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9E1D3B" w:rsidRDefault="009E1D3B" w:rsidP="009E1D3B">
      <w:r w:rsidRPr="00D858E0">
        <w:rPr>
          <w:rFonts w:ascii="Times New Roman" w:eastAsia="Times New Roman" w:hAnsi="Times New Roman" w:cs="Times New Roman"/>
          <w:b/>
          <w:bCs/>
          <w:sz w:val="24"/>
          <w:szCs w:val="24"/>
        </w:rPr>
        <w:t>Ковальова Юлія Вікторівна</w:t>
      </w:r>
      <w:r w:rsidRPr="00D858E0">
        <w:rPr>
          <w:rFonts w:ascii="Times New Roman" w:eastAsia="Times New Roman" w:hAnsi="Times New Roman" w:cs="Times New Roman"/>
          <w:sz w:val="24"/>
          <w:szCs w:val="24"/>
        </w:rPr>
        <w:t>, асистент кафедри безпеки інформації та телекомунікацій Національного технічного університету «Дніпровська політехніка», м. Дніпро. Назва дисертації: «Математичні моделі та методи бездротової передачі даних в мережах енергомоніторингу на об’єктах критичної інфраструктури». Шифр та назва спеціальності – 01.05.02 – математичне моделювання та обчислювальні методи (технічні науки). Спецрада Д 08.084.01 Національної металургійної академії України</w:t>
      </w:r>
    </w:p>
    <w:sectPr w:rsidR="00EF55EE" w:rsidRPr="009E1D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785A04">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785A04">
    <w:pPr>
      <w:rPr>
        <w:sz w:val="2"/>
        <w:szCs w:val="2"/>
      </w:rPr>
    </w:pPr>
    <w:r w:rsidRPr="00785A0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785A04">
                <w:pPr>
                  <w:spacing w:line="240" w:lineRule="auto"/>
                </w:pPr>
                <w:fldSimple w:instr=" PAGE \* MERGEFORMAT ">
                  <w:r w:rsidR="009E1D3B" w:rsidRPr="009E1D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785A04">
      <w:pPr>
        <w:rPr>
          <w:sz w:val="2"/>
          <w:szCs w:val="2"/>
        </w:rPr>
      </w:pPr>
      <w:r w:rsidRPr="00785A0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785A04">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785A04">
      <w:pPr>
        <w:rPr>
          <w:sz w:val="2"/>
          <w:szCs w:val="2"/>
        </w:rPr>
      </w:pPr>
      <w:r w:rsidRPr="00785A0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785A04">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22F83-2CF9-4251-A146-31FBEA87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2021-07-13T21:31:00Z</dcterms:created>
  <dcterms:modified xsi:type="dcterms:W3CDTF">2021-07-19T18:16:00Z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