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9BB16" w14:textId="1AAD3AD7" w:rsidR="00A60CF6" w:rsidRDefault="00DE6C26" w:rsidP="00DE6C26">
      <w:r w:rsidRPr="00DE6C26">
        <w:rPr>
          <w:rFonts w:hint="eastAsia"/>
        </w:rPr>
        <w:t>Нгуен</w:t>
      </w:r>
      <w:r w:rsidRPr="00DE6C26">
        <w:t xml:space="preserve"> </w:t>
      </w:r>
      <w:r w:rsidRPr="00DE6C26">
        <w:rPr>
          <w:rFonts w:hint="eastAsia"/>
        </w:rPr>
        <w:t>Тхи</w:t>
      </w:r>
      <w:r w:rsidRPr="00DE6C26">
        <w:t xml:space="preserve"> </w:t>
      </w:r>
      <w:r w:rsidRPr="00DE6C26">
        <w:rPr>
          <w:rFonts w:hint="eastAsia"/>
        </w:rPr>
        <w:t>Нгок</w:t>
      </w:r>
      <w:r w:rsidRPr="00DE6C26">
        <w:t xml:space="preserve"> </w:t>
      </w:r>
      <w:r w:rsidRPr="00DE6C26">
        <w:rPr>
          <w:rFonts w:hint="eastAsia"/>
        </w:rPr>
        <w:t>Иен</w:t>
      </w:r>
      <w:r>
        <w:t xml:space="preserve"> </w:t>
      </w:r>
      <w:r w:rsidRPr="00DE6C26">
        <w:rPr>
          <w:rFonts w:hint="eastAsia"/>
        </w:rPr>
        <w:t>Доказательства</w:t>
      </w:r>
      <w:r w:rsidRPr="00DE6C26">
        <w:t xml:space="preserve"> </w:t>
      </w:r>
      <w:r w:rsidRPr="00DE6C26">
        <w:rPr>
          <w:rFonts w:hint="eastAsia"/>
        </w:rPr>
        <w:t>и</w:t>
      </w:r>
      <w:r w:rsidRPr="00DE6C26">
        <w:t xml:space="preserve"> </w:t>
      </w:r>
      <w:r w:rsidRPr="00DE6C26">
        <w:rPr>
          <w:rFonts w:hint="eastAsia"/>
        </w:rPr>
        <w:t>доказывание</w:t>
      </w:r>
      <w:r w:rsidRPr="00DE6C26">
        <w:t xml:space="preserve"> </w:t>
      </w:r>
      <w:r w:rsidRPr="00DE6C26">
        <w:rPr>
          <w:rFonts w:hint="eastAsia"/>
        </w:rPr>
        <w:t>в</w:t>
      </w:r>
      <w:r w:rsidRPr="00DE6C26">
        <w:t xml:space="preserve"> </w:t>
      </w:r>
      <w:r w:rsidRPr="00DE6C26">
        <w:rPr>
          <w:rFonts w:hint="eastAsia"/>
        </w:rPr>
        <w:t>уголовном</w:t>
      </w:r>
      <w:r w:rsidRPr="00DE6C26">
        <w:t xml:space="preserve"> </w:t>
      </w:r>
      <w:r w:rsidRPr="00DE6C26">
        <w:rPr>
          <w:rFonts w:hint="eastAsia"/>
        </w:rPr>
        <w:t>процессе</w:t>
      </w:r>
      <w:r w:rsidRPr="00DE6C26">
        <w:t xml:space="preserve"> </w:t>
      </w:r>
      <w:r w:rsidRPr="00DE6C26">
        <w:rPr>
          <w:rFonts w:hint="eastAsia"/>
        </w:rPr>
        <w:t>Социалистической</w:t>
      </w:r>
      <w:r w:rsidRPr="00DE6C26">
        <w:t xml:space="preserve"> </w:t>
      </w:r>
      <w:r w:rsidRPr="00DE6C26">
        <w:rPr>
          <w:rFonts w:hint="eastAsia"/>
        </w:rPr>
        <w:t>Республики</w:t>
      </w:r>
      <w:r w:rsidRPr="00DE6C26">
        <w:t xml:space="preserve"> </w:t>
      </w:r>
      <w:r w:rsidRPr="00DE6C26">
        <w:rPr>
          <w:rFonts w:hint="eastAsia"/>
        </w:rPr>
        <w:t>Вьетнам</w:t>
      </w:r>
      <w:r w:rsidRPr="00DE6C26">
        <w:t xml:space="preserve"> </w:t>
      </w:r>
      <w:r w:rsidRPr="00DE6C26">
        <w:rPr>
          <w:rFonts w:hint="eastAsia"/>
        </w:rPr>
        <w:t>и</w:t>
      </w:r>
      <w:r w:rsidRPr="00DE6C26">
        <w:t xml:space="preserve"> </w:t>
      </w:r>
      <w:r w:rsidRPr="00DE6C26">
        <w:rPr>
          <w:rFonts w:hint="eastAsia"/>
        </w:rPr>
        <w:t>Российской</w:t>
      </w:r>
      <w:r w:rsidRPr="00DE6C26">
        <w:t xml:space="preserve"> </w:t>
      </w:r>
      <w:r w:rsidRPr="00DE6C26">
        <w:rPr>
          <w:rFonts w:hint="eastAsia"/>
        </w:rPr>
        <w:t>Федерации</w:t>
      </w:r>
      <w:r w:rsidRPr="00DE6C26">
        <w:t xml:space="preserve">: </w:t>
      </w:r>
      <w:r w:rsidRPr="00DE6C26">
        <w:rPr>
          <w:rFonts w:hint="eastAsia"/>
        </w:rPr>
        <w:t>сравнительно</w:t>
      </w:r>
      <w:r w:rsidRPr="00DE6C26">
        <w:t>-</w:t>
      </w:r>
      <w:r w:rsidRPr="00DE6C26">
        <w:rPr>
          <w:rFonts w:hint="eastAsia"/>
        </w:rPr>
        <w:t>правовое</w:t>
      </w:r>
      <w:r w:rsidRPr="00DE6C26">
        <w:t xml:space="preserve"> </w:t>
      </w:r>
      <w:r w:rsidRPr="00DE6C26">
        <w:rPr>
          <w:rFonts w:hint="eastAsia"/>
        </w:rPr>
        <w:t>исследование</w:t>
      </w:r>
    </w:p>
    <w:p w14:paraId="505B47F4" w14:textId="77777777" w:rsidR="00DE6C26" w:rsidRDefault="00DE6C26" w:rsidP="00DE6C26">
      <w:r>
        <w:rPr>
          <w:rFonts w:hint="eastAsia"/>
        </w:rPr>
        <w:t>ОГЛАВЛЕНИЕ</w:t>
      </w:r>
      <w:r>
        <w:t xml:space="preserve"> </w:t>
      </w:r>
      <w:r>
        <w:rPr>
          <w:rFonts w:hint="eastAsia"/>
        </w:rPr>
        <w:t>ДИССЕРТАЦИИ</w:t>
      </w:r>
    </w:p>
    <w:p w14:paraId="58E434CE" w14:textId="77777777" w:rsidR="00DE6C26" w:rsidRDefault="00DE6C26" w:rsidP="00DE6C26">
      <w:r>
        <w:rPr>
          <w:rFonts w:hint="eastAsia"/>
        </w:rPr>
        <w:t>кандидат</w:t>
      </w:r>
      <w:r>
        <w:t xml:space="preserve"> </w:t>
      </w:r>
      <w:r>
        <w:rPr>
          <w:rFonts w:hint="eastAsia"/>
        </w:rPr>
        <w:t>наук</w:t>
      </w:r>
      <w:r>
        <w:t xml:space="preserve"> </w:t>
      </w:r>
      <w:r>
        <w:rPr>
          <w:rFonts w:hint="eastAsia"/>
        </w:rPr>
        <w:t>Нгуен</w:t>
      </w:r>
      <w:r>
        <w:t xml:space="preserve"> </w:t>
      </w:r>
      <w:r>
        <w:rPr>
          <w:rFonts w:hint="eastAsia"/>
        </w:rPr>
        <w:t>Тхи</w:t>
      </w:r>
      <w:r>
        <w:t xml:space="preserve"> </w:t>
      </w:r>
      <w:r>
        <w:rPr>
          <w:rFonts w:hint="eastAsia"/>
        </w:rPr>
        <w:t>Нгок</w:t>
      </w:r>
      <w:r>
        <w:t xml:space="preserve"> </w:t>
      </w:r>
      <w:r>
        <w:rPr>
          <w:rFonts w:hint="eastAsia"/>
        </w:rPr>
        <w:t>Иен</w:t>
      </w:r>
    </w:p>
    <w:p w14:paraId="45CAA285" w14:textId="77777777" w:rsidR="00DE6C26" w:rsidRDefault="00DE6C26" w:rsidP="00DE6C26">
      <w:r>
        <w:rPr>
          <w:rFonts w:hint="eastAsia"/>
        </w:rPr>
        <w:t>ПРЕСТУПЛЕНИЕМ…………</w:t>
      </w:r>
    </w:p>
    <w:p w14:paraId="09C9A070" w14:textId="77777777" w:rsidR="00DE6C26" w:rsidRDefault="00DE6C26" w:rsidP="00DE6C26"/>
    <w:p w14:paraId="171C8D2E" w14:textId="77777777" w:rsidR="00DE6C26" w:rsidRDefault="00DE6C26" w:rsidP="00DE6C26">
      <w:r>
        <w:rPr>
          <w:rFonts w:hint="eastAsia"/>
        </w:rPr>
        <w:t>§</w:t>
      </w:r>
      <w:r>
        <w:t xml:space="preserve"> 1. </w:t>
      </w:r>
      <w:r>
        <w:rPr>
          <w:rFonts w:hint="eastAsia"/>
        </w:rPr>
        <w:t>Понятие</w:t>
      </w:r>
      <w:r>
        <w:t xml:space="preserve"> </w:t>
      </w:r>
      <w:r>
        <w:rPr>
          <w:rFonts w:hint="eastAsia"/>
        </w:rPr>
        <w:t>и</w:t>
      </w:r>
      <w:r>
        <w:t xml:space="preserve"> </w:t>
      </w:r>
      <w:r>
        <w:rPr>
          <w:rFonts w:hint="eastAsia"/>
        </w:rPr>
        <w:t>сущность</w:t>
      </w:r>
      <w:r>
        <w:t xml:space="preserve"> </w:t>
      </w:r>
      <w:r>
        <w:rPr>
          <w:rFonts w:hint="eastAsia"/>
        </w:rPr>
        <w:t>гражданского</w:t>
      </w:r>
      <w:r>
        <w:t xml:space="preserve"> </w:t>
      </w:r>
      <w:r>
        <w:rPr>
          <w:rFonts w:hint="eastAsia"/>
        </w:rPr>
        <w:t>иска</w:t>
      </w:r>
      <w:r>
        <w:t xml:space="preserve">, </w:t>
      </w:r>
      <w:r>
        <w:rPr>
          <w:rFonts w:hint="eastAsia"/>
        </w:rPr>
        <w:t>как</w:t>
      </w:r>
      <w:r>
        <w:t xml:space="preserve"> </w:t>
      </w:r>
      <w:r>
        <w:rPr>
          <w:rFonts w:hint="eastAsia"/>
        </w:rPr>
        <w:t>способа</w:t>
      </w:r>
      <w:r>
        <w:t xml:space="preserve"> </w:t>
      </w:r>
      <w:r>
        <w:rPr>
          <w:rFonts w:hint="eastAsia"/>
        </w:rPr>
        <w:t>обеспечения</w:t>
      </w:r>
    </w:p>
    <w:p w14:paraId="3D60E2CC" w14:textId="77777777" w:rsidR="00DE6C26" w:rsidRDefault="00DE6C26" w:rsidP="00DE6C26"/>
    <w:p w14:paraId="48E971B8" w14:textId="77777777" w:rsidR="00DE6C26" w:rsidRDefault="00DE6C26" w:rsidP="00DE6C26">
      <w:r>
        <w:rPr>
          <w:rFonts w:hint="eastAsia"/>
        </w:rPr>
        <w:t>возмещения</w:t>
      </w:r>
      <w:r>
        <w:t xml:space="preserve"> </w:t>
      </w:r>
      <w:r>
        <w:rPr>
          <w:rFonts w:hint="eastAsia"/>
        </w:rPr>
        <w:t>вреда</w:t>
      </w:r>
      <w:r>
        <w:t xml:space="preserve">, </w:t>
      </w:r>
      <w:r>
        <w:rPr>
          <w:rFonts w:hint="eastAsia"/>
        </w:rPr>
        <w:t>причиненного</w:t>
      </w:r>
      <w:r>
        <w:t xml:space="preserve"> </w:t>
      </w:r>
      <w:r>
        <w:rPr>
          <w:rFonts w:hint="eastAsia"/>
        </w:rPr>
        <w:t>преступлением</w:t>
      </w:r>
    </w:p>
    <w:p w14:paraId="3EBC6FDE" w14:textId="77777777" w:rsidR="00DE6C26" w:rsidRDefault="00DE6C26" w:rsidP="00DE6C26"/>
    <w:p w14:paraId="5E1C7130" w14:textId="77777777" w:rsidR="00DE6C26" w:rsidRDefault="00DE6C26" w:rsidP="00DE6C26">
      <w:r>
        <w:rPr>
          <w:rFonts w:hint="eastAsia"/>
        </w:rPr>
        <w:t>§</w:t>
      </w:r>
      <w:r>
        <w:t xml:space="preserve"> 2. </w:t>
      </w:r>
      <w:r>
        <w:rPr>
          <w:rFonts w:hint="eastAsia"/>
        </w:rPr>
        <w:t>Понятие</w:t>
      </w:r>
      <w:r>
        <w:t xml:space="preserve"> </w:t>
      </w:r>
      <w:r>
        <w:rPr>
          <w:rFonts w:hint="eastAsia"/>
        </w:rPr>
        <w:t>и</w:t>
      </w:r>
      <w:r>
        <w:t xml:space="preserve"> </w:t>
      </w:r>
      <w:r>
        <w:rPr>
          <w:rFonts w:hint="eastAsia"/>
        </w:rPr>
        <w:t>особенности</w:t>
      </w:r>
      <w:r>
        <w:t xml:space="preserve"> </w:t>
      </w:r>
      <w:r>
        <w:rPr>
          <w:rFonts w:hint="eastAsia"/>
        </w:rPr>
        <w:t>наложения</w:t>
      </w:r>
      <w:r>
        <w:t xml:space="preserve"> </w:t>
      </w:r>
      <w:r>
        <w:rPr>
          <w:rFonts w:hint="eastAsia"/>
        </w:rPr>
        <w:t>ареста</w:t>
      </w:r>
      <w:r>
        <w:t xml:space="preserve"> </w:t>
      </w:r>
      <w:r>
        <w:rPr>
          <w:rFonts w:hint="eastAsia"/>
        </w:rPr>
        <w:t>на</w:t>
      </w:r>
      <w:r>
        <w:t xml:space="preserve"> </w:t>
      </w:r>
      <w:r>
        <w:rPr>
          <w:rFonts w:hint="eastAsia"/>
        </w:rPr>
        <w:t>имущество</w:t>
      </w:r>
      <w:r>
        <w:t>......</w:t>
      </w:r>
      <w:r>
        <w:rPr>
          <w:rFonts w:hint="eastAsia"/>
        </w:rPr>
        <w:t>……</w:t>
      </w:r>
    </w:p>
    <w:p w14:paraId="042F1A9A" w14:textId="77777777" w:rsidR="00DE6C26" w:rsidRDefault="00DE6C26" w:rsidP="00DE6C26"/>
    <w:p w14:paraId="1E1C4975" w14:textId="77777777" w:rsidR="00DE6C26" w:rsidRDefault="00DE6C26" w:rsidP="00DE6C26">
      <w:r>
        <w:rPr>
          <w:rFonts w:hint="eastAsia"/>
        </w:rPr>
        <w:t>§</w:t>
      </w:r>
      <w:r>
        <w:t xml:space="preserve"> 3. </w:t>
      </w:r>
      <w:r>
        <w:rPr>
          <w:rFonts w:hint="eastAsia"/>
        </w:rPr>
        <w:t>Актуальные</w:t>
      </w:r>
      <w:r>
        <w:t xml:space="preserve"> </w:t>
      </w:r>
      <w:r>
        <w:rPr>
          <w:rFonts w:hint="eastAsia"/>
        </w:rPr>
        <w:t>вопросы</w:t>
      </w:r>
      <w:r>
        <w:t xml:space="preserve"> </w:t>
      </w:r>
      <w:r>
        <w:rPr>
          <w:rFonts w:hint="eastAsia"/>
        </w:rPr>
        <w:t>применения</w:t>
      </w:r>
      <w:r>
        <w:t xml:space="preserve"> </w:t>
      </w:r>
      <w:r>
        <w:rPr>
          <w:rFonts w:hint="eastAsia"/>
        </w:rPr>
        <w:t>иных</w:t>
      </w:r>
      <w:r>
        <w:t xml:space="preserve"> </w:t>
      </w:r>
      <w:r>
        <w:rPr>
          <w:rFonts w:hint="eastAsia"/>
        </w:rPr>
        <w:t>способов</w:t>
      </w:r>
      <w:r>
        <w:t xml:space="preserve"> </w:t>
      </w:r>
      <w:r>
        <w:rPr>
          <w:rFonts w:hint="eastAsia"/>
        </w:rPr>
        <w:t>возмещения</w:t>
      </w:r>
    </w:p>
    <w:p w14:paraId="3E3ADA3B" w14:textId="77777777" w:rsidR="00DE6C26" w:rsidRDefault="00DE6C26" w:rsidP="00DE6C26"/>
    <w:p w14:paraId="72D2E345" w14:textId="77777777" w:rsidR="00DE6C26" w:rsidRDefault="00DE6C26" w:rsidP="00DE6C26">
      <w:r>
        <w:rPr>
          <w:rFonts w:hint="eastAsia"/>
        </w:rPr>
        <w:t>вреда</w:t>
      </w:r>
      <w:r>
        <w:t xml:space="preserve">, </w:t>
      </w:r>
      <w:r>
        <w:rPr>
          <w:rFonts w:hint="eastAsia"/>
        </w:rPr>
        <w:t>причиненного</w:t>
      </w:r>
      <w:r>
        <w:t xml:space="preserve"> </w:t>
      </w:r>
      <w:r>
        <w:rPr>
          <w:rFonts w:hint="eastAsia"/>
        </w:rPr>
        <w:t>преступлением</w:t>
      </w:r>
      <w:r>
        <w:t xml:space="preserve">, </w:t>
      </w:r>
      <w:r>
        <w:rPr>
          <w:rFonts w:hint="eastAsia"/>
        </w:rPr>
        <w:t>при</w:t>
      </w:r>
      <w:r>
        <w:t xml:space="preserve"> </w:t>
      </w:r>
      <w:r>
        <w:rPr>
          <w:rFonts w:hint="eastAsia"/>
        </w:rPr>
        <w:t>производстве</w:t>
      </w:r>
      <w:r>
        <w:t xml:space="preserve"> </w:t>
      </w:r>
      <w:r>
        <w:rPr>
          <w:rFonts w:hint="eastAsia"/>
        </w:rPr>
        <w:t>по</w:t>
      </w:r>
      <w:r>
        <w:t xml:space="preserve"> </w:t>
      </w:r>
      <w:r>
        <w:rPr>
          <w:rFonts w:hint="eastAsia"/>
        </w:rPr>
        <w:t>уголовным</w:t>
      </w:r>
    </w:p>
    <w:p w14:paraId="1F65C61B" w14:textId="77777777" w:rsidR="00DE6C26" w:rsidRDefault="00DE6C26" w:rsidP="00DE6C26"/>
    <w:p w14:paraId="1E6DACFD" w14:textId="77777777" w:rsidR="00DE6C26" w:rsidRDefault="00DE6C26" w:rsidP="00DE6C26">
      <w:r>
        <w:rPr>
          <w:rFonts w:hint="eastAsia"/>
        </w:rPr>
        <w:t>делам………………………………………………………</w:t>
      </w:r>
      <w:r>
        <w:t>.</w:t>
      </w:r>
      <w:r>
        <w:rPr>
          <w:rFonts w:hint="eastAsia"/>
        </w:rPr>
        <w:t>……………………</w:t>
      </w:r>
      <w:r>
        <w:t>116</w:t>
      </w:r>
    </w:p>
    <w:p w14:paraId="70921BB5" w14:textId="77777777" w:rsidR="00DE6C26" w:rsidRDefault="00DE6C26" w:rsidP="00DE6C26"/>
    <w:p w14:paraId="303DD8A1" w14:textId="77777777" w:rsidR="00DE6C26" w:rsidRDefault="00DE6C26" w:rsidP="00DE6C26">
      <w:r>
        <w:rPr>
          <w:rFonts w:hint="eastAsia"/>
        </w:rPr>
        <w:t>ГЛАВА</w:t>
      </w:r>
      <w:r>
        <w:t xml:space="preserve"> 3. </w:t>
      </w:r>
      <w:r>
        <w:rPr>
          <w:rFonts w:hint="eastAsia"/>
        </w:rPr>
        <w:t>ПРОЦЕССУАЛЬНЫЙ</w:t>
      </w:r>
      <w:r>
        <w:t xml:space="preserve"> </w:t>
      </w:r>
      <w:r>
        <w:rPr>
          <w:rFonts w:hint="eastAsia"/>
        </w:rPr>
        <w:t>ПОРЯДОК</w:t>
      </w:r>
      <w:r>
        <w:t xml:space="preserve"> </w:t>
      </w:r>
      <w:r>
        <w:rPr>
          <w:rFonts w:hint="eastAsia"/>
        </w:rPr>
        <w:t>ВОЗМЕЩЕНИЯ</w:t>
      </w:r>
    </w:p>
    <w:p w14:paraId="4FAC654A" w14:textId="77777777" w:rsidR="00DE6C26" w:rsidRDefault="00DE6C26" w:rsidP="00DE6C26"/>
    <w:p w14:paraId="23B6A8B1" w14:textId="77777777" w:rsidR="00DE6C26" w:rsidRDefault="00DE6C26" w:rsidP="00DE6C26">
      <w:r>
        <w:rPr>
          <w:rFonts w:hint="eastAsia"/>
        </w:rPr>
        <w:t>ВРЕДА</w:t>
      </w:r>
      <w:r>
        <w:t xml:space="preserve">, </w:t>
      </w:r>
      <w:r>
        <w:rPr>
          <w:rFonts w:hint="eastAsia"/>
        </w:rPr>
        <w:t>ПРИЧИНЕННОГО</w:t>
      </w:r>
      <w:r>
        <w:t xml:space="preserve"> </w:t>
      </w:r>
      <w:r>
        <w:rPr>
          <w:rFonts w:hint="eastAsia"/>
        </w:rPr>
        <w:t>ПРЕСТУПЛЕНИЕМ</w:t>
      </w:r>
      <w:r>
        <w:t xml:space="preserve">, </w:t>
      </w:r>
      <w:r>
        <w:rPr>
          <w:rFonts w:hint="eastAsia"/>
        </w:rPr>
        <w:t>В</w:t>
      </w:r>
      <w:r>
        <w:t xml:space="preserve"> </w:t>
      </w:r>
      <w:r>
        <w:rPr>
          <w:rFonts w:hint="eastAsia"/>
        </w:rPr>
        <w:t>ДОСУДЕБНОМ</w:t>
      </w:r>
    </w:p>
    <w:p w14:paraId="31725BDA" w14:textId="77777777" w:rsidR="00DE6C26" w:rsidRDefault="00DE6C26" w:rsidP="00DE6C26"/>
    <w:p w14:paraId="0B3A93F7" w14:textId="77777777" w:rsidR="00DE6C26" w:rsidRDefault="00DE6C26" w:rsidP="00DE6C26">
      <w:r>
        <w:rPr>
          <w:rFonts w:hint="eastAsia"/>
        </w:rPr>
        <w:t>ПРОИЗВОДСТВЕ…………………………………………………………</w:t>
      </w:r>
    </w:p>
    <w:p w14:paraId="614B0F12" w14:textId="77777777" w:rsidR="00DE6C26" w:rsidRDefault="00DE6C26" w:rsidP="00DE6C26"/>
    <w:p w14:paraId="178E030D" w14:textId="77777777" w:rsidR="00DE6C26" w:rsidRDefault="00DE6C26" w:rsidP="00DE6C26">
      <w:r>
        <w:rPr>
          <w:rFonts w:hint="eastAsia"/>
        </w:rPr>
        <w:t>§</w:t>
      </w:r>
      <w:r>
        <w:t xml:space="preserve"> 1. </w:t>
      </w:r>
      <w:r>
        <w:rPr>
          <w:rFonts w:hint="eastAsia"/>
        </w:rPr>
        <w:t>Порядок</w:t>
      </w:r>
      <w:r>
        <w:t xml:space="preserve"> </w:t>
      </w:r>
      <w:r>
        <w:rPr>
          <w:rFonts w:hint="eastAsia"/>
        </w:rPr>
        <w:t>установления</w:t>
      </w:r>
      <w:r>
        <w:t xml:space="preserve"> </w:t>
      </w:r>
      <w:r>
        <w:rPr>
          <w:rFonts w:hint="eastAsia"/>
        </w:rPr>
        <w:t>и</w:t>
      </w:r>
      <w:r>
        <w:t xml:space="preserve"> </w:t>
      </w:r>
      <w:r>
        <w:rPr>
          <w:rFonts w:hint="eastAsia"/>
        </w:rPr>
        <w:t>возмещения</w:t>
      </w:r>
      <w:r>
        <w:t xml:space="preserve"> </w:t>
      </w:r>
      <w:r>
        <w:rPr>
          <w:rFonts w:hint="eastAsia"/>
        </w:rPr>
        <w:t>вреда</w:t>
      </w:r>
      <w:r>
        <w:t xml:space="preserve">, </w:t>
      </w:r>
      <w:r>
        <w:rPr>
          <w:rFonts w:hint="eastAsia"/>
        </w:rPr>
        <w:t>причиненного</w:t>
      </w:r>
    </w:p>
    <w:p w14:paraId="3E17D793" w14:textId="77777777" w:rsidR="00DE6C26" w:rsidRDefault="00DE6C26" w:rsidP="00DE6C26"/>
    <w:p w14:paraId="33B5F1AD" w14:textId="77777777" w:rsidR="00DE6C26" w:rsidRDefault="00DE6C26" w:rsidP="00DE6C26">
      <w:r>
        <w:rPr>
          <w:rFonts w:hint="eastAsia"/>
        </w:rPr>
        <w:t>преступлением</w:t>
      </w:r>
      <w:r>
        <w:t xml:space="preserve">, </w:t>
      </w:r>
      <w:r>
        <w:rPr>
          <w:rFonts w:hint="eastAsia"/>
        </w:rPr>
        <w:t>на</w:t>
      </w:r>
      <w:r>
        <w:t xml:space="preserve"> </w:t>
      </w:r>
      <w:r>
        <w:rPr>
          <w:rFonts w:hint="eastAsia"/>
        </w:rPr>
        <w:t>стадии</w:t>
      </w:r>
      <w:r>
        <w:t xml:space="preserve"> </w:t>
      </w:r>
      <w:r>
        <w:rPr>
          <w:rFonts w:hint="eastAsia"/>
        </w:rPr>
        <w:t>возбуждения</w:t>
      </w:r>
      <w:r>
        <w:t xml:space="preserve"> </w:t>
      </w:r>
      <w:r>
        <w:rPr>
          <w:rFonts w:hint="eastAsia"/>
        </w:rPr>
        <w:t>уголовног</w:t>
      </w:r>
      <w:r>
        <w:rPr>
          <w:rFonts w:hint="eastAsia"/>
        </w:rPr>
        <w:lastRenderedPageBreak/>
        <w:t>о</w:t>
      </w:r>
      <w:r>
        <w:t xml:space="preserve"> </w:t>
      </w:r>
      <w:r>
        <w:rPr>
          <w:rFonts w:hint="eastAsia"/>
        </w:rPr>
        <w:t>дела…………………</w:t>
      </w:r>
    </w:p>
    <w:p w14:paraId="66055A6E" w14:textId="77777777" w:rsidR="00DE6C26" w:rsidRDefault="00DE6C26" w:rsidP="00DE6C26"/>
    <w:p w14:paraId="766B0CF8" w14:textId="77777777" w:rsidR="00DE6C26" w:rsidRDefault="00DE6C26" w:rsidP="00DE6C26">
      <w:r>
        <w:rPr>
          <w:rFonts w:hint="eastAsia"/>
        </w:rPr>
        <w:t>§</w:t>
      </w:r>
      <w:r>
        <w:t xml:space="preserve"> 2. </w:t>
      </w:r>
      <w:r>
        <w:rPr>
          <w:rFonts w:hint="eastAsia"/>
        </w:rPr>
        <w:t>Порядок</w:t>
      </w:r>
      <w:r>
        <w:t xml:space="preserve"> </w:t>
      </w:r>
      <w:r>
        <w:rPr>
          <w:rFonts w:hint="eastAsia"/>
        </w:rPr>
        <w:t>установления</w:t>
      </w:r>
      <w:r>
        <w:t xml:space="preserve"> </w:t>
      </w:r>
      <w:r>
        <w:rPr>
          <w:rFonts w:hint="eastAsia"/>
        </w:rPr>
        <w:t>и</w:t>
      </w:r>
      <w:r>
        <w:t xml:space="preserve"> </w:t>
      </w:r>
      <w:r>
        <w:rPr>
          <w:rFonts w:hint="eastAsia"/>
        </w:rPr>
        <w:t>возмещения</w:t>
      </w:r>
      <w:r>
        <w:t xml:space="preserve"> </w:t>
      </w:r>
      <w:r>
        <w:rPr>
          <w:rFonts w:hint="eastAsia"/>
        </w:rPr>
        <w:t>вреда</w:t>
      </w:r>
      <w:r>
        <w:t xml:space="preserve">, </w:t>
      </w:r>
      <w:r>
        <w:rPr>
          <w:rFonts w:hint="eastAsia"/>
        </w:rPr>
        <w:t>причиненного</w:t>
      </w:r>
    </w:p>
    <w:p w14:paraId="03DD6C3A" w14:textId="77777777" w:rsidR="00DE6C26" w:rsidRDefault="00DE6C26" w:rsidP="00DE6C26"/>
    <w:p w14:paraId="608D905C" w14:textId="77777777" w:rsidR="00DE6C26" w:rsidRDefault="00DE6C26" w:rsidP="00DE6C26">
      <w:r>
        <w:rPr>
          <w:rFonts w:hint="eastAsia"/>
        </w:rPr>
        <w:t>преступлением</w:t>
      </w:r>
      <w:r>
        <w:t xml:space="preserve">, </w:t>
      </w:r>
      <w:r>
        <w:rPr>
          <w:rFonts w:hint="eastAsia"/>
        </w:rPr>
        <w:t>на</w:t>
      </w:r>
      <w:r>
        <w:t xml:space="preserve"> </w:t>
      </w:r>
      <w:r>
        <w:rPr>
          <w:rFonts w:hint="eastAsia"/>
        </w:rPr>
        <w:t>стадии</w:t>
      </w:r>
      <w:r>
        <w:t xml:space="preserve"> </w:t>
      </w:r>
      <w:r>
        <w:rPr>
          <w:rFonts w:hint="eastAsia"/>
        </w:rPr>
        <w:t>предварительного</w:t>
      </w:r>
      <w:r>
        <w:t xml:space="preserve"> </w:t>
      </w:r>
      <w:r>
        <w:rPr>
          <w:rFonts w:hint="eastAsia"/>
        </w:rPr>
        <w:t>расследования</w:t>
      </w:r>
      <w:r>
        <w:t xml:space="preserve"> </w:t>
      </w:r>
      <w:r>
        <w:rPr>
          <w:rFonts w:hint="eastAsia"/>
        </w:rPr>
        <w:t>…</w:t>
      </w:r>
      <w:r>
        <w:t>.</w:t>
      </w:r>
      <w:r>
        <w:rPr>
          <w:rFonts w:hint="eastAsia"/>
        </w:rPr>
        <w:t>…………</w:t>
      </w:r>
    </w:p>
    <w:p w14:paraId="31E80877" w14:textId="77777777" w:rsidR="00DE6C26" w:rsidRDefault="00DE6C26" w:rsidP="00DE6C26"/>
    <w:p w14:paraId="2D999E6A" w14:textId="77777777" w:rsidR="00DE6C26" w:rsidRDefault="00DE6C26" w:rsidP="00DE6C26">
      <w:r>
        <w:rPr>
          <w:rFonts w:hint="eastAsia"/>
        </w:rPr>
        <w:t>ЗАКЛЮЧЕНИЕ</w:t>
      </w:r>
    </w:p>
    <w:p w14:paraId="795F1289" w14:textId="77777777" w:rsidR="00DE6C26" w:rsidRDefault="00DE6C26" w:rsidP="00DE6C26"/>
    <w:p w14:paraId="4F56FD4B" w14:textId="77777777" w:rsidR="00DE6C26" w:rsidRDefault="00DE6C26" w:rsidP="00DE6C26">
      <w:r>
        <w:rPr>
          <w:rFonts w:hint="eastAsia"/>
        </w:rPr>
        <w:t>БИБЛИОГРАФИЧЕСКИЙ</w:t>
      </w:r>
      <w:r>
        <w:t xml:space="preserve"> </w:t>
      </w:r>
      <w:r>
        <w:rPr>
          <w:rFonts w:hint="eastAsia"/>
        </w:rPr>
        <w:t>СПИСОК…………………</w:t>
      </w:r>
      <w:r>
        <w:t>...</w:t>
      </w:r>
      <w:r>
        <w:rPr>
          <w:rFonts w:hint="eastAsia"/>
        </w:rPr>
        <w:t>……</w:t>
      </w:r>
      <w:r>
        <w:t>.</w:t>
      </w:r>
      <w:r>
        <w:rPr>
          <w:rFonts w:hint="eastAsia"/>
        </w:rPr>
        <w:t>……</w:t>
      </w:r>
      <w:r>
        <w:t>185</w:t>
      </w:r>
    </w:p>
    <w:p w14:paraId="573FF2E6" w14:textId="77777777" w:rsidR="00DE6C26" w:rsidRDefault="00DE6C26" w:rsidP="00DE6C26"/>
    <w:p w14:paraId="4B56346D" w14:textId="77777777" w:rsidR="00DE6C26" w:rsidRDefault="00DE6C26" w:rsidP="00DE6C26">
      <w:r>
        <w:rPr>
          <w:rFonts w:hint="eastAsia"/>
        </w:rPr>
        <w:t>ПРИЛОЖЕНИЯ</w:t>
      </w:r>
      <w:r>
        <w:t xml:space="preserve"> </w:t>
      </w:r>
      <w:r>
        <w:rPr>
          <w:rFonts w:hint="eastAsia"/>
        </w:rPr>
        <w:t>………………………………………………………</w:t>
      </w:r>
    </w:p>
    <w:p w14:paraId="45260F64" w14:textId="77777777" w:rsidR="00DE6C26" w:rsidRDefault="00DE6C26" w:rsidP="00DE6C26"/>
    <w:p w14:paraId="40B813F9" w14:textId="60294857" w:rsidR="00DE6C26" w:rsidRPr="00DE6C26" w:rsidRDefault="00DE6C26" w:rsidP="00DE6C26">
      <w:r>
        <w:t>3</w:t>
      </w:r>
    </w:p>
    <w:sectPr w:rsidR="00DE6C26" w:rsidRPr="00DE6C26" w:rsidSect="0081365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41986" w14:textId="77777777" w:rsidR="00813654" w:rsidRDefault="00813654">
      <w:pPr>
        <w:spacing w:after="0" w:line="240" w:lineRule="auto"/>
      </w:pPr>
      <w:r>
        <w:separator/>
      </w:r>
    </w:p>
  </w:endnote>
  <w:endnote w:type="continuationSeparator" w:id="0">
    <w:p w14:paraId="4E942E32" w14:textId="77777777" w:rsidR="00813654" w:rsidRDefault="00813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452AD" w14:textId="77777777" w:rsidR="00813654" w:rsidRDefault="00813654"/>
    <w:p w14:paraId="24F46382" w14:textId="77777777" w:rsidR="00813654" w:rsidRDefault="00813654"/>
    <w:p w14:paraId="4E9A2F98" w14:textId="77777777" w:rsidR="00813654" w:rsidRDefault="00813654"/>
    <w:p w14:paraId="0C20AAFF" w14:textId="77777777" w:rsidR="00813654" w:rsidRDefault="00813654"/>
    <w:p w14:paraId="5C4CA4C5" w14:textId="77777777" w:rsidR="00813654" w:rsidRDefault="00813654"/>
    <w:p w14:paraId="0359F2E3" w14:textId="77777777" w:rsidR="00813654" w:rsidRDefault="00813654"/>
    <w:p w14:paraId="2CC78F5C" w14:textId="77777777" w:rsidR="00813654" w:rsidRDefault="0081365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7159C7" wp14:editId="418DFD6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FA08C" w14:textId="77777777" w:rsidR="00813654" w:rsidRDefault="008136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7159C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16FA08C" w14:textId="77777777" w:rsidR="00813654" w:rsidRDefault="008136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D38C4B" w14:textId="77777777" w:rsidR="00813654" w:rsidRDefault="00813654"/>
    <w:p w14:paraId="14BA0B37" w14:textId="77777777" w:rsidR="00813654" w:rsidRDefault="00813654"/>
    <w:p w14:paraId="404CFB19" w14:textId="77777777" w:rsidR="00813654" w:rsidRDefault="0081365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3EA47D" wp14:editId="2139545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029BC" w14:textId="77777777" w:rsidR="00813654" w:rsidRDefault="00813654"/>
                          <w:p w14:paraId="7C2DFA0B" w14:textId="77777777" w:rsidR="00813654" w:rsidRDefault="008136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3EA47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86029BC" w14:textId="77777777" w:rsidR="00813654" w:rsidRDefault="00813654"/>
                    <w:p w14:paraId="7C2DFA0B" w14:textId="77777777" w:rsidR="00813654" w:rsidRDefault="008136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49B7CF" w14:textId="77777777" w:rsidR="00813654" w:rsidRDefault="00813654"/>
    <w:p w14:paraId="7B1D7635" w14:textId="77777777" w:rsidR="00813654" w:rsidRDefault="00813654">
      <w:pPr>
        <w:rPr>
          <w:sz w:val="2"/>
          <w:szCs w:val="2"/>
        </w:rPr>
      </w:pPr>
    </w:p>
    <w:p w14:paraId="344CD2AE" w14:textId="77777777" w:rsidR="00813654" w:rsidRDefault="00813654"/>
    <w:p w14:paraId="023B27C5" w14:textId="77777777" w:rsidR="00813654" w:rsidRDefault="00813654">
      <w:pPr>
        <w:spacing w:after="0" w:line="240" w:lineRule="auto"/>
      </w:pPr>
    </w:p>
  </w:footnote>
  <w:footnote w:type="continuationSeparator" w:id="0">
    <w:p w14:paraId="5617C6FF" w14:textId="77777777" w:rsidR="00813654" w:rsidRDefault="00813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54"/>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2664</TotalTime>
  <Pages>2</Pages>
  <Words>157</Words>
  <Characters>895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347</cp:revision>
  <cp:lastPrinted>2009-02-06T05:36:00Z</cp:lastPrinted>
  <dcterms:created xsi:type="dcterms:W3CDTF">2024-04-09T10:20:00Z</dcterms:created>
  <dcterms:modified xsi:type="dcterms:W3CDTF">2024-04-12T20:38:00Z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