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22" w:rsidRDefault="00594622" w:rsidP="00594622">
      <w:r>
        <w:rPr>
          <w:rFonts w:hint="eastAsia"/>
        </w:rPr>
        <w:t>РОССИЙСКАЯ</w:t>
      </w:r>
      <w:r>
        <w:t></w:t>
      </w:r>
      <w:r>
        <w:rPr>
          <w:rFonts w:hint="eastAsia"/>
        </w:rPr>
        <w:t>АКАДЕМИЯ</w:t>
      </w:r>
      <w:r>
        <w:t></w:t>
      </w:r>
      <w:r>
        <w:rPr>
          <w:rFonts w:hint="eastAsia"/>
        </w:rPr>
        <w:t>СЕЛЬСКОХОЗЯЙСТВЕННЫХ</w:t>
      </w:r>
      <w:r>
        <w:t></w:t>
      </w:r>
      <w:r>
        <w:rPr>
          <w:rFonts w:hint="eastAsia"/>
        </w:rPr>
        <w:t>НАУК</w:t>
      </w:r>
      <w:r>
        <w:t></w:t>
      </w:r>
      <w:r>
        <w:t></w:t>
      </w:r>
      <w:r>
        <w:rPr>
          <w:rFonts w:hint="eastAsia"/>
        </w:rPr>
        <w:t>РАСХН</w:t>
      </w:r>
      <w:r>
        <w:t></w:t>
      </w:r>
    </w:p>
    <w:p w:rsidR="00594622" w:rsidRDefault="00594622" w:rsidP="00594622">
      <w:r>
        <w:rPr>
          <w:rFonts w:hint="eastAsia"/>
        </w:rPr>
        <w:t>ГОСУДАРСТВЕННОЕ</w:t>
      </w:r>
      <w:r>
        <w:t></w:t>
      </w:r>
      <w:r>
        <w:rPr>
          <w:rFonts w:hint="eastAsia"/>
        </w:rPr>
        <w:t>НАУЧНОЕ</w:t>
      </w:r>
      <w:r>
        <w:t></w:t>
      </w:r>
      <w:r>
        <w:rPr>
          <w:rFonts w:hint="eastAsia"/>
        </w:rPr>
        <w:t>УЧРЕЖДЕНИЕ</w:t>
      </w:r>
    </w:p>
    <w:p w:rsidR="00594622" w:rsidRDefault="00594622" w:rsidP="00594622">
      <w:r>
        <w:rPr>
          <w:rFonts w:hint="eastAsia"/>
        </w:rPr>
        <w:t>ВСЕРОССИЙСКИЙ</w:t>
      </w:r>
      <w:r>
        <w:t></w:t>
      </w:r>
      <w:r>
        <w:rPr>
          <w:rFonts w:hint="eastAsia"/>
        </w:rPr>
        <w:t>НАУЧНО</w:t>
      </w:r>
      <w:r>
        <w:t></w:t>
      </w:r>
      <w:r>
        <w:rPr>
          <w:rFonts w:hint="eastAsia"/>
        </w:rPr>
        <w:t>ИССЛЕДОВАТЕЛЬСКИЙ</w:t>
      </w:r>
      <w:r>
        <w:t></w:t>
      </w:r>
      <w:r>
        <w:rPr>
          <w:rFonts w:hint="eastAsia"/>
        </w:rPr>
        <w:t>ИНСТИТУТ</w:t>
      </w:r>
    </w:p>
    <w:p w:rsidR="00594622" w:rsidRDefault="00594622" w:rsidP="00594622">
      <w:r>
        <w:rPr>
          <w:rFonts w:hint="eastAsia"/>
        </w:rPr>
        <w:t>ЭЛЕКТРИФИКАЦИИ</w:t>
      </w:r>
      <w:r>
        <w:t></w:t>
      </w:r>
      <w:r>
        <w:rPr>
          <w:rFonts w:hint="eastAsia"/>
        </w:rPr>
        <w:t>СЕЛЬСКОГО</w:t>
      </w:r>
      <w:r>
        <w:t></w:t>
      </w:r>
      <w:r>
        <w:rPr>
          <w:rFonts w:hint="eastAsia"/>
        </w:rPr>
        <w:t>ХОЗЯЙСТВА</w:t>
      </w:r>
      <w:r>
        <w:t></w:t>
      </w:r>
      <w:r>
        <w:t></w:t>
      </w:r>
      <w:r>
        <w:rPr>
          <w:rFonts w:hint="eastAsia"/>
        </w:rPr>
        <w:t>ГНУ</w:t>
      </w:r>
      <w:r>
        <w:t></w:t>
      </w:r>
      <w:r>
        <w:rPr>
          <w:rFonts w:hint="eastAsia"/>
        </w:rPr>
        <w:t>ВИЭСХ</w:t>
      </w:r>
      <w:r>
        <w:t></w:t>
      </w:r>
    </w:p>
    <w:p w:rsidR="00594622" w:rsidRDefault="00594622" w:rsidP="00594622">
      <w:r>
        <w:rPr>
          <w:rFonts w:hint="eastAsia"/>
        </w:rPr>
        <w:t>На</w:t>
      </w:r>
      <w:r>
        <w:t></w:t>
      </w:r>
      <w:r>
        <w:rPr>
          <w:rFonts w:hint="eastAsia"/>
        </w:rPr>
        <w:t>правах</w:t>
      </w:r>
      <w:r>
        <w:t></w:t>
      </w:r>
      <w:r>
        <w:rPr>
          <w:rFonts w:hint="eastAsia"/>
        </w:rPr>
        <w:t>рукописи</w:t>
      </w:r>
    </w:p>
    <w:p w:rsidR="00594622" w:rsidRDefault="00594622" w:rsidP="00594622">
      <w:r>
        <w:t></w:t>
      </w:r>
      <w:r>
        <w:t></w:t>
      </w:r>
      <w:r>
        <w:t></w:t>
      </w:r>
      <w:r>
        <w:t></w:t>
      </w:r>
      <w:r>
        <w:t></w:t>
      </w:r>
      <w:r>
        <w:t></w:t>
      </w:r>
      <w:r>
        <w:t></w:t>
      </w:r>
      <w:r>
        <w:t></w:t>
      </w:r>
      <w:r>
        <w:t></w:t>
      </w:r>
      <w:r>
        <w:t></w:t>
      </w:r>
      <w:r>
        <w:t></w:t>
      </w:r>
      <w:r>
        <w:t></w:t>
      </w:r>
      <w:r>
        <w:t></w:t>
      </w:r>
      <w:r>
        <w:t></w:t>
      </w:r>
      <w:r>
        <w:t></w:t>
      </w:r>
      <w:r>
        <w:t></w:t>
      </w:r>
      <w:r>
        <w:t></w:t>
      </w:r>
      <w:r>
        <w:t></w:t>
      </w:r>
      <w:r>
        <w:t></w:t>
      </w:r>
    </w:p>
    <w:p w:rsidR="00594622" w:rsidRDefault="00594622" w:rsidP="00594622">
      <w:r>
        <w:rPr>
          <w:rFonts w:hint="eastAsia"/>
        </w:rPr>
        <w:t>Летаев</w:t>
      </w:r>
      <w:r>
        <w:t></w:t>
      </w:r>
      <w:r>
        <w:rPr>
          <w:rFonts w:hint="eastAsia"/>
        </w:rPr>
        <w:t>Сергей</w:t>
      </w:r>
      <w:r>
        <w:t></w:t>
      </w:r>
      <w:r>
        <w:rPr>
          <w:rFonts w:hint="eastAsia"/>
        </w:rPr>
        <w:t>Алексеевич</w:t>
      </w:r>
    </w:p>
    <w:p w:rsidR="00594622" w:rsidRDefault="00594622" w:rsidP="00594622">
      <w:r>
        <w:rPr>
          <w:rFonts w:hint="eastAsia"/>
        </w:rPr>
        <w:t>ОБОСНОВАНИЕ</w:t>
      </w:r>
      <w:r>
        <w:t></w:t>
      </w:r>
      <w:r>
        <w:rPr>
          <w:rFonts w:hint="eastAsia"/>
        </w:rPr>
        <w:t>ПАРАМЕТРОВ</w:t>
      </w:r>
      <w:r>
        <w:t></w:t>
      </w:r>
      <w:r>
        <w:rPr>
          <w:rFonts w:hint="eastAsia"/>
        </w:rPr>
        <w:t>УСТАНОВКИ</w:t>
      </w:r>
      <w:r>
        <w:t></w:t>
      </w:r>
      <w:r>
        <w:rPr>
          <w:rFonts w:hint="eastAsia"/>
        </w:rPr>
        <w:t>ОБЕЗЗАРАЖИВАНИЯ</w:t>
      </w:r>
    </w:p>
    <w:p w:rsidR="00594622" w:rsidRDefault="00594622" w:rsidP="00594622">
      <w:r>
        <w:rPr>
          <w:rFonts w:hint="eastAsia"/>
        </w:rPr>
        <w:t>МОЛОКА</w:t>
      </w:r>
      <w:r>
        <w:t></w:t>
      </w:r>
      <w:r>
        <w:rPr>
          <w:rFonts w:hint="eastAsia"/>
        </w:rPr>
        <w:t>НА</w:t>
      </w:r>
      <w:r>
        <w:t></w:t>
      </w:r>
      <w:r>
        <w:rPr>
          <w:rFonts w:hint="eastAsia"/>
        </w:rPr>
        <w:t>ФЕРМАХ</w:t>
      </w:r>
      <w:r>
        <w:t></w:t>
      </w:r>
      <w:r>
        <w:rPr>
          <w:rFonts w:hint="eastAsia"/>
        </w:rPr>
        <w:t>УЛЬТРАФИОЛЕТОВЫМ</w:t>
      </w:r>
      <w:r>
        <w:t></w:t>
      </w:r>
      <w:r>
        <w:rPr>
          <w:rFonts w:hint="eastAsia"/>
        </w:rPr>
        <w:t>И</w:t>
      </w:r>
      <w:r>
        <w:t></w:t>
      </w:r>
      <w:r>
        <w:rPr>
          <w:rFonts w:hint="eastAsia"/>
        </w:rPr>
        <w:t>ИНФРАКРАСНЫМ</w:t>
      </w:r>
    </w:p>
    <w:p w:rsidR="00594622" w:rsidRDefault="00594622" w:rsidP="00594622">
      <w:r>
        <w:rPr>
          <w:rFonts w:hint="eastAsia"/>
        </w:rPr>
        <w:t>ИЗЛУЧЕНИЕМ</w:t>
      </w:r>
    </w:p>
    <w:p w:rsidR="00594622" w:rsidRDefault="00594622" w:rsidP="00594622">
      <w:r>
        <w:rPr>
          <w:rFonts w:hint="eastAsia"/>
        </w:rPr>
        <w:t>Специальность</w:t>
      </w:r>
      <w:r>
        <w:t></w:t>
      </w:r>
      <w:r>
        <w:t></w:t>
      </w:r>
      <w:r>
        <w:t></w:t>
      </w:r>
      <w:r>
        <w:t></w:t>
      </w:r>
      <w:r>
        <w:t></w:t>
      </w:r>
      <w:r>
        <w:t></w:t>
      </w:r>
      <w:r>
        <w:t></w:t>
      </w:r>
      <w:r>
        <w:t></w:t>
      </w:r>
      <w:r>
        <w:t></w:t>
      </w:r>
      <w:r>
        <w:t></w:t>
      </w:r>
      <w:r>
        <w:t></w:t>
      </w:r>
      <w:r>
        <w:t></w:t>
      </w:r>
      <w:r>
        <w:rPr>
          <w:rFonts w:hint="eastAsia"/>
        </w:rPr>
        <w:t>Электротехнологии</w:t>
      </w:r>
      <w:r>
        <w:t></w:t>
      </w:r>
      <w:r>
        <w:rPr>
          <w:rFonts w:hint="eastAsia"/>
        </w:rPr>
        <w:t>и</w:t>
      </w:r>
      <w:r>
        <w:t></w:t>
      </w:r>
      <w:r>
        <w:rPr>
          <w:rFonts w:hint="eastAsia"/>
        </w:rPr>
        <w:t>электрооборудование</w:t>
      </w:r>
      <w:r>
        <w:t></w:t>
      </w:r>
      <w:r>
        <w:rPr>
          <w:rFonts w:hint="eastAsia"/>
        </w:rPr>
        <w:t>в</w:t>
      </w:r>
    </w:p>
    <w:p w:rsidR="00594622" w:rsidRDefault="00594622" w:rsidP="00594622">
      <w:r>
        <w:rPr>
          <w:rFonts w:hint="eastAsia"/>
        </w:rPr>
        <w:t>сельском</w:t>
      </w:r>
      <w:r>
        <w:t></w:t>
      </w:r>
      <w:r>
        <w:rPr>
          <w:rFonts w:hint="eastAsia"/>
        </w:rPr>
        <w:t>хозяйстве</w:t>
      </w:r>
    </w:p>
    <w:p w:rsidR="00594622" w:rsidRDefault="00594622" w:rsidP="00594622">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594622" w:rsidRDefault="00594622" w:rsidP="00594622">
      <w:r>
        <w:rPr>
          <w:rFonts w:hint="eastAsia"/>
        </w:rPr>
        <w:t>кандидата</w:t>
      </w:r>
      <w:r>
        <w:t></w:t>
      </w:r>
      <w:r>
        <w:rPr>
          <w:rFonts w:hint="eastAsia"/>
        </w:rPr>
        <w:t>технических</w:t>
      </w:r>
      <w:r>
        <w:t></w:t>
      </w:r>
      <w:r>
        <w:rPr>
          <w:rFonts w:hint="eastAsia"/>
        </w:rPr>
        <w:t>наук</w:t>
      </w:r>
    </w:p>
    <w:p w:rsidR="00594622" w:rsidRDefault="00594622" w:rsidP="00594622">
      <w:r>
        <w:rPr>
          <w:rFonts w:hint="eastAsia"/>
        </w:rPr>
        <w:t>Научный</w:t>
      </w:r>
      <w:r>
        <w:t></w:t>
      </w:r>
      <w:r>
        <w:rPr>
          <w:rFonts w:hint="eastAsia"/>
        </w:rPr>
        <w:t>руководитель</w:t>
      </w:r>
      <w:r>
        <w:t></w:t>
      </w:r>
      <w:r>
        <w:t></w:t>
      </w:r>
      <w:r>
        <w:rPr>
          <w:rFonts w:hint="eastAsia"/>
        </w:rPr>
        <w:t>Кандидат</w:t>
      </w:r>
      <w:r>
        <w:t></w:t>
      </w:r>
      <w:r>
        <w:rPr>
          <w:rFonts w:hint="eastAsia"/>
        </w:rPr>
        <w:t>технических</w:t>
      </w:r>
      <w:r>
        <w:t></w:t>
      </w:r>
      <w:r>
        <w:rPr>
          <w:rFonts w:hint="eastAsia"/>
        </w:rPr>
        <w:t>наук</w:t>
      </w:r>
      <w:r>
        <w:t></w:t>
      </w:r>
      <w:r>
        <w:rPr>
          <w:rFonts w:hint="eastAsia"/>
        </w:rPr>
        <w:t>Малышев</w:t>
      </w:r>
      <w:r>
        <w:t></w:t>
      </w:r>
      <w:r>
        <w:rPr>
          <w:rFonts w:hint="eastAsia"/>
        </w:rPr>
        <w:t>В</w:t>
      </w:r>
      <w:r>
        <w:t></w:t>
      </w:r>
      <w:r>
        <w:t></w:t>
      </w:r>
      <w:r>
        <w:rPr>
          <w:rFonts w:hint="eastAsia"/>
        </w:rPr>
        <w:t>В</w:t>
      </w:r>
      <w:r>
        <w:t></w:t>
      </w:r>
    </w:p>
    <w:p w:rsidR="00594622" w:rsidRDefault="00594622" w:rsidP="00594622">
      <w:r>
        <w:rPr>
          <w:rFonts w:hint="eastAsia"/>
        </w:rPr>
        <w:t>Москва</w:t>
      </w:r>
      <w:r>
        <w:t></w:t>
      </w:r>
      <w:r>
        <w:t></w:t>
      </w:r>
      <w:r>
        <w:t></w:t>
      </w:r>
      <w:r>
        <w:t></w:t>
      </w:r>
      <w:r>
        <w:t></w:t>
      </w:r>
      <w:r>
        <w:t></w:t>
      </w:r>
      <w:r>
        <w:t></w:t>
      </w:r>
    </w:p>
    <w:p w:rsidR="00594622" w:rsidRDefault="00594622" w:rsidP="00594622">
      <w:r>
        <w:rPr>
          <w:rFonts w:hint="eastAsia"/>
        </w:rPr>
        <w:t>ОГЛАВЛЕНИЕ</w:t>
      </w:r>
    </w:p>
    <w:p w:rsidR="00594622" w:rsidRDefault="00594622" w:rsidP="00594622">
      <w:r>
        <w:rPr>
          <w:rFonts w:hint="eastAsia"/>
        </w:rPr>
        <w:t>Список</w:t>
      </w:r>
      <w:r>
        <w:t></w:t>
      </w:r>
      <w:r>
        <w:rPr>
          <w:rFonts w:hint="eastAsia"/>
        </w:rPr>
        <w:t>основных</w:t>
      </w:r>
      <w:r>
        <w:t></w:t>
      </w:r>
      <w:r>
        <w:rPr>
          <w:rFonts w:hint="eastAsia"/>
        </w:rPr>
        <w:t>обозначений</w:t>
      </w:r>
      <w:r>
        <w:t></w:t>
      </w:r>
      <w:r>
        <w:rPr>
          <w:rFonts w:hint="eastAsia"/>
        </w:rPr>
        <w:t>и</w:t>
      </w:r>
      <w:r>
        <w:t></w:t>
      </w:r>
      <w:r>
        <w:rPr>
          <w:rFonts w:hint="eastAsia"/>
        </w:rPr>
        <w:t>сокращений</w:t>
      </w:r>
      <w:r>
        <w:t></w:t>
      </w:r>
      <w:r>
        <w:t></w:t>
      </w:r>
      <w:r>
        <w:rPr>
          <w:rFonts w:hint="eastAsia"/>
        </w:rPr>
        <w:t>использованных</w:t>
      </w:r>
      <w:r>
        <w:t></w:t>
      </w:r>
      <w:r>
        <w:rPr>
          <w:rFonts w:hint="eastAsia"/>
        </w:rPr>
        <w:t>в</w:t>
      </w:r>
      <w:r>
        <w:t></w:t>
      </w:r>
      <w:r>
        <w:rPr>
          <w:rFonts w:hint="eastAsia"/>
        </w:rPr>
        <w:t>работе</w:t>
      </w:r>
      <w:r>
        <w:t></w:t>
      </w:r>
      <w:r>
        <w:t></w:t>
      </w:r>
      <w:r>
        <w:t></w:t>
      </w:r>
      <w:r>
        <w:t></w:t>
      </w:r>
      <w:r>
        <w:rPr>
          <w:rFonts w:hint="eastAsia"/>
        </w:rPr>
        <w:t>ВВЕДЕНИЕ</w:t>
      </w:r>
      <w:r>
        <w:tab/>
      </w:r>
      <w:r>
        <w:t></w:t>
      </w:r>
      <w:r>
        <w:t></w:t>
      </w:r>
    </w:p>
    <w:p w:rsidR="00594622" w:rsidRDefault="00594622" w:rsidP="00594622">
      <w:r>
        <w:t></w:t>
      </w:r>
      <w:r>
        <w:t></w:t>
      </w:r>
      <w:r>
        <w:tab/>
      </w:r>
      <w:r>
        <w:rPr>
          <w:rFonts w:hint="eastAsia"/>
        </w:rPr>
        <w:t>СОВРЕМЕННОЕ</w:t>
      </w:r>
      <w:r>
        <w:t></w:t>
      </w:r>
      <w:r>
        <w:rPr>
          <w:rFonts w:hint="eastAsia"/>
        </w:rPr>
        <w:t>СОСТОЯНИЕ</w:t>
      </w:r>
      <w:r>
        <w:t></w:t>
      </w:r>
      <w:r>
        <w:rPr>
          <w:rFonts w:hint="eastAsia"/>
        </w:rPr>
        <w:t>ПАСТЕРИЗАЦИИ</w:t>
      </w:r>
      <w:r>
        <w:t></w:t>
      </w:r>
      <w:r>
        <w:rPr>
          <w:rFonts w:hint="eastAsia"/>
        </w:rPr>
        <w:t>МОЛОКАИ</w:t>
      </w:r>
    </w:p>
    <w:p w:rsidR="00594622" w:rsidRDefault="00594622" w:rsidP="00594622">
      <w:r>
        <w:rPr>
          <w:rFonts w:hint="eastAsia"/>
        </w:rPr>
        <w:t>ЗАДАЧИ</w:t>
      </w:r>
      <w:r>
        <w:t></w:t>
      </w:r>
      <w:r>
        <w:rPr>
          <w:rFonts w:hint="eastAsia"/>
        </w:rPr>
        <w:t>ИССЛЕДОВАНИЯ</w:t>
      </w:r>
      <w:r>
        <w:tab/>
      </w:r>
      <w:r>
        <w:t></w:t>
      </w:r>
      <w:r>
        <w:t></w:t>
      </w:r>
      <w:r>
        <w:t></w:t>
      </w:r>
    </w:p>
    <w:p w:rsidR="00594622" w:rsidRDefault="00594622" w:rsidP="00594622">
      <w:r>
        <w:t></w:t>
      </w:r>
      <w:r>
        <w:t></w:t>
      </w:r>
      <w:r>
        <w:t></w:t>
      </w:r>
      <w:r>
        <w:t></w:t>
      </w:r>
      <w:r>
        <w:tab/>
      </w:r>
      <w:r>
        <w:rPr>
          <w:rFonts w:hint="eastAsia"/>
        </w:rPr>
        <w:t>Требования</w:t>
      </w:r>
      <w:r>
        <w:t></w:t>
      </w:r>
      <w:r>
        <w:rPr>
          <w:rFonts w:hint="eastAsia"/>
        </w:rPr>
        <w:t>к</w:t>
      </w:r>
      <w:r>
        <w:t></w:t>
      </w:r>
      <w:r>
        <w:rPr>
          <w:rFonts w:hint="eastAsia"/>
        </w:rPr>
        <w:t>качеству</w:t>
      </w:r>
      <w:r>
        <w:t></w:t>
      </w:r>
      <w:r>
        <w:rPr>
          <w:rFonts w:hint="eastAsia"/>
        </w:rPr>
        <w:t>молока</w:t>
      </w:r>
      <w:r>
        <w:t></w:t>
      </w:r>
      <w:r>
        <w:rPr>
          <w:rFonts w:hint="eastAsia"/>
        </w:rPr>
        <w:t>и</w:t>
      </w:r>
      <w:r>
        <w:t></w:t>
      </w:r>
      <w:r>
        <w:rPr>
          <w:rFonts w:hint="eastAsia"/>
        </w:rPr>
        <w:t>молочной</w:t>
      </w:r>
      <w:r>
        <w:t></w:t>
      </w:r>
      <w:r>
        <w:rPr>
          <w:rFonts w:hint="eastAsia"/>
        </w:rPr>
        <w:t>продукции</w:t>
      </w:r>
      <w:r>
        <w:tab/>
      </w:r>
      <w:r>
        <w:t></w:t>
      </w:r>
      <w:r>
        <w:t></w:t>
      </w:r>
      <w:r>
        <w:t></w:t>
      </w:r>
    </w:p>
    <w:p w:rsidR="00594622" w:rsidRDefault="00594622" w:rsidP="00594622">
      <w:r>
        <w:t></w:t>
      </w:r>
      <w:r>
        <w:t></w:t>
      </w:r>
      <w:r>
        <w:t></w:t>
      </w:r>
      <w:r>
        <w:t></w:t>
      </w:r>
      <w:r>
        <w:tab/>
      </w:r>
      <w:proofErr w:type="gramStart"/>
      <w:r>
        <w:rPr>
          <w:rFonts w:hint="eastAsia"/>
        </w:rPr>
        <w:t>Физико</w:t>
      </w:r>
      <w:r>
        <w:t></w:t>
      </w:r>
      <w:r>
        <w:rPr>
          <w:rFonts w:hint="eastAsia"/>
        </w:rPr>
        <w:t>химические</w:t>
      </w:r>
      <w:proofErr w:type="gramEnd"/>
      <w:r>
        <w:t></w:t>
      </w:r>
      <w:r>
        <w:rPr>
          <w:rFonts w:hint="eastAsia"/>
        </w:rPr>
        <w:t>свойства</w:t>
      </w:r>
      <w:r>
        <w:t></w:t>
      </w:r>
      <w:r>
        <w:rPr>
          <w:rFonts w:hint="eastAsia"/>
        </w:rPr>
        <w:t>молока</w:t>
      </w:r>
      <w:r>
        <w:tab/>
      </w:r>
      <w:r>
        <w:t></w:t>
      </w:r>
      <w:r>
        <w:t></w:t>
      </w:r>
      <w:r>
        <w:t></w:t>
      </w:r>
    </w:p>
    <w:p w:rsidR="00594622" w:rsidRDefault="00594622" w:rsidP="00594622">
      <w:r>
        <w:t></w:t>
      </w:r>
      <w:r>
        <w:t></w:t>
      </w:r>
      <w:r>
        <w:t></w:t>
      </w:r>
      <w:r>
        <w:t></w:t>
      </w:r>
      <w:r>
        <w:tab/>
      </w:r>
      <w:r>
        <w:rPr>
          <w:rFonts w:hint="eastAsia"/>
        </w:rPr>
        <w:t>Анализ</w:t>
      </w:r>
      <w:r>
        <w:t></w:t>
      </w:r>
      <w:r>
        <w:rPr>
          <w:rFonts w:hint="eastAsia"/>
        </w:rPr>
        <w:t>существующих</w:t>
      </w:r>
      <w:r>
        <w:t></w:t>
      </w:r>
      <w:r>
        <w:rPr>
          <w:rFonts w:hint="eastAsia"/>
        </w:rPr>
        <w:t>способов</w:t>
      </w:r>
      <w:r>
        <w:t></w:t>
      </w:r>
      <w:r>
        <w:rPr>
          <w:rFonts w:hint="eastAsia"/>
        </w:rPr>
        <w:t>пастеризации</w:t>
      </w:r>
      <w:r>
        <w:t></w:t>
      </w:r>
      <w:r>
        <w:rPr>
          <w:rFonts w:hint="eastAsia"/>
        </w:rPr>
        <w:t>молока</w:t>
      </w:r>
      <w:r>
        <w:tab/>
      </w:r>
      <w:r>
        <w:t></w:t>
      </w:r>
      <w:r>
        <w:t></w:t>
      </w:r>
      <w:r>
        <w:t></w:t>
      </w:r>
    </w:p>
    <w:p w:rsidR="00594622" w:rsidRDefault="00594622" w:rsidP="00594622">
      <w:r>
        <w:t></w:t>
      </w:r>
      <w:r>
        <w:t></w:t>
      </w:r>
      <w:r>
        <w:t></w:t>
      </w:r>
      <w:r>
        <w:t></w:t>
      </w:r>
      <w:r>
        <w:tab/>
      </w:r>
      <w:r>
        <w:rPr>
          <w:rFonts w:hint="eastAsia"/>
        </w:rPr>
        <w:t>Цель</w:t>
      </w:r>
      <w:r>
        <w:t></w:t>
      </w:r>
      <w:r>
        <w:rPr>
          <w:rFonts w:hint="eastAsia"/>
        </w:rPr>
        <w:t>и</w:t>
      </w:r>
      <w:r>
        <w:t></w:t>
      </w:r>
      <w:r>
        <w:rPr>
          <w:rFonts w:hint="eastAsia"/>
        </w:rPr>
        <w:t>задачи</w:t>
      </w:r>
      <w:r>
        <w:t></w:t>
      </w:r>
      <w:r>
        <w:rPr>
          <w:rFonts w:hint="eastAsia"/>
        </w:rPr>
        <w:t>исследования</w:t>
      </w:r>
      <w:r>
        <w:tab/>
      </w:r>
      <w:r>
        <w:t></w:t>
      </w:r>
      <w:r>
        <w:t></w:t>
      </w:r>
      <w:r>
        <w:t></w:t>
      </w:r>
    </w:p>
    <w:p w:rsidR="00594622" w:rsidRDefault="00594622" w:rsidP="00594622">
      <w:r>
        <w:t></w:t>
      </w:r>
      <w:r>
        <w:t></w:t>
      </w:r>
      <w:r>
        <w:tab/>
      </w:r>
      <w:r>
        <w:rPr>
          <w:rFonts w:hint="eastAsia"/>
        </w:rPr>
        <w:t>ТЕОРЕТИЧЕСКИЕ</w:t>
      </w:r>
      <w:r>
        <w:t></w:t>
      </w:r>
      <w:r>
        <w:rPr>
          <w:rFonts w:hint="eastAsia"/>
        </w:rPr>
        <w:t>ИССЛЕДОВАНИЯ</w:t>
      </w:r>
      <w:r>
        <w:t></w:t>
      </w:r>
      <w:r>
        <w:rPr>
          <w:rFonts w:hint="eastAsia"/>
        </w:rPr>
        <w:t>УФ</w:t>
      </w:r>
      <w:r>
        <w:t></w:t>
      </w:r>
      <w:r>
        <w:rPr>
          <w:rFonts w:hint="eastAsia"/>
        </w:rPr>
        <w:t>И</w:t>
      </w:r>
      <w:r>
        <w:t></w:t>
      </w:r>
      <w:r>
        <w:rPr>
          <w:rFonts w:hint="eastAsia"/>
        </w:rPr>
        <w:t>ИК</w:t>
      </w:r>
      <w:r>
        <w:t></w:t>
      </w:r>
      <w:r>
        <w:t></w:t>
      </w:r>
      <w:r>
        <w:t></w:t>
      </w:r>
      <w:proofErr w:type="gramStart"/>
      <w:r>
        <w:rPr>
          <w:rFonts w:hint="eastAsia"/>
        </w:rPr>
        <w:t>ОБЕЗЗАРАЖИВА</w:t>
      </w:r>
      <w:r>
        <w:t></w:t>
      </w:r>
      <w:r>
        <w:rPr>
          <w:rFonts w:hint="eastAsia"/>
        </w:rPr>
        <w:t>НИЯ</w:t>
      </w:r>
      <w:proofErr w:type="gramEnd"/>
      <w:r>
        <w:t></w:t>
      </w:r>
      <w:r>
        <w:rPr>
          <w:rFonts w:hint="eastAsia"/>
        </w:rPr>
        <w:t>МОЛОКА</w:t>
      </w:r>
      <w:r>
        <w:tab/>
      </w:r>
      <w:r>
        <w:t></w:t>
      </w:r>
      <w:r>
        <w:t></w:t>
      </w:r>
      <w:r>
        <w:t></w:t>
      </w:r>
    </w:p>
    <w:p w:rsidR="00594622" w:rsidRDefault="00594622" w:rsidP="00594622">
      <w:r>
        <w:t></w:t>
      </w:r>
      <w:r>
        <w:t></w:t>
      </w:r>
      <w:r>
        <w:t></w:t>
      </w:r>
      <w:r>
        <w:t></w:t>
      </w:r>
      <w:r>
        <w:tab/>
      </w:r>
      <w:r>
        <w:rPr>
          <w:rFonts w:hint="eastAsia"/>
        </w:rPr>
        <w:t>Исследование</w:t>
      </w:r>
      <w:r>
        <w:t></w:t>
      </w:r>
      <w:r>
        <w:rPr>
          <w:rFonts w:hint="eastAsia"/>
        </w:rPr>
        <w:t>оптических</w:t>
      </w:r>
      <w:r>
        <w:t></w:t>
      </w:r>
      <w:r>
        <w:rPr>
          <w:rFonts w:hint="eastAsia"/>
        </w:rPr>
        <w:t>свойств</w:t>
      </w:r>
      <w:r>
        <w:t></w:t>
      </w:r>
      <w:r>
        <w:rPr>
          <w:rFonts w:hint="eastAsia"/>
        </w:rPr>
        <w:t>молока</w:t>
      </w:r>
      <w:r>
        <w:t></w:t>
      </w:r>
      <w:r>
        <w:rPr>
          <w:rFonts w:hint="eastAsia"/>
        </w:rPr>
        <w:t>под</w:t>
      </w:r>
      <w:r>
        <w:t></w:t>
      </w:r>
      <w:r>
        <w:rPr>
          <w:rFonts w:hint="eastAsia"/>
        </w:rPr>
        <w:t>воздействием</w:t>
      </w:r>
    </w:p>
    <w:p w:rsidR="00594622" w:rsidRDefault="00594622" w:rsidP="00594622">
      <w:r>
        <w:rPr>
          <w:rFonts w:hint="eastAsia"/>
        </w:rPr>
        <w:t>УФ</w:t>
      </w:r>
      <w:r>
        <w:t></w:t>
      </w:r>
      <w:r>
        <w:t></w:t>
      </w:r>
      <w:r>
        <w:t></w:t>
      </w:r>
      <w:r>
        <w:rPr>
          <w:rFonts w:hint="eastAsia"/>
        </w:rPr>
        <w:t>излучений</w:t>
      </w:r>
      <w:r>
        <w:tab/>
      </w:r>
      <w:r>
        <w:t></w:t>
      </w:r>
      <w:r>
        <w:t></w:t>
      </w:r>
      <w:r>
        <w:t></w:t>
      </w:r>
    </w:p>
    <w:p w:rsidR="00594622" w:rsidRDefault="00594622" w:rsidP="00594622">
      <w:r>
        <w:t></w:t>
      </w:r>
      <w:r>
        <w:t></w:t>
      </w:r>
      <w:r>
        <w:t></w:t>
      </w:r>
      <w:r>
        <w:t></w:t>
      </w:r>
      <w:r>
        <w:tab/>
      </w:r>
      <w:r>
        <w:rPr>
          <w:rFonts w:hint="eastAsia"/>
        </w:rPr>
        <w:t>Методика</w:t>
      </w:r>
      <w:r>
        <w:t></w:t>
      </w:r>
      <w:r>
        <w:rPr>
          <w:rFonts w:hint="eastAsia"/>
        </w:rPr>
        <w:t>расчета</w:t>
      </w:r>
      <w:r>
        <w:t></w:t>
      </w:r>
      <w:r>
        <w:rPr>
          <w:rFonts w:hint="eastAsia"/>
        </w:rPr>
        <w:t>необходимых</w:t>
      </w:r>
      <w:r>
        <w:t></w:t>
      </w:r>
      <w:r>
        <w:rPr>
          <w:rFonts w:hint="eastAsia"/>
        </w:rPr>
        <w:t>параметров</w:t>
      </w:r>
      <w:r>
        <w:t></w:t>
      </w:r>
      <w:r>
        <w:rPr>
          <w:rFonts w:hint="eastAsia"/>
        </w:rPr>
        <w:t>устройства</w:t>
      </w:r>
    </w:p>
    <w:p w:rsidR="00594622" w:rsidRDefault="00594622" w:rsidP="00594622">
      <w:r>
        <w:rPr>
          <w:rFonts w:hint="eastAsia"/>
        </w:rPr>
        <w:t>УФ</w:t>
      </w:r>
      <w:r>
        <w:t></w:t>
      </w:r>
      <w:r>
        <w:t></w:t>
      </w:r>
      <w:r>
        <w:t></w:t>
      </w:r>
      <w:r>
        <w:rPr>
          <w:rFonts w:hint="eastAsia"/>
        </w:rPr>
        <w:t>обеззараживания</w:t>
      </w:r>
      <w:r>
        <w:t></w:t>
      </w:r>
      <w:r>
        <w:rPr>
          <w:rFonts w:hint="eastAsia"/>
        </w:rPr>
        <w:t>молока</w:t>
      </w:r>
      <w:r>
        <w:tab/>
      </w:r>
      <w:r>
        <w:t></w:t>
      </w:r>
      <w:r>
        <w:t></w:t>
      </w:r>
      <w:r>
        <w:t></w:t>
      </w:r>
    </w:p>
    <w:p w:rsidR="00594622" w:rsidRDefault="00594622" w:rsidP="00594622">
      <w:r>
        <w:t></w:t>
      </w:r>
      <w:r>
        <w:t></w:t>
      </w:r>
      <w:r>
        <w:t></w:t>
      </w:r>
      <w:r>
        <w:t></w:t>
      </w:r>
      <w:r>
        <w:tab/>
      </w:r>
      <w:r>
        <w:rPr>
          <w:rFonts w:hint="eastAsia"/>
        </w:rPr>
        <w:t>Исследование</w:t>
      </w:r>
      <w:r>
        <w:t></w:t>
      </w:r>
      <w:r>
        <w:rPr>
          <w:rFonts w:hint="eastAsia"/>
        </w:rPr>
        <w:t>воздействия</w:t>
      </w:r>
      <w:r>
        <w:t></w:t>
      </w:r>
      <w:r>
        <w:rPr>
          <w:rFonts w:hint="eastAsia"/>
        </w:rPr>
        <w:t>УФ</w:t>
      </w:r>
      <w:r>
        <w:t></w:t>
      </w:r>
      <w:r>
        <w:rPr>
          <w:rFonts w:hint="eastAsia"/>
        </w:rPr>
        <w:t>и</w:t>
      </w:r>
      <w:r>
        <w:t></w:t>
      </w:r>
      <w:r>
        <w:rPr>
          <w:rFonts w:hint="eastAsia"/>
        </w:rPr>
        <w:t>ИК</w:t>
      </w:r>
      <w:r>
        <w:t></w:t>
      </w:r>
      <w:r>
        <w:t></w:t>
      </w:r>
      <w:r>
        <w:t></w:t>
      </w:r>
      <w:r>
        <w:rPr>
          <w:rFonts w:hint="eastAsia"/>
        </w:rPr>
        <w:t>излучения</w:t>
      </w:r>
      <w:r>
        <w:t></w:t>
      </w:r>
      <w:proofErr w:type="gramStart"/>
      <w:r>
        <w:rPr>
          <w:rFonts w:hint="eastAsia"/>
        </w:rPr>
        <w:t>на</w:t>
      </w:r>
      <w:proofErr w:type="gramEnd"/>
      <w:r>
        <w:t></w:t>
      </w:r>
      <w:r>
        <w:rPr>
          <w:rFonts w:hint="eastAsia"/>
        </w:rPr>
        <w:t>микробный</w:t>
      </w:r>
      <w:r>
        <w:t></w:t>
      </w:r>
    </w:p>
    <w:p w:rsidR="00594622" w:rsidRDefault="00594622" w:rsidP="00594622">
      <w:r>
        <w:rPr>
          <w:rFonts w:hint="eastAsia"/>
        </w:rPr>
        <w:t>витаминный</w:t>
      </w:r>
      <w:r>
        <w:t></w:t>
      </w:r>
      <w:r>
        <w:rPr>
          <w:rFonts w:hint="eastAsia"/>
        </w:rPr>
        <w:t>и</w:t>
      </w:r>
      <w:r>
        <w:t></w:t>
      </w:r>
      <w:r>
        <w:rPr>
          <w:rFonts w:hint="eastAsia"/>
        </w:rPr>
        <w:t>аминокислотный</w:t>
      </w:r>
      <w:r>
        <w:t></w:t>
      </w:r>
      <w:r>
        <w:rPr>
          <w:rFonts w:hint="eastAsia"/>
        </w:rPr>
        <w:t>состав</w:t>
      </w:r>
      <w:r>
        <w:t></w:t>
      </w:r>
      <w:r>
        <w:rPr>
          <w:rFonts w:hint="eastAsia"/>
        </w:rPr>
        <w:t>молока</w:t>
      </w:r>
      <w:r>
        <w:tab/>
      </w:r>
      <w:r>
        <w:t></w:t>
      </w:r>
      <w:r>
        <w:t></w:t>
      </w:r>
      <w:r>
        <w:t></w:t>
      </w:r>
    </w:p>
    <w:p w:rsidR="00594622" w:rsidRDefault="00594622" w:rsidP="00594622">
      <w:r>
        <w:t></w:t>
      </w:r>
      <w:r>
        <w:t></w:t>
      </w:r>
      <w:r>
        <w:t></w:t>
      </w:r>
      <w:r>
        <w:t></w:t>
      </w:r>
      <w:r>
        <w:tab/>
      </w:r>
      <w:r>
        <w:rPr>
          <w:rFonts w:hint="eastAsia"/>
        </w:rPr>
        <w:t>Выводы</w:t>
      </w:r>
      <w:r>
        <w:t></w:t>
      </w:r>
      <w:r>
        <w:rPr>
          <w:rFonts w:hint="eastAsia"/>
        </w:rPr>
        <w:t>по</w:t>
      </w:r>
      <w:r>
        <w:t></w:t>
      </w:r>
      <w:r>
        <w:rPr>
          <w:rFonts w:hint="eastAsia"/>
        </w:rPr>
        <w:t>главе</w:t>
      </w:r>
      <w:r>
        <w:tab/>
      </w:r>
      <w:r>
        <w:t></w:t>
      </w:r>
      <w:r>
        <w:t></w:t>
      </w:r>
      <w:r>
        <w:t></w:t>
      </w:r>
    </w:p>
    <w:p w:rsidR="00594622" w:rsidRDefault="00594622" w:rsidP="00594622">
      <w:r>
        <w:t></w:t>
      </w:r>
      <w:r>
        <w:t></w:t>
      </w:r>
      <w:r>
        <w:tab/>
      </w:r>
      <w:r>
        <w:rPr>
          <w:rFonts w:hint="eastAsia"/>
        </w:rPr>
        <w:t>ЭКСПЕРИМЕНТАЛЬНОЕ</w:t>
      </w:r>
      <w:r>
        <w:t></w:t>
      </w:r>
      <w:r>
        <w:rPr>
          <w:rFonts w:hint="eastAsia"/>
        </w:rPr>
        <w:t>ОБОСНОВАНИЕ</w:t>
      </w:r>
      <w:r>
        <w:t></w:t>
      </w:r>
      <w:proofErr w:type="gramStart"/>
      <w:r>
        <w:rPr>
          <w:rFonts w:hint="eastAsia"/>
        </w:rPr>
        <w:t>ТЕХНОЛОГИЧЕСКИХ</w:t>
      </w:r>
      <w:proofErr w:type="gramEnd"/>
      <w:r>
        <w:t></w:t>
      </w:r>
      <w:r>
        <w:rPr>
          <w:rFonts w:hint="eastAsia"/>
        </w:rPr>
        <w:t>И</w:t>
      </w:r>
    </w:p>
    <w:p w:rsidR="00594622" w:rsidRDefault="00594622" w:rsidP="00594622">
      <w:r>
        <w:rPr>
          <w:rFonts w:hint="eastAsia"/>
        </w:rPr>
        <w:t>КОНСТРУКТИВНЫХ</w:t>
      </w:r>
      <w:r>
        <w:t></w:t>
      </w:r>
      <w:r>
        <w:rPr>
          <w:rFonts w:hint="eastAsia"/>
        </w:rPr>
        <w:t>ПАРАМЕТРОВ</w:t>
      </w:r>
      <w:r>
        <w:t></w:t>
      </w:r>
      <w:r>
        <w:rPr>
          <w:rFonts w:hint="eastAsia"/>
        </w:rPr>
        <w:t>РАБОЧИХ</w:t>
      </w:r>
      <w:r>
        <w:t></w:t>
      </w:r>
      <w:r>
        <w:rPr>
          <w:rFonts w:hint="eastAsia"/>
        </w:rPr>
        <w:t>ОРГАНОВ</w:t>
      </w:r>
      <w:r>
        <w:t></w:t>
      </w:r>
      <w:r>
        <w:rPr>
          <w:rFonts w:hint="eastAsia"/>
        </w:rPr>
        <w:t>УСТАНОВКИ</w:t>
      </w:r>
      <w:r>
        <w:t></w:t>
      </w:r>
      <w:r>
        <w:rPr>
          <w:rFonts w:hint="eastAsia"/>
        </w:rPr>
        <w:t>ОБЕЗЗАРАЖИВАНИЯ</w:t>
      </w:r>
      <w:r>
        <w:t></w:t>
      </w:r>
      <w:r>
        <w:rPr>
          <w:rFonts w:hint="eastAsia"/>
        </w:rPr>
        <w:t>МОЛОКА</w:t>
      </w:r>
      <w:r>
        <w:t></w:t>
      </w:r>
      <w:r>
        <w:rPr>
          <w:rFonts w:hint="eastAsia"/>
        </w:rPr>
        <w:t>УФ</w:t>
      </w:r>
      <w:r>
        <w:t></w:t>
      </w:r>
      <w:r>
        <w:rPr>
          <w:rFonts w:hint="eastAsia"/>
        </w:rPr>
        <w:t>И</w:t>
      </w:r>
    </w:p>
    <w:p w:rsidR="00594622" w:rsidRDefault="00594622" w:rsidP="00594622">
      <w:r>
        <w:rPr>
          <w:rFonts w:hint="eastAsia"/>
        </w:rPr>
        <w:t>ИК</w:t>
      </w:r>
      <w:r>
        <w:t></w:t>
      </w:r>
      <w:r>
        <w:t></w:t>
      </w:r>
      <w:r>
        <w:t></w:t>
      </w:r>
      <w:r>
        <w:rPr>
          <w:rFonts w:hint="eastAsia"/>
        </w:rPr>
        <w:t>ИЗЛУЧЕНИЕМ</w:t>
      </w:r>
      <w:r>
        <w:tab/>
      </w:r>
      <w:r>
        <w:t></w:t>
      </w:r>
      <w:r>
        <w:t></w:t>
      </w:r>
      <w:r>
        <w:t></w:t>
      </w:r>
    </w:p>
    <w:p w:rsidR="00594622" w:rsidRDefault="00594622" w:rsidP="00594622">
      <w:r>
        <w:t></w:t>
      </w:r>
      <w:r>
        <w:t></w:t>
      </w:r>
      <w:r>
        <w:t></w:t>
      </w:r>
      <w:r>
        <w:t></w:t>
      </w:r>
      <w:r>
        <w:tab/>
      </w:r>
      <w:r>
        <w:rPr>
          <w:rFonts w:hint="eastAsia"/>
        </w:rPr>
        <w:t>Разработка</w:t>
      </w:r>
      <w:r>
        <w:t></w:t>
      </w:r>
      <w:r>
        <w:rPr>
          <w:rFonts w:hint="eastAsia"/>
        </w:rPr>
        <w:t>и</w:t>
      </w:r>
      <w:r>
        <w:t></w:t>
      </w:r>
      <w:r>
        <w:rPr>
          <w:rFonts w:hint="eastAsia"/>
        </w:rPr>
        <w:t>экспериментальное</w:t>
      </w:r>
      <w:r>
        <w:t></w:t>
      </w:r>
      <w:r>
        <w:rPr>
          <w:rFonts w:hint="eastAsia"/>
        </w:rPr>
        <w:t>обоснование</w:t>
      </w:r>
      <w:r>
        <w:t></w:t>
      </w:r>
      <w:r>
        <w:rPr>
          <w:rFonts w:hint="eastAsia"/>
        </w:rPr>
        <w:t>параметров</w:t>
      </w:r>
    </w:p>
    <w:p w:rsidR="00594622" w:rsidRDefault="00594622" w:rsidP="00594622">
      <w:r>
        <w:rPr>
          <w:rFonts w:hint="eastAsia"/>
        </w:rPr>
        <w:t>устройства</w:t>
      </w:r>
      <w:r>
        <w:t></w:t>
      </w:r>
      <w:r>
        <w:rPr>
          <w:rFonts w:hint="eastAsia"/>
        </w:rPr>
        <w:t>для</w:t>
      </w:r>
      <w:r>
        <w:t></w:t>
      </w:r>
      <w:r>
        <w:rPr>
          <w:rFonts w:hint="eastAsia"/>
        </w:rPr>
        <w:t>УФ</w:t>
      </w:r>
      <w:r>
        <w:t></w:t>
      </w:r>
      <w:r>
        <w:rPr>
          <w:rFonts w:hint="eastAsia"/>
        </w:rPr>
        <w:t>обработки</w:t>
      </w:r>
      <w:r>
        <w:t></w:t>
      </w:r>
      <w:r>
        <w:rPr>
          <w:rFonts w:hint="eastAsia"/>
        </w:rPr>
        <w:t>молока</w:t>
      </w:r>
      <w:r>
        <w:tab/>
      </w:r>
      <w:r>
        <w:t></w:t>
      </w:r>
      <w:r>
        <w:t></w:t>
      </w:r>
      <w:r>
        <w:t></w:t>
      </w:r>
    </w:p>
    <w:p w:rsidR="00594622" w:rsidRDefault="00594622" w:rsidP="00594622">
      <w:r>
        <w:t></w:t>
      </w:r>
      <w:r>
        <w:t></w:t>
      </w:r>
      <w:r>
        <w:t></w:t>
      </w:r>
      <w:r>
        <w:t></w:t>
      </w:r>
      <w:r>
        <w:tab/>
      </w:r>
      <w:r>
        <w:rPr>
          <w:rFonts w:hint="eastAsia"/>
        </w:rPr>
        <w:t>Разработка</w:t>
      </w:r>
      <w:r>
        <w:t></w:t>
      </w:r>
      <w:r>
        <w:rPr>
          <w:rFonts w:hint="eastAsia"/>
        </w:rPr>
        <w:t>и</w:t>
      </w:r>
      <w:r>
        <w:t></w:t>
      </w:r>
      <w:r>
        <w:rPr>
          <w:rFonts w:hint="eastAsia"/>
        </w:rPr>
        <w:t>изготовление</w:t>
      </w:r>
      <w:r>
        <w:t></w:t>
      </w:r>
      <w:r>
        <w:rPr>
          <w:rFonts w:hint="eastAsia"/>
        </w:rPr>
        <w:t>экспериментального</w:t>
      </w:r>
      <w:r>
        <w:t></w:t>
      </w:r>
      <w:r>
        <w:rPr>
          <w:rFonts w:hint="eastAsia"/>
        </w:rPr>
        <w:t>образца</w:t>
      </w:r>
      <w:r>
        <w:t></w:t>
      </w:r>
      <w:r>
        <w:rPr>
          <w:rFonts w:hint="eastAsia"/>
        </w:rPr>
        <w:t>установки</w:t>
      </w:r>
    </w:p>
    <w:p w:rsidR="00594622" w:rsidRDefault="00594622" w:rsidP="00594622">
      <w:r>
        <w:rPr>
          <w:rFonts w:hint="eastAsia"/>
        </w:rPr>
        <w:t>для</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t></w:t>
      </w:r>
      <w:r>
        <w:rPr>
          <w:rFonts w:hint="eastAsia"/>
        </w:rPr>
        <w:t>излучением</w:t>
      </w:r>
    </w:p>
    <w:p w:rsidR="00594622" w:rsidRDefault="00594622" w:rsidP="00594622">
      <w:r>
        <w:rPr>
          <w:rFonts w:hint="eastAsia"/>
        </w:rPr>
        <w:t>производительностью</w:t>
      </w:r>
      <w:r>
        <w:t></w:t>
      </w:r>
      <w:r>
        <w:t></w:t>
      </w:r>
      <w:r>
        <w:t></w:t>
      </w:r>
      <w:r>
        <w:t></w:t>
      </w:r>
      <w:r>
        <w:t></w:t>
      </w:r>
      <w:r>
        <w:t></w:t>
      </w:r>
      <w:r>
        <w:t></w:t>
      </w:r>
      <w:r>
        <w:t></w:t>
      </w:r>
      <w:r>
        <w:t></w:t>
      </w:r>
      <w:r>
        <w:rPr>
          <w:rFonts w:hint="eastAsia"/>
        </w:rPr>
        <w:t>л</w:t>
      </w:r>
      <w:r>
        <w:t></w:t>
      </w:r>
      <w:r>
        <w:rPr>
          <w:rFonts w:hint="eastAsia"/>
        </w:rPr>
        <w:t>ч</w:t>
      </w:r>
      <w:r>
        <w:tab/>
      </w:r>
      <w:r>
        <w:t></w:t>
      </w:r>
      <w:r>
        <w:t></w:t>
      </w:r>
      <w:r>
        <w:t></w:t>
      </w:r>
    </w:p>
    <w:p w:rsidR="00594622" w:rsidRDefault="00594622" w:rsidP="00594622">
      <w:r>
        <w:t></w:t>
      </w:r>
      <w:r>
        <w:t></w:t>
      </w:r>
      <w:r>
        <w:t></w:t>
      </w:r>
      <w:r>
        <w:t></w:t>
      </w:r>
      <w:r>
        <w:tab/>
      </w:r>
      <w:r>
        <w:rPr>
          <w:rFonts w:hint="eastAsia"/>
        </w:rPr>
        <w:t>Выводы</w:t>
      </w:r>
      <w:r>
        <w:t></w:t>
      </w:r>
      <w:r>
        <w:rPr>
          <w:rFonts w:hint="eastAsia"/>
        </w:rPr>
        <w:t>по</w:t>
      </w:r>
      <w:r>
        <w:t></w:t>
      </w:r>
      <w:r>
        <w:rPr>
          <w:rFonts w:hint="eastAsia"/>
        </w:rPr>
        <w:t>главе</w:t>
      </w:r>
      <w:r>
        <w:tab/>
      </w:r>
      <w:r>
        <w:t></w:t>
      </w:r>
      <w:r>
        <w:t></w:t>
      </w:r>
      <w:r>
        <w:t></w:t>
      </w:r>
    </w:p>
    <w:p w:rsidR="00594622" w:rsidRDefault="00594622" w:rsidP="00594622">
      <w:r>
        <w:t></w:t>
      </w:r>
      <w:r>
        <w:t></w:t>
      </w:r>
      <w:r>
        <w:tab/>
      </w:r>
      <w:r>
        <w:rPr>
          <w:rFonts w:hint="eastAsia"/>
        </w:rPr>
        <w:t>ИСПЫТАНИЕ</w:t>
      </w:r>
      <w:r>
        <w:t></w:t>
      </w:r>
      <w:r>
        <w:rPr>
          <w:rFonts w:hint="eastAsia"/>
        </w:rPr>
        <w:t>ЭКСПЕРИМЕНТАЛЬНОГО</w:t>
      </w:r>
      <w:r>
        <w:t></w:t>
      </w:r>
      <w:r>
        <w:rPr>
          <w:rFonts w:hint="eastAsia"/>
        </w:rPr>
        <w:t>ОБРАЗЦА</w:t>
      </w:r>
      <w:r>
        <w:t></w:t>
      </w:r>
      <w:r>
        <w:rPr>
          <w:rFonts w:hint="eastAsia"/>
        </w:rPr>
        <w:t>УСТАНОВКИ</w:t>
      </w:r>
      <w:r>
        <w:t></w:t>
      </w:r>
      <w:r>
        <w:rPr>
          <w:rFonts w:hint="eastAsia"/>
        </w:rPr>
        <w:t>ДЛЯ</w:t>
      </w:r>
      <w:r>
        <w:t></w:t>
      </w:r>
      <w:r>
        <w:rPr>
          <w:rFonts w:hint="eastAsia"/>
        </w:rPr>
        <w:t>ОБЕЗЗАРАЖИВАНИЯ</w:t>
      </w:r>
      <w:r>
        <w:t></w:t>
      </w:r>
      <w:r>
        <w:rPr>
          <w:rFonts w:hint="eastAsia"/>
        </w:rPr>
        <w:t>МОЛОКА</w:t>
      </w:r>
      <w:r>
        <w:t></w:t>
      </w:r>
      <w:r>
        <w:rPr>
          <w:rFonts w:hint="eastAsia"/>
        </w:rPr>
        <w:t>УФ</w:t>
      </w:r>
      <w:r>
        <w:t></w:t>
      </w:r>
      <w:r>
        <w:rPr>
          <w:rFonts w:hint="eastAsia"/>
        </w:rPr>
        <w:t>И</w:t>
      </w:r>
    </w:p>
    <w:p w:rsidR="00594622" w:rsidRDefault="00594622" w:rsidP="00594622">
      <w:r>
        <w:rPr>
          <w:rFonts w:hint="eastAsia"/>
        </w:rPr>
        <w:t>ИК</w:t>
      </w:r>
      <w:r>
        <w:t></w:t>
      </w:r>
      <w:r>
        <w:t></w:t>
      </w:r>
      <w:r>
        <w:t></w:t>
      </w:r>
      <w:r>
        <w:rPr>
          <w:rFonts w:hint="eastAsia"/>
        </w:rPr>
        <w:t>ИЗЛУЧЕНИЕМ</w:t>
      </w:r>
      <w:r>
        <w:tab/>
      </w:r>
      <w:r>
        <w:t></w:t>
      </w:r>
      <w:r>
        <w:t></w:t>
      </w:r>
      <w:r>
        <w:t></w:t>
      </w:r>
      <w:r>
        <w:t></w:t>
      </w:r>
    </w:p>
    <w:p w:rsidR="00594622" w:rsidRDefault="00594622" w:rsidP="00594622">
      <w:r>
        <w:rPr>
          <w:rFonts w:hint="eastAsia"/>
        </w:rPr>
        <w:t>з</w:t>
      </w:r>
    </w:p>
    <w:p w:rsidR="00594622" w:rsidRDefault="00594622" w:rsidP="00594622">
      <w:r>
        <w:t></w:t>
      </w:r>
      <w:r>
        <w:t></w:t>
      </w:r>
      <w:r>
        <w:t></w:t>
      </w:r>
      <w:r>
        <w:t></w:t>
      </w:r>
      <w:r>
        <w:t></w:t>
      </w:r>
      <w:r>
        <w:rPr>
          <w:rFonts w:hint="eastAsia"/>
        </w:rPr>
        <w:t>Результаты</w:t>
      </w:r>
      <w:r>
        <w:t></w:t>
      </w:r>
      <w:r>
        <w:rPr>
          <w:rFonts w:hint="eastAsia"/>
        </w:rPr>
        <w:t>экспериментальных</w:t>
      </w:r>
      <w:r>
        <w:t></w:t>
      </w:r>
      <w:r>
        <w:rPr>
          <w:rFonts w:hint="eastAsia"/>
        </w:rPr>
        <w:t>исследований</w:t>
      </w:r>
      <w:r>
        <w:t></w:t>
      </w:r>
      <w:proofErr w:type="gramStart"/>
      <w:r>
        <w:rPr>
          <w:rFonts w:hint="eastAsia"/>
        </w:rPr>
        <w:t>при</w:t>
      </w:r>
      <w:proofErr w:type="gramEnd"/>
      <w:r>
        <w:t></w:t>
      </w:r>
      <w:r>
        <w:rPr>
          <w:rFonts w:hint="eastAsia"/>
        </w:rPr>
        <w:t>различных</w:t>
      </w:r>
    </w:p>
    <w:p w:rsidR="00594622" w:rsidRDefault="00594622" w:rsidP="00594622">
      <w:r>
        <w:rPr>
          <w:rFonts w:hint="eastAsia"/>
        </w:rPr>
        <w:t>режимах</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t></w:t>
      </w:r>
      <w:r>
        <w:rPr>
          <w:rFonts w:hint="eastAsia"/>
        </w:rPr>
        <w:t>излучением</w:t>
      </w:r>
      <w:r>
        <w:tab/>
      </w:r>
      <w:r>
        <w:t></w:t>
      </w:r>
      <w:r>
        <w:t></w:t>
      </w:r>
      <w:r>
        <w:t></w:t>
      </w:r>
    </w:p>
    <w:p w:rsidR="00594622" w:rsidRDefault="00594622" w:rsidP="00594622">
      <w:r>
        <w:t></w:t>
      </w:r>
      <w:r>
        <w:tab/>
      </w:r>
      <w:r>
        <w:t></w:t>
      </w:r>
      <w:r>
        <w:t></w:t>
      </w:r>
      <w:r>
        <w:t></w:t>
      </w:r>
      <w:r>
        <w:t></w:t>
      </w:r>
      <w:r>
        <w:t></w:t>
      </w:r>
      <w:proofErr w:type="gramStart"/>
      <w:r>
        <w:rPr>
          <w:rFonts w:hint="eastAsia"/>
        </w:rPr>
        <w:t>Технико</w:t>
      </w:r>
      <w:r>
        <w:t></w:t>
      </w:r>
      <w:r>
        <w:rPr>
          <w:rFonts w:hint="eastAsia"/>
        </w:rPr>
        <w:t>экономические</w:t>
      </w:r>
      <w:proofErr w:type="gramEnd"/>
      <w:r>
        <w:t></w:t>
      </w:r>
      <w:r>
        <w:rPr>
          <w:rFonts w:hint="eastAsia"/>
        </w:rPr>
        <w:t>и</w:t>
      </w:r>
      <w:r>
        <w:t></w:t>
      </w:r>
      <w:r>
        <w:rPr>
          <w:rFonts w:hint="eastAsia"/>
        </w:rPr>
        <w:t>технологические</w:t>
      </w:r>
      <w:r>
        <w:t></w:t>
      </w:r>
      <w:r>
        <w:rPr>
          <w:rFonts w:hint="eastAsia"/>
        </w:rPr>
        <w:t>показатели</w:t>
      </w:r>
      <w:r>
        <w:t></w:t>
      </w:r>
      <w:r>
        <w:rPr>
          <w:rFonts w:hint="eastAsia"/>
        </w:rPr>
        <w:t>установки</w:t>
      </w:r>
    </w:p>
    <w:p w:rsidR="00594622" w:rsidRDefault="00594622" w:rsidP="00594622">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t></w:t>
      </w:r>
      <w:r>
        <w:rPr>
          <w:rFonts w:hint="eastAsia"/>
        </w:rPr>
        <w:t>излучением</w:t>
      </w:r>
      <w:r>
        <w:tab/>
      </w:r>
      <w:r>
        <w:t></w:t>
      </w:r>
      <w:r>
        <w:t></w:t>
      </w:r>
      <w:r>
        <w:t></w:t>
      </w:r>
    </w:p>
    <w:p w:rsidR="00594622" w:rsidRDefault="00594622" w:rsidP="00594622">
      <w:r>
        <w:t></w:t>
      </w:r>
      <w:r>
        <w:t></w:t>
      </w:r>
      <w:r>
        <w:t></w:t>
      </w:r>
      <w:r>
        <w:t></w:t>
      </w:r>
      <w:r>
        <w:tab/>
      </w:r>
      <w:r>
        <w:rPr>
          <w:rFonts w:hint="eastAsia"/>
        </w:rPr>
        <w:t>Выводы</w:t>
      </w:r>
      <w:r>
        <w:t></w:t>
      </w:r>
      <w:r>
        <w:rPr>
          <w:rFonts w:hint="eastAsia"/>
        </w:rPr>
        <w:t>по</w:t>
      </w:r>
      <w:r>
        <w:t></w:t>
      </w:r>
      <w:r>
        <w:rPr>
          <w:rFonts w:hint="eastAsia"/>
        </w:rPr>
        <w:t>главе</w:t>
      </w:r>
      <w:r>
        <w:tab/>
      </w:r>
      <w:r>
        <w:t></w:t>
      </w:r>
      <w:r>
        <w:t></w:t>
      </w:r>
      <w:r>
        <w:t></w:t>
      </w:r>
    </w:p>
    <w:p w:rsidR="00594622" w:rsidRDefault="00594622" w:rsidP="00594622">
      <w:r>
        <w:rPr>
          <w:rFonts w:hint="eastAsia"/>
        </w:rPr>
        <w:t>ОБЩИЕ</w:t>
      </w:r>
      <w:r>
        <w:t></w:t>
      </w:r>
      <w:r>
        <w:rPr>
          <w:rFonts w:hint="eastAsia"/>
        </w:rPr>
        <w:t>ВЫВОДЫ</w:t>
      </w:r>
      <w:r>
        <w:tab/>
      </w:r>
      <w:r>
        <w:t></w:t>
      </w:r>
      <w:r>
        <w:t></w:t>
      </w:r>
      <w:r>
        <w:t></w:t>
      </w:r>
    </w:p>
    <w:p w:rsidR="00594622" w:rsidRDefault="00594622" w:rsidP="00594622">
      <w:r>
        <w:rPr>
          <w:rFonts w:hint="eastAsia"/>
        </w:rPr>
        <w:t>СПИСОК</w:t>
      </w:r>
      <w:r>
        <w:t></w:t>
      </w:r>
      <w:r>
        <w:rPr>
          <w:rFonts w:hint="eastAsia"/>
        </w:rPr>
        <w:t>ИСПОЛЬЗОВАННЫХ</w:t>
      </w:r>
      <w:r>
        <w:t></w:t>
      </w:r>
      <w:r>
        <w:rPr>
          <w:rFonts w:hint="eastAsia"/>
        </w:rPr>
        <w:t>ИСТОЧНИКОВ</w:t>
      </w:r>
      <w:r>
        <w:tab/>
      </w:r>
      <w:r>
        <w:t></w:t>
      </w:r>
      <w:r>
        <w:t></w:t>
      </w:r>
      <w:r>
        <w:t></w:t>
      </w:r>
    </w:p>
    <w:p w:rsidR="00594622" w:rsidRDefault="00594622" w:rsidP="00594622">
      <w:r>
        <w:rPr>
          <w:rFonts w:hint="eastAsia"/>
        </w:rPr>
        <w:t>ПРИЛОЖЕНИЯ</w:t>
      </w:r>
      <w:r>
        <w:tab/>
      </w:r>
      <w:r>
        <w:t></w:t>
      </w:r>
      <w:r>
        <w:t></w:t>
      </w:r>
      <w:r>
        <w:t></w:t>
      </w:r>
      <w:r>
        <w:t></w:t>
      </w:r>
    </w:p>
    <w:p w:rsidR="00594622" w:rsidRDefault="00594622" w:rsidP="00594622">
      <w:r>
        <w:rPr>
          <w:rFonts w:hint="eastAsia"/>
        </w:rPr>
        <w:t>Приложение</w:t>
      </w:r>
      <w:r>
        <w:t></w:t>
      </w:r>
      <w:r>
        <w:rPr>
          <w:rFonts w:hint="eastAsia"/>
        </w:rPr>
        <w:t>№</w:t>
      </w:r>
      <w:r>
        <w:t></w:t>
      </w:r>
      <w:r>
        <w:t></w:t>
      </w:r>
      <w:r>
        <w:t></w:t>
      </w:r>
      <w:r>
        <w:t></w:t>
      </w:r>
      <w:r>
        <w:rPr>
          <w:rFonts w:hint="eastAsia"/>
        </w:rPr>
        <w:t>Описание</w:t>
      </w:r>
      <w:r>
        <w:t></w:t>
      </w:r>
      <w:r>
        <w:rPr>
          <w:rFonts w:hint="eastAsia"/>
        </w:rPr>
        <w:t>изучаемых</w:t>
      </w:r>
      <w:r>
        <w:t></w:t>
      </w:r>
      <w:r>
        <w:rPr>
          <w:rFonts w:hint="eastAsia"/>
        </w:rPr>
        <w:t>патентов</w:t>
      </w:r>
      <w:r>
        <w:tab/>
      </w:r>
      <w:r>
        <w:t></w:t>
      </w:r>
      <w:r>
        <w:t></w:t>
      </w:r>
      <w:r>
        <w:t></w:t>
      </w:r>
      <w:r>
        <w:t></w:t>
      </w:r>
    </w:p>
    <w:p w:rsidR="00594622" w:rsidRDefault="00594622" w:rsidP="00594622">
      <w:r>
        <w:rPr>
          <w:rFonts w:hint="eastAsia"/>
        </w:rPr>
        <w:t>Приложение</w:t>
      </w:r>
      <w:r>
        <w:t></w:t>
      </w:r>
      <w:r>
        <w:rPr>
          <w:rFonts w:hint="eastAsia"/>
        </w:rPr>
        <w:t>№</w:t>
      </w:r>
      <w:r>
        <w:t></w:t>
      </w:r>
      <w:r>
        <w:t></w:t>
      </w:r>
      <w:r>
        <w:t></w:t>
      </w:r>
      <w:r>
        <w:t></w:t>
      </w:r>
      <w:r>
        <w:rPr>
          <w:rFonts w:hint="eastAsia"/>
        </w:rPr>
        <w:t>Серийно</w:t>
      </w:r>
      <w:r>
        <w:t></w:t>
      </w:r>
      <w:r>
        <w:rPr>
          <w:rFonts w:hint="eastAsia"/>
        </w:rPr>
        <w:t>выпускаемые</w:t>
      </w:r>
      <w:r>
        <w:t></w:t>
      </w:r>
      <w:r>
        <w:rPr>
          <w:rFonts w:hint="eastAsia"/>
        </w:rPr>
        <w:t>пастеризаторы</w:t>
      </w:r>
      <w:r>
        <w:t></w:t>
      </w:r>
      <w:r>
        <w:rPr>
          <w:rFonts w:hint="eastAsia"/>
        </w:rPr>
        <w:t>для</w:t>
      </w:r>
    </w:p>
    <w:p w:rsidR="00594622" w:rsidRDefault="00594622" w:rsidP="00594622">
      <w:r>
        <w:rPr>
          <w:rFonts w:hint="eastAsia"/>
        </w:rPr>
        <w:t>жидкостей</w:t>
      </w:r>
      <w:r>
        <w:tab/>
      </w:r>
      <w:r>
        <w:t></w:t>
      </w:r>
      <w:r>
        <w:t></w:t>
      </w:r>
      <w:r>
        <w:t></w:t>
      </w:r>
      <w:r>
        <w:t></w:t>
      </w:r>
    </w:p>
    <w:p w:rsidR="00594622" w:rsidRDefault="00594622" w:rsidP="00594622">
      <w:r>
        <w:rPr>
          <w:rFonts w:hint="eastAsia"/>
        </w:rPr>
        <w:t>Приложение</w:t>
      </w:r>
      <w:r>
        <w:t></w:t>
      </w:r>
      <w:r>
        <w:rPr>
          <w:rFonts w:hint="eastAsia"/>
        </w:rPr>
        <w:t>№</w:t>
      </w:r>
      <w:r>
        <w:t></w:t>
      </w:r>
      <w:r>
        <w:t></w:t>
      </w:r>
      <w:r>
        <w:t></w:t>
      </w:r>
      <w:r>
        <w:t></w:t>
      </w:r>
      <w:r>
        <w:rPr>
          <w:rFonts w:hint="eastAsia"/>
        </w:rPr>
        <w:t>Исходные</w:t>
      </w:r>
      <w:r>
        <w:t></w:t>
      </w:r>
      <w:r>
        <w:rPr>
          <w:rFonts w:hint="eastAsia"/>
        </w:rPr>
        <w:t>требования</w:t>
      </w:r>
      <w:r>
        <w:t></w:t>
      </w:r>
      <w:r>
        <w:rPr>
          <w:rFonts w:hint="eastAsia"/>
        </w:rPr>
        <w:t>на</w:t>
      </w:r>
      <w:r>
        <w:t></w:t>
      </w:r>
      <w:r>
        <w:rPr>
          <w:rFonts w:hint="eastAsia"/>
        </w:rPr>
        <w:t>установку</w:t>
      </w:r>
      <w:r>
        <w:t></w:t>
      </w:r>
      <w:r>
        <w:rPr>
          <w:rFonts w:hint="eastAsia"/>
        </w:rPr>
        <w:t>УФ</w:t>
      </w:r>
      <w:r>
        <w:t></w:t>
      </w:r>
      <w:r>
        <w:rPr>
          <w:rFonts w:hint="eastAsia"/>
        </w:rPr>
        <w:t>и</w:t>
      </w:r>
    </w:p>
    <w:p w:rsidR="00594622" w:rsidRDefault="00594622" w:rsidP="00594622">
      <w:r>
        <w:rPr>
          <w:rFonts w:hint="eastAsia"/>
        </w:rPr>
        <w:t>ИК</w:t>
      </w:r>
      <w:r>
        <w:t></w:t>
      </w:r>
      <w:r>
        <w:t></w:t>
      </w:r>
      <w:r>
        <w:t></w:t>
      </w:r>
      <w:r>
        <w:rPr>
          <w:rFonts w:hint="eastAsia"/>
        </w:rPr>
        <w:t>обеззараживания</w:t>
      </w:r>
      <w:r>
        <w:t></w:t>
      </w:r>
      <w:r>
        <w:rPr>
          <w:rFonts w:hint="eastAsia"/>
        </w:rPr>
        <w:t>молока</w:t>
      </w:r>
      <w:r>
        <w:t></w:t>
      </w:r>
      <w:r>
        <w:rPr>
          <w:rFonts w:hint="eastAsia"/>
        </w:rPr>
        <w:t>производительностью</w:t>
      </w:r>
      <w:r>
        <w:t></w:t>
      </w:r>
      <w:r>
        <w:rPr>
          <w:rFonts w:hint="eastAsia"/>
        </w:rPr>
        <w:t>до</w:t>
      </w:r>
      <w:r>
        <w:t></w:t>
      </w:r>
      <w:r>
        <w:t></w:t>
      </w:r>
      <w:r>
        <w:t></w:t>
      </w:r>
      <w:r>
        <w:t></w:t>
      </w:r>
      <w:r>
        <w:t></w:t>
      </w:r>
      <w:r>
        <w:rPr>
          <w:rFonts w:hint="eastAsia"/>
        </w:rPr>
        <w:t>л</w:t>
      </w:r>
      <w:r>
        <w:t></w:t>
      </w:r>
      <w:r>
        <w:rPr>
          <w:rFonts w:hint="eastAsia"/>
        </w:rPr>
        <w:t>ч</w:t>
      </w:r>
      <w:r>
        <w:tab/>
      </w:r>
      <w:r>
        <w:t></w:t>
      </w:r>
      <w:r>
        <w:t></w:t>
      </w:r>
      <w:r>
        <w:t></w:t>
      </w:r>
      <w:r>
        <w:t></w:t>
      </w:r>
    </w:p>
    <w:p w:rsidR="00594622" w:rsidRDefault="00594622" w:rsidP="00594622">
      <w:r>
        <w:rPr>
          <w:rFonts w:hint="eastAsia"/>
        </w:rPr>
        <w:t>Приложение</w:t>
      </w:r>
      <w:r>
        <w:t></w:t>
      </w:r>
      <w:r>
        <w:rPr>
          <w:rFonts w:hint="eastAsia"/>
        </w:rPr>
        <w:t>№</w:t>
      </w:r>
      <w:r>
        <w:t></w:t>
      </w:r>
      <w:r>
        <w:t></w:t>
      </w:r>
      <w:r>
        <w:t></w:t>
      </w:r>
      <w:r>
        <w:t></w:t>
      </w:r>
      <w:r>
        <w:rPr>
          <w:rFonts w:hint="eastAsia"/>
        </w:rPr>
        <w:t>Свидетельство</w:t>
      </w:r>
      <w:r>
        <w:t></w:t>
      </w:r>
      <w:r>
        <w:rPr>
          <w:rFonts w:hint="eastAsia"/>
        </w:rPr>
        <w:t>о</w:t>
      </w:r>
      <w:r>
        <w:t></w:t>
      </w:r>
      <w:r>
        <w:rPr>
          <w:rFonts w:hint="eastAsia"/>
        </w:rPr>
        <w:t>поверке</w:t>
      </w:r>
      <w:r>
        <w:t></w:t>
      </w:r>
      <w:r>
        <w:rPr>
          <w:rFonts w:hint="eastAsia"/>
        </w:rPr>
        <w:t>УФ</w:t>
      </w:r>
      <w:r>
        <w:t></w:t>
      </w:r>
      <w:r>
        <w:t></w:t>
      </w:r>
      <w:r>
        <w:t></w:t>
      </w:r>
      <w:r>
        <w:rPr>
          <w:rFonts w:hint="eastAsia"/>
        </w:rPr>
        <w:t>радиометра</w:t>
      </w:r>
      <w:r>
        <w:tab/>
      </w:r>
      <w:r>
        <w:t></w:t>
      </w:r>
    </w:p>
    <w:p w:rsidR="00594622" w:rsidRDefault="00594622" w:rsidP="00594622">
      <w:r>
        <w:rPr>
          <w:rFonts w:hint="eastAsia"/>
        </w:rPr>
        <w:t>ТКА</w:t>
      </w:r>
      <w:r>
        <w:t></w:t>
      </w:r>
      <w:r>
        <w:rPr>
          <w:rFonts w:hint="eastAsia"/>
        </w:rPr>
        <w:t>АВС</w:t>
      </w:r>
      <w:r>
        <w:tab/>
      </w:r>
      <w:r>
        <w:t></w:t>
      </w:r>
      <w:r>
        <w:t></w:t>
      </w:r>
      <w:r>
        <w:t></w:t>
      </w:r>
      <w:r>
        <w:t></w:t>
      </w:r>
    </w:p>
    <w:p w:rsidR="00594622" w:rsidRDefault="00594622" w:rsidP="00594622">
      <w:r>
        <w:rPr>
          <w:rFonts w:hint="eastAsia"/>
        </w:rPr>
        <w:t>Приложение</w:t>
      </w:r>
      <w:r>
        <w:t></w:t>
      </w:r>
      <w:r>
        <w:rPr>
          <w:rFonts w:hint="eastAsia"/>
        </w:rPr>
        <w:t>№</w:t>
      </w:r>
      <w:r>
        <w:t></w:t>
      </w:r>
      <w:r>
        <w:t></w:t>
      </w:r>
      <w:r>
        <w:t></w:t>
      </w:r>
      <w:r>
        <w:t></w:t>
      </w:r>
      <w:r>
        <w:rPr>
          <w:rFonts w:hint="eastAsia"/>
        </w:rPr>
        <w:t>Акты</w:t>
      </w:r>
      <w:r>
        <w:t></w:t>
      </w:r>
      <w:r>
        <w:rPr>
          <w:rFonts w:hint="eastAsia"/>
        </w:rPr>
        <w:t>производственных</w:t>
      </w:r>
      <w:r>
        <w:t></w:t>
      </w:r>
      <w:r>
        <w:rPr>
          <w:rFonts w:hint="eastAsia"/>
        </w:rPr>
        <w:t>испытаний</w:t>
      </w:r>
      <w:r>
        <w:t></w:t>
      </w:r>
      <w:r>
        <w:rPr>
          <w:rFonts w:hint="eastAsia"/>
        </w:rPr>
        <w:t>установки</w:t>
      </w:r>
    </w:p>
    <w:p w:rsidR="00594622" w:rsidRDefault="00594622" w:rsidP="00594622">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t></w:t>
      </w:r>
      <w:r>
        <w:rPr>
          <w:rFonts w:hint="eastAsia"/>
        </w:rPr>
        <w:t>излучением</w:t>
      </w:r>
      <w:r>
        <w:tab/>
      </w:r>
      <w:r>
        <w:t></w:t>
      </w:r>
      <w:r>
        <w:t></w:t>
      </w:r>
      <w:r>
        <w:t></w:t>
      </w:r>
      <w:r>
        <w:t></w:t>
      </w:r>
      <w:r>
        <w:t></w:t>
      </w:r>
    </w:p>
    <w:p w:rsidR="00594622" w:rsidRDefault="00594622" w:rsidP="00594622">
      <w:r>
        <w:rPr>
          <w:rFonts w:hint="eastAsia"/>
        </w:rPr>
        <w:t>СПИСОК</w:t>
      </w:r>
      <w:r>
        <w:t></w:t>
      </w:r>
      <w:r>
        <w:rPr>
          <w:rFonts w:hint="eastAsia"/>
        </w:rPr>
        <w:t>ОСНОВНЫХ</w:t>
      </w:r>
      <w:r>
        <w:t></w:t>
      </w:r>
      <w:r>
        <w:rPr>
          <w:rFonts w:hint="eastAsia"/>
        </w:rPr>
        <w:t>ОБОЗНАЧЕНИЙ</w:t>
      </w:r>
      <w:r>
        <w:t></w:t>
      </w:r>
      <w:r>
        <w:rPr>
          <w:rFonts w:hint="eastAsia"/>
        </w:rPr>
        <w:t>И</w:t>
      </w:r>
      <w:r>
        <w:t></w:t>
      </w:r>
      <w:r>
        <w:rPr>
          <w:rFonts w:hint="eastAsia"/>
        </w:rPr>
        <w:t>СОКРАЩЕНИЙ</w:t>
      </w:r>
      <w:r>
        <w:t></w:t>
      </w:r>
    </w:p>
    <w:p w:rsidR="00594622" w:rsidRDefault="00594622" w:rsidP="00594622">
      <w:r>
        <w:rPr>
          <w:rFonts w:hint="eastAsia"/>
        </w:rPr>
        <w:t>ИСПОЛЬЗОВАННЫХ</w:t>
      </w:r>
      <w:r>
        <w:t></w:t>
      </w:r>
      <w:r>
        <w:rPr>
          <w:rFonts w:hint="eastAsia"/>
        </w:rPr>
        <w:t>В</w:t>
      </w:r>
      <w:r>
        <w:t></w:t>
      </w:r>
      <w:r>
        <w:rPr>
          <w:rFonts w:hint="eastAsia"/>
        </w:rPr>
        <w:t>РАБОТЕ</w:t>
      </w:r>
      <w:r>
        <w:t></w:t>
      </w:r>
    </w:p>
    <w:p w:rsidR="00594622" w:rsidRDefault="00594622" w:rsidP="00594622">
      <w:r>
        <w:rPr>
          <w:rFonts w:hint="eastAsia"/>
        </w:rPr>
        <w:t>ОИ</w:t>
      </w:r>
      <w:r>
        <w:t></w:t>
      </w:r>
      <w:r>
        <w:t></w:t>
      </w:r>
      <w:r>
        <w:t></w:t>
      </w:r>
      <w:r>
        <w:rPr>
          <w:rFonts w:hint="eastAsia"/>
        </w:rPr>
        <w:t>оптическое</w:t>
      </w:r>
      <w:r>
        <w:t></w:t>
      </w:r>
      <w:r>
        <w:rPr>
          <w:rFonts w:hint="eastAsia"/>
        </w:rPr>
        <w:t>излучение</w:t>
      </w:r>
      <w:r>
        <w:t></w:t>
      </w:r>
    </w:p>
    <w:p w:rsidR="00594622" w:rsidRDefault="00594622" w:rsidP="00594622">
      <w:r>
        <w:rPr>
          <w:rFonts w:hint="eastAsia"/>
        </w:rPr>
        <w:t>ИК</w:t>
      </w:r>
      <w:r>
        <w:t></w:t>
      </w:r>
      <w:r>
        <w:t></w:t>
      </w:r>
      <w:r>
        <w:t></w:t>
      </w:r>
      <w:r>
        <w:rPr>
          <w:rFonts w:hint="eastAsia"/>
        </w:rPr>
        <w:t>инфракрасный</w:t>
      </w:r>
      <w:r>
        <w:t></w:t>
      </w:r>
    </w:p>
    <w:p w:rsidR="00594622" w:rsidRDefault="00594622" w:rsidP="00594622">
      <w:r>
        <w:rPr>
          <w:rFonts w:hint="eastAsia"/>
        </w:rPr>
        <w:t>УФ</w:t>
      </w:r>
      <w:r>
        <w:t></w:t>
      </w:r>
      <w:r>
        <w:t></w:t>
      </w:r>
      <w:r>
        <w:t></w:t>
      </w:r>
      <w:r>
        <w:rPr>
          <w:rFonts w:hint="eastAsia"/>
        </w:rPr>
        <w:t>ультрафиолетовый</w:t>
      </w:r>
      <w:r>
        <w:t></w:t>
      </w:r>
    </w:p>
    <w:p w:rsidR="00594622" w:rsidRDefault="00594622" w:rsidP="00594622">
      <w:r>
        <w:rPr>
          <w:rFonts w:hint="eastAsia"/>
        </w:rPr>
        <w:t>СВЧ</w:t>
      </w:r>
      <w:r>
        <w:t></w:t>
      </w:r>
      <w:r>
        <w:t></w:t>
      </w:r>
      <w:r>
        <w:t></w:t>
      </w:r>
      <w:r>
        <w:rPr>
          <w:rFonts w:hint="eastAsia"/>
        </w:rPr>
        <w:t>сверхвысокочастотный</w:t>
      </w:r>
    </w:p>
    <w:p w:rsidR="00594622" w:rsidRDefault="00594622" w:rsidP="00594622">
      <w:r>
        <w:rPr>
          <w:rFonts w:hint="eastAsia"/>
        </w:rPr>
        <w:t>СОМО</w:t>
      </w:r>
      <w:r>
        <w:t></w:t>
      </w:r>
      <w:r>
        <w:t></w:t>
      </w:r>
      <w:r>
        <w:t></w:t>
      </w:r>
      <w:r>
        <w:rPr>
          <w:rFonts w:hint="eastAsia"/>
        </w:rPr>
        <w:t>сухой</w:t>
      </w:r>
      <w:r>
        <w:t></w:t>
      </w:r>
      <w:r>
        <w:rPr>
          <w:rFonts w:hint="eastAsia"/>
        </w:rPr>
        <w:t>обезжиренный</w:t>
      </w:r>
      <w:r>
        <w:t></w:t>
      </w:r>
      <w:r>
        <w:rPr>
          <w:rFonts w:hint="eastAsia"/>
        </w:rPr>
        <w:t>остаток</w:t>
      </w:r>
      <w:r>
        <w:t></w:t>
      </w:r>
      <w:r>
        <w:rPr>
          <w:rFonts w:hint="eastAsia"/>
        </w:rPr>
        <w:t>молока</w:t>
      </w:r>
      <w:r>
        <w:t></w:t>
      </w:r>
    </w:p>
    <w:p w:rsidR="00594622" w:rsidRDefault="00594622" w:rsidP="00594622">
      <w:r>
        <w:rPr>
          <w:rFonts w:hint="eastAsia"/>
        </w:rPr>
        <w:t>А</w:t>
      </w:r>
      <w:r>
        <w:t></w:t>
      </w:r>
      <w:r>
        <w:t></w:t>
      </w:r>
      <w:r>
        <w:rPr>
          <w:rFonts w:hint="eastAsia"/>
        </w:rPr>
        <w:t>Е</w:t>
      </w:r>
      <w:r>
        <w:t></w:t>
      </w:r>
      <w:r>
        <w:t></w:t>
      </w:r>
      <w:r>
        <w:t></w:t>
      </w:r>
      <w:r>
        <w:t></w:t>
      </w:r>
      <w:r>
        <w:t></w:t>
      </w:r>
      <w:r>
        <w:t></w:t>
      </w:r>
      <w:r>
        <w:rPr>
          <w:rFonts w:hint="eastAsia"/>
        </w:rPr>
        <w:t>В</w:t>
      </w:r>
      <w:r>
        <w:t></w:t>
      </w:r>
      <w:r>
        <w:t></w:t>
      </w:r>
      <w:r>
        <w:t></w:t>
      </w:r>
      <w:r>
        <w:rPr>
          <w:rFonts w:hint="eastAsia"/>
        </w:rPr>
        <w:t>В</w:t>
      </w:r>
      <w:r>
        <w:t></w:t>
      </w:r>
      <w:r>
        <w:t></w:t>
      </w:r>
      <w:r>
        <w:t></w:t>
      </w:r>
      <w:r>
        <w:rPr>
          <w:rFonts w:hint="eastAsia"/>
        </w:rPr>
        <w:t>В</w:t>
      </w:r>
      <w:r>
        <w:t></w:t>
      </w:r>
      <w:r>
        <w:t></w:t>
      </w:r>
      <w:r>
        <w:t></w:t>
      </w:r>
      <w:r>
        <w:t></w:t>
      </w:r>
      <w:r>
        <w:rPr>
          <w:rFonts w:hint="eastAsia"/>
        </w:rPr>
        <w:t>С</w:t>
      </w:r>
      <w:r>
        <w:t></w:t>
      </w:r>
      <w:r>
        <w:t></w:t>
      </w:r>
      <w:r>
        <w:t></w:t>
      </w:r>
      <w:r>
        <w:t></w:t>
      </w:r>
      <w:r>
        <w:t></w:t>
      </w:r>
      <w:r>
        <w:t></w:t>
      </w:r>
      <w:r>
        <w:t></w:t>
      </w:r>
      <w:r>
        <w:rPr>
          <w:rFonts w:hint="eastAsia"/>
        </w:rPr>
        <w:t>витамины</w:t>
      </w:r>
      <w:r>
        <w:t></w:t>
      </w:r>
    </w:p>
    <w:p w:rsidR="00594622" w:rsidRDefault="00594622" w:rsidP="00594622">
      <w:r>
        <w:rPr>
          <w:rFonts w:hint="eastAsia"/>
        </w:rPr>
        <w:t>°Т</w:t>
      </w:r>
      <w:r>
        <w:t></w:t>
      </w:r>
      <w:r>
        <w:t></w:t>
      </w:r>
      <w:r>
        <w:t></w:t>
      </w:r>
      <w:r>
        <w:rPr>
          <w:rFonts w:hint="eastAsia"/>
        </w:rPr>
        <w:t>градус</w:t>
      </w:r>
      <w:r>
        <w:t></w:t>
      </w:r>
      <w:r>
        <w:rPr>
          <w:rFonts w:hint="eastAsia"/>
        </w:rPr>
        <w:t>Тернера</w:t>
      </w:r>
      <w:r>
        <w:t></w:t>
      </w:r>
      <w:r>
        <w:t></w:t>
      </w:r>
      <w:r>
        <w:rPr>
          <w:rFonts w:hint="eastAsia"/>
        </w:rPr>
        <w:t>титруемая</w:t>
      </w:r>
      <w:r>
        <w:t></w:t>
      </w:r>
      <w:r>
        <w:rPr>
          <w:rFonts w:hint="eastAsia"/>
        </w:rPr>
        <w:t>кислотность</w:t>
      </w:r>
      <w:r>
        <w:t></w:t>
      </w:r>
      <w:r>
        <w:t></w:t>
      </w:r>
      <w:r>
        <w:t></w:t>
      </w:r>
      <w:r>
        <w:t></w:t>
      </w:r>
      <w:r>
        <w:t></w:t>
      </w:r>
      <w:r>
        <w:t></w:t>
      </w:r>
      <w:r>
        <w:t></w:t>
      </w:r>
      <w:r>
        <w:rPr>
          <w:rFonts w:hint="eastAsia"/>
        </w:rPr>
        <w:t>величина</w:t>
      </w:r>
      <w:r>
        <w:t></w:t>
      </w:r>
      <w:r>
        <w:rPr>
          <w:rFonts w:hint="eastAsia"/>
        </w:rPr>
        <w:t>кислотности</w:t>
      </w:r>
      <w:r>
        <w:t></w:t>
      </w:r>
    </w:p>
    <w:p w:rsidR="00594622" w:rsidRDefault="00594622" w:rsidP="00594622">
      <w:r>
        <w:rPr>
          <w:rFonts w:hint="eastAsia"/>
        </w:rPr>
        <w:t>СИ</w:t>
      </w:r>
      <w:r>
        <w:t></w:t>
      </w:r>
      <w:r>
        <w:t></w:t>
      </w:r>
      <w:r>
        <w:t></w:t>
      </w:r>
      <w:r>
        <w:rPr>
          <w:rFonts w:hint="eastAsia"/>
        </w:rPr>
        <w:t>система</w:t>
      </w:r>
      <w:r>
        <w:t></w:t>
      </w:r>
      <w:r>
        <w:rPr>
          <w:rFonts w:hint="eastAsia"/>
        </w:rPr>
        <w:t>единиц</w:t>
      </w:r>
      <w:r>
        <w:t></w:t>
      </w:r>
    </w:p>
    <w:p w:rsidR="00594622" w:rsidRDefault="00594622" w:rsidP="00594622">
      <w:r>
        <w:rPr>
          <w:rFonts w:hint="eastAsia"/>
        </w:rPr>
        <w:t>УВТ</w:t>
      </w:r>
      <w:r>
        <w:t></w:t>
      </w:r>
      <w:r>
        <w:t></w:t>
      </w:r>
      <w:r>
        <w:t></w:t>
      </w:r>
      <w:r>
        <w:rPr>
          <w:rFonts w:hint="eastAsia"/>
        </w:rPr>
        <w:t>ультравысокотемпературная</w:t>
      </w:r>
      <w:r>
        <w:t></w:t>
      </w:r>
      <w:r>
        <w:rPr>
          <w:rFonts w:hint="eastAsia"/>
        </w:rPr>
        <w:t>обработка</w:t>
      </w:r>
      <w:r>
        <w:t></w:t>
      </w:r>
    </w:p>
    <w:p w:rsidR="00594622" w:rsidRDefault="00594622" w:rsidP="00594622">
      <w:r>
        <w:t></w:t>
      </w:r>
      <w:r>
        <w:t></w:t>
      </w:r>
      <w:r>
        <w:t></w:t>
      </w:r>
      <w:r>
        <w:t></w:t>
      </w:r>
      <w:r>
        <w:rPr>
          <w:rFonts w:hint="eastAsia"/>
        </w:rPr>
        <w:t>длина</w:t>
      </w:r>
      <w:r>
        <w:t></w:t>
      </w:r>
      <w:r>
        <w:rPr>
          <w:rFonts w:hint="eastAsia"/>
        </w:rPr>
        <w:t>волны</w:t>
      </w:r>
      <w:r>
        <w:t></w:t>
      </w:r>
      <w:r>
        <w:rPr>
          <w:rFonts w:hint="eastAsia"/>
        </w:rPr>
        <w:t>ОИ</w:t>
      </w:r>
    </w:p>
    <w:p w:rsidR="00594622" w:rsidRDefault="00594622" w:rsidP="00594622">
      <w:r>
        <w:rPr>
          <w:rFonts w:hint="eastAsia"/>
        </w:rPr>
        <w:t>ДНК</w:t>
      </w:r>
      <w:r>
        <w:t></w:t>
      </w:r>
      <w:r>
        <w:t></w:t>
      </w:r>
      <w:r>
        <w:t></w:t>
      </w:r>
      <w:r>
        <w:rPr>
          <w:rFonts w:hint="eastAsia"/>
        </w:rPr>
        <w:t>дезоксирибонуклеиновая</w:t>
      </w:r>
      <w:r>
        <w:t></w:t>
      </w:r>
      <w:r>
        <w:rPr>
          <w:rFonts w:hint="eastAsia"/>
        </w:rPr>
        <w:t>кислота</w:t>
      </w:r>
      <w:r>
        <w:t></w:t>
      </w:r>
    </w:p>
    <w:p w:rsidR="00594622" w:rsidRDefault="00594622" w:rsidP="00594622">
      <w:r>
        <w:rPr>
          <w:rFonts w:hint="eastAsia"/>
        </w:rPr>
        <w:t>АТФ</w:t>
      </w:r>
      <w:r>
        <w:t></w:t>
      </w:r>
      <w:r>
        <w:t></w:t>
      </w:r>
      <w:r>
        <w:t></w:t>
      </w:r>
      <w:r>
        <w:rPr>
          <w:rFonts w:hint="eastAsia"/>
        </w:rPr>
        <w:t>аденозинтрифосфат</w:t>
      </w:r>
      <w:r>
        <w:t></w:t>
      </w:r>
    </w:p>
    <w:p w:rsidR="00594622" w:rsidRDefault="00594622" w:rsidP="00594622">
      <w:r>
        <w:rPr>
          <w:rFonts w:hint="eastAsia"/>
        </w:rPr>
        <w:t>КПД</w:t>
      </w:r>
      <w:r>
        <w:t></w:t>
      </w:r>
      <w:r>
        <w:t></w:t>
      </w:r>
      <w:r>
        <w:t></w:t>
      </w:r>
      <w:r>
        <w:rPr>
          <w:rFonts w:hint="eastAsia"/>
        </w:rPr>
        <w:t>коэффициент</w:t>
      </w:r>
      <w:r>
        <w:t></w:t>
      </w:r>
      <w:r>
        <w:rPr>
          <w:rFonts w:hint="eastAsia"/>
        </w:rPr>
        <w:t>полезного</w:t>
      </w:r>
      <w:r>
        <w:t></w:t>
      </w:r>
      <w:r>
        <w:rPr>
          <w:rFonts w:hint="eastAsia"/>
        </w:rPr>
        <w:t>действия</w:t>
      </w:r>
      <w:r>
        <w:t></w:t>
      </w:r>
    </w:p>
    <w:p w:rsidR="00594622" w:rsidRDefault="00594622" w:rsidP="00594622">
      <w:r>
        <w:rPr>
          <w:rFonts w:hint="eastAsia"/>
        </w:rPr>
        <w:t>НМ</w:t>
      </w:r>
      <w:r>
        <w:t></w:t>
      </w:r>
      <w:r>
        <w:t></w:t>
      </w:r>
      <w:r>
        <w:t></w:t>
      </w:r>
      <w:r>
        <w:rPr>
          <w:rFonts w:hint="eastAsia"/>
        </w:rPr>
        <w:t>нанометры</w:t>
      </w:r>
      <w:r>
        <w:t></w:t>
      </w:r>
    </w:p>
    <w:p w:rsidR="00594622" w:rsidRDefault="00594622" w:rsidP="00594622">
      <w:r>
        <w:rPr>
          <w:rFonts w:hint="eastAsia"/>
        </w:rPr>
        <w:t>ЭПРА</w:t>
      </w:r>
      <w:r>
        <w:t></w:t>
      </w:r>
      <w:r>
        <w:t></w:t>
      </w:r>
      <w:r>
        <w:t></w:t>
      </w:r>
      <w:r>
        <w:rPr>
          <w:rFonts w:hint="eastAsia"/>
        </w:rPr>
        <w:t>электронный</w:t>
      </w:r>
      <w:r>
        <w:t></w:t>
      </w:r>
      <w:r>
        <w:rPr>
          <w:rFonts w:hint="eastAsia"/>
        </w:rPr>
        <w:t>пускорегулирующий</w:t>
      </w:r>
      <w:r>
        <w:t></w:t>
      </w:r>
      <w:r>
        <w:rPr>
          <w:rFonts w:hint="eastAsia"/>
        </w:rPr>
        <w:t>аппарат</w:t>
      </w:r>
      <w:r>
        <w:t></w:t>
      </w:r>
    </w:p>
    <w:p w:rsidR="00594622" w:rsidRDefault="00594622" w:rsidP="00594622">
      <w:r>
        <w:rPr>
          <w:rFonts w:hint="eastAsia"/>
        </w:rPr>
        <w:t>РЛ</w:t>
      </w:r>
      <w:r>
        <w:t></w:t>
      </w:r>
      <w:r>
        <w:rPr>
          <w:rFonts w:hint="eastAsia"/>
        </w:rPr>
        <w:t>НД</w:t>
      </w:r>
      <w:r>
        <w:t></w:t>
      </w:r>
      <w:r>
        <w:t></w:t>
      </w:r>
      <w:r>
        <w:t></w:t>
      </w:r>
      <w:r>
        <w:rPr>
          <w:rFonts w:hint="eastAsia"/>
        </w:rPr>
        <w:t>ртутная</w:t>
      </w:r>
      <w:r>
        <w:t></w:t>
      </w:r>
      <w:r>
        <w:rPr>
          <w:rFonts w:hint="eastAsia"/>
        </w:rPr>
        <w:t>лампа</w:t>
      </w:r>
      <w:r>
        <w:t></w:t>
      </w:r>
      <w:r>
        <w:rPr>
          <w:rFonts w:hint="eastAsia"/>
        </w:rPr>
        <w:t>низкого</w:t>
      </w:r>
      <w:r>
        <w:t></w:t>
      </w:r>
      <w:r>
        <w:rPr>
          <w:rFonts w:hint="eastAsia"/>
        </w:rPr>
        <w:t>давления</w:t>
      </w:r>
      <w:r>
        <w:t></w:t>
      </w:r>
    </w:p>
    <w:p w:rsidR="00594622" w:rsidRDefault="00594622" w:rsidP="00594622">
      <w:r>
        <w:rPr>
          <w:rFonts w:hint="eastAsia"/>
        </w:rPr>
        <w:t>ФЭУ</w:t>
      </w:r>
      <w:r>
        <w:t></w:t>
      </w:r>
      <w:r>
        <w:t></w:t>
      </w:r>
      <w:r>
        <w:t></w:t>
      </w:r>
      <w:r>
        <w:rPr>
          <w:rFonts w:hint="eastAsia"/>
        </w:rPr>
        <w:t>фотоэлектрический</w:t>
      </w:r>
      <w:r>
        <w:t></w:t>
      </w:r>
      <w:r>
        <w:rPr>
          <w:rFonts w:hint="eastAsia"/>
        </w:rPr>
        <w:t>умножитель</w:t>
      </w:r>
      <w:r>
        <w:t></w:t>
      </w:r>
    </w:p>
    <w:p w:rsidR="00594622" w:rsidRDefault="00594622" w:rsidP="00594622">
      <w:r>
        <w:rPr>
          <w:rFonts w:hint="eastAsia"/>
        </w:rPr>
        <w:t>ОУ</w:t>
      </w:r>
      <w:r>
        <w:t></w:t>
      </w:r>
      <w:r>
        <w:t></w:t>
      </w:r>
      <w:r>
        <w:t></w:t>
      </w:r>
      <w:r>
        <w:rPr>
          <w:rFonts w:hint="eastAsia"/>
        </w:rPr>
        <w:t>облучательные</w:t>
      </w:r>
      <w:r>
        <w:t></w:t>
      </w:r>
      <w:r>
        <w:rPr>
          <w:rFonts w:hint="eastAsia"/>
        </w:rPr>
        <w:t>установки</w:t>
      </w:r>
      <w:r>
        <w:t></w:t>
      </w:r>
    </w:p>
    <w:p w:rsidR="00594622" w:rsidRDefault="00594622" w:rsidP="00594622">
      <w:r>
        <w:rPr>
          <w:rFonts w:hint="eastAsia"/>
        </w:rPr>
        <w:t>ОБУ</w:t>
      </w:r>
      <w:r>
        <w:t></w:t>
      </w:r>
      <w:r>
        <w:t></w:t>
      </w:r>
      <w:r>
        <w:t></w:t>
      </w:r>
      <w:r>
        <w:rPr>
          <w:rFonts w:hint="eastAsia"/>
        </w:rPr>
        <w:t>облучательная</w:t>
      </w:r>
      <w:r>
        <w:t></w:t>
      </w:r>
      <w:r>
        <w:rPr>
          <w:rFonts w:hint="eastAsia"/>
        </w:rPr>
        <w:t>бактерицидная</w:t>
      </w:r>
      <w:r>
        <w:t></w:t>
      </w:r>
      <w:r>
        <w:rPr>
          <w:rFonts w:hint="eastAsia"/>
        </w:rPr>
        <w:t>установка</w:t>
      </w:r>
      <w:r>
        <w:t></w:t>
      </w:r>
    </w:p>
    <w:p w:rsidR="00594622" w:rsidRDefault="00594622" w:rsidP="00594622">
      <w:r>
        <w:rPr>
          <w:rFonts w:hint="eastAsia"/>
        </w:rPr>
        <w:t>МПК</w:t>
      </w:r>
      <w:r>
        <w:t></w:t>
      </w:r>
      <w:r>
        <w:t></w:t>
      </w:r>
      <w:r>
        <w:t></w:t>
      </w:r>
      <w:r>
        <w:rPr>
          <w:rFonts w:hint="eastAsia"/>
        </w:rPr>
        <w:t>международная</w:t>
      </w:r>
      <w:r>
        <w:t></w:t>
      </w:r>
      <w:r>
        <w:rPr>
          <w:rFonts w:hint="eastAsia"/>
        </w:rPr>
        <w:t>патентная</w:t>
      </w:r>
      <w:r>
        <w:t></w:t>
      </w:r>
      <w:r>
        <w:rPr>
          <w:rFonts w:hint="eastAsia"/>
        </w:rPr>
        <w:t>классификация</w:t>
      </w:r>
      <w:r>
        <w:t></w:t>
      </w:r>
      <w:r>
        <w:t></w:t>
      </w:r>
      <w:r>
        <w:rPr>
          <w:rFonts w:hint="eastAsia"/>
        </w:rPr>
        <w:t>международная</w:t>
      </w:r>
      <w:r>
        <w:t></w:t>
      </w:r>
      <w:r>
        <w:rPr>
          <w:rFonts w:hint="eastAsia"/>
        </w:rPr>
        <w:t>классифи</w:t>
      </w:r>
      <w:r>
        <w:t></w:t>
      </w:r>
      <w:r>
        <w:rPr>
          <w:rFonts w:hint="eastAsia"/>
        </w:rPr>
        <w:t>кация</w:t>
      </w:r>
      <w:r>
        <w:t></w:t>
      </w:r>
      <w:r>
        <w:rPr>
          <w:rFonts w:hint="eastAsia"/>
        </w:rPr>
        <w:t>изобретений</w:t>
      </w:r>
      <w:r>
        <w:t></w:t>
      </w:r>
      <w:r>
        <w:t></w:t>
      </w:r>
    </w:p>
    <w:p w:rsidR="00594622" w:rsidRDefault="00594622" w:rsidP="00594622">
      <w:r>
        <w:rPr>
          <w:rFonts w:hint="eastAsia"/>
        </w:rPr>
        <w:t>НТИ</w:t>
      </w:r>
      <w:r>
        <w:t></w:t>
      </w:r>
      <w:r>
        <w:t></w:t>
      </w:r>
      <w:r>
        <w:t></w:t>
      </w:r>
      <w:r>
        <w:rPr>
          <w:rFonts w:hint="eastAsia"/>
        </w:rPr>
        <w:t>научно</w:t>
      </w:r>
      <w:r>
        <w:t></w:t>
      </w:r>
      <w:r>
        <w:rPr>
          <w:rFonts w:hint="eastAsia"/>
        </w:rPr>
        <w:t>техническая</w:t>
      </w:r>
      <w:r>
        <w:t></w:t>
      </w:r>
      <w:r>
        <w:rPr>
          <w:rFonts w:hint="eastAsia"/>
        </w:rPr>
        <w:t>информация</w:t>
      </w:r>
      <w:r>
        <w:t></w:t>
      </w:r>
    </w:p>
    <w:p w:rsidR="00594622" w:rsidRDefault="00594622" w:rsidP="00594622">
      <w:r>
        <w:rPr>
          <w:rFonts w:hint="eastAsia"/>
        </w:rPr>
        <w:t>УДК</w:t>
      </w:r>
      <w:r>
        <w:t></w:t>
      </w:r>
      <w:r>
        <w:t></w:t>
      </w:r>
      <w:r>
        <w:t></w:t>
      </w:r>
      <w:r>
        <w:rPr>
          <w:rFonts w:hint="eastAsia"/>
        </w:rPr>
        <w:t>универсальная</w:t>
      </w:r>
      <w:r>
        <w:t></w:t>
      </w:r>
      <w:r>
        <w:rPr>
          <w:rFonts w:hint="eastAsia"/>
        </w:rPr>
        <w:t>десятичная</w:t>
      </w:r>
      <w:r>
        <w:t></w:t>
      </w:r>
      <w:r>
        <w:rPr>
          <w:rFonts w:hint="eastAsia"/>
        </w:rPr>
        <w:t>классификация</w:t>
      </w:r>
      <w:r>
        <w:t></w:t>
      </w:r>
    </w:p>
    <w:p w:rsidR="00594622" w:rsidRDefault="00594622" w:rsidP="00594622">
      <w:r>
        <w:rPr>
          <w:rFonts w:hint="eastAsia"/>
        </w:rPr>
        <w:t>Обозначение</w:t>
      </w:r>
      <w:r>
        <w:t></w:t>
      </w:r>
      <w:r>
        <w:rPr>
          <w:rFonts w:hint="eastAsia"/>
        </w:rPr>
        <w:t>стран</w:t>
      </w:r>
      <w:r>
        <w:t></w:t>
      </w:r>
      <w:r>
        <w:rPr>
          <w:rFonts w:hint="eastAsia"/>
        </w:rPr>
        <w:t>и</w:t>
      </w:r>
      <w:r>
        <w:t></w:t>
      </w:r>
      <w:r>
        <w:rPr>
          <w:rFonts w:hint="eastAsia"/>
        </w:rPr>
        <w:t>организаций</w:t>
      </w:r>
      <w:r>
        <w:t></w:t>
      </w:r>
    </w:p>
    <w:p w:rsidR="00594622" w:rsidRDefault="00594622" w:rsidP="00594622">
      <w:r>
        <w:rPr>
          <w:rFonts w:hint="eastAsia"/>
        </w:rPr>
        <w:t>ЕР</w:t>
      </w:r>
      <w:r>
        <w:t></w:t>
      </w:r>
      <w:r>
        <w:t></w:t>
      </w:r>
      <w:r>
        <w:t></w:t>
      </w:r>
      <w:r>
        <w:rPr>
          <w:rFonts w:hint="eastAsia"/>
        </w:rPr>
        <w:t>Европейское</w:t>
      </w:r>
      <w:r>
        <w:t></w:t>
      </w:r>
      <w:r>
        <w:rPr>
          <w:rFonts w:hint="eastAsia"/>
        </w:rPr>
        <w:t>патентное</w:t>
      </w:r>
      <w:r>
        <w:t></w:t>
      </w:r>
      <w:r>
        <w:rPr>
          <w:rFonts w:hint="eastAsia"/>
        </w:rPr>
        <w:t>ведомство</w:t>
      </w:r>
    </w:p>
    <w:p w:rsidR="00594622" w:rsidRDefault="00594622" w:rsidP="00594622">
      <w:r>
        <w:rPr>
          <w:rFonts w:hint="eastAsia"/>
        </w:rPr>
        <w:t>РСТ</w:t>
      </w:r>
      <w:r>
        <w:t></w:t>
      </w:r>
      <w:r>
        <w:t></w:t>
      </w:r>
      <w:r>
        <w:t></w:t>
      </w:r>
      <w:r>
        <w:rPr>
          <w:rFonts w:hint="eastAsia"/>
        </w:rPr>
        <w:t>Международная</w:t>
      </w:r>
      <w:r>
        <w:t></w:t>
      </w:r>
      <w:r>
        <w:rPr>
          <w:rFonts w:hint="eastAsia"/>
        </w:rPr>
        <w:t>заявка</w:t>
      </w:r>
      <w:r>
        <w:t></w:t>
      </w:r>
      <w:r>
        <w:t></w:t>
      </w:r>
      <w:r>
        <w:t></w:t>
      </w:r>
      <w:r>
        <w:t></w:t>
      </w:r>
      <w:r>
        <w:t></w:t>
      </w:r>
      <w:r>
        <w:t></w:t>
      </w:r>
      <w:r>
        <w:t></w:t>
      </w:r>
      <w:r>
        <w:rPr>
          <w:rFonts w:hint="eastAsia"/>
        </w:rPr>
        <w:t>Опубликованная</w:t>
      </w:r>
      <w:r>
        <w:t></w:t>
      </w:r>
      <w:r>
        <w:rPr>
          <w:rFonts w:hint="eastAsia"/>
        </w:rPr>
        <w:t>международная</w:t>
      </w:r>
      <w:r>
        <w:t></w:t>
      </w:r>
      <w:r>
        <w:rPr>
          <w:rFonts w:hint="eastAsia"/>
        </w:rPr>
        <w:t>заявка</w:t>
      </w:r>
    </w:p>
    <w:p w:rsidR="00594622" w:rsidRDefault="00594622" w:rsidP="00594622">
      <w:r>
        <w:t></w:t>
      </w:r>
      <w:r>
        <w:t></w:t>
      </w:r>
      <w:r>
        <w:t></w:t>
      </w:r>
      <w:r>
        <w:t></w:t>
      </w:r>
      <w:r>
        <w:t></w:t>
      </w:r>
      <w:r>
        <w:rPr>
          <w:rFonts w:hint="eastAsia"/>
        </w:rPr>
        <w:t>Австралия</w:t>
      </w:r>
    </w:p>
    <w:p w:rsidR="00594622" w:rsidRDefault="00594622" w:rsidP="00594622">
      <w:r>
        <w:t></w:t>
      </w:r>
      <w:r>
        <w:t></w:t>
      </w:r>
      <w:r>
        <w:t></w:t>
      </w:r>
      <w:r>
        <w:t></w:t>
      </w:r>
      <w:r>
        <w:t></w:t>
      </w:r>
      <w:r>
        <w:rPr>
          <w:rFonts w:hint="eastAsia"/>
        </w:rPr>
        <w:t>Канада</w:t>
      </w:r>
    </w:p>
    <w:p w:rsidR="00594622" w:rsidRDefault="00594622" w:rsidP="00594622">
      <w:r>
        <w:t></w:t>
      </w:r>
      <w:r>
        <w:t></w:t>
      </w:r>
      <w:r>
        <w:t></w:t>
      </w:r>
      <w:r>
        <w:t></w:t>
      </w:r>
      <w:r>
        <w:t></w:t>
      </w:r>
      <w:r>
        <w:rPr>
          <w:rFonts w:hint="eastAsia"/>
        </w:rPr>
        <w:t>Швейцария</w:t>
      </w:r>
    </w:p>
    <w:p w:rsidR="00594622" w:rsidRDefault="00594622" w:rsidP="00594622">
      <w:r>
        <w:t></w:t>
      </w:r>
      <w:r>
        <w:t></w:t>
      </w:r>
      <w:r>
        <w:t></w:t>
      </w:r>
      <w:r>
        <w:t></w:t>
      </w:r>
      <w:r>
        <w:t></w:t>
      </w:r>
      <w:r>
        <w:rPr>
          <w:rFonts w:hint="eastAsia"/>
        </w:rPr>
        <w:t>Германия</w:t>
      </w:r>
    </w:p>
    <w:p w:rsidR="00594622" w:rsidRDefault="00594622" w:rsidP="00594622">
      <w:r>
        <w:t></w:t>
      </w:r>
      <w:r>
        <w:t></w:t>
      </w:r>
      <w:r>
        <w:t></w:t>
      </w:r>
      <w:r>
        <w:t></w:t>
      </w:r>
      <w:r>
        <w:t></w:t>
      </w:r>
      <w:r>
        <w:rPr>
          <w:rFonts w:hint="eastAsia"/>
        </w:rPr>
        <w:t>Дания</w:t>
      </w:r>
    </w:p>
    <w:p w:rsidR="00594622" w:rsidRDefault="00594622" w:rsidP="00594622">
      <w:r>
        <w:t></w:t>
      </w:r>
      <w:r>
        <w:t></w:t>
      </w:r>
      <w:r>
        <w:t></w:t>
      </w:r>
      <w:r>
        <w:t></w:t>
      </w:r>
      <w:r>
        <w:t></w:t>
      </w:r>
      <w:r>
        <w:rPr>
          <w:rFonts w:hint="eastAsia"/>
        </w:rPr>
        <w:t>Франция</w:t>
      </w:r>
    </w:p>
    <w:p w:rsidR="00594622" w:rsidRDefault="00594622" w:rsidP="00594622">
      <w:r>
        <w:t></w:t>
      </w:r>
      <w:r>
        <w:t></w:t>
      </w:r>
      <w:r>
        <w:t></w:t>
      </w:r>
      <w:r>
        <w:t></w:t>
      </w:r>
      <w:r>
        <w:t></w:t>
      </w:r>
      <w:r>
        <w:rPr>
          <w:rFonts w:hint="eastAsia"/>
        </w:rPr>
        <w:t>Великобритания</w:t>
      </w:r>
    </w:p>
    <w:p w:rsidR="00594622" w:rsidRDefault="00594622" w:rsidP="00594622">
      <w:r>
        <w:t></w:t>
      </w:r>
      <w:r>
        <w:t></w:t>
      </w:r>
      <w:r>
        <w:t></w:t>
      </w:r>
      <w:r>
        <w:t></w:t>
      </w:r>
      <w:r>
        <w:t></w:t>
      </w:r>
      <w:r>
        <w:rPr>
          <w:rFonts w:hint="eastAsia"/>
        </w:rPr>
        <w:t>Израиль</w:t>
      </w:r>
    </w:p>
    <w:p w:rsidR="00594622" w:rsidRDefault="00594622" w:rsidP="00594622">
      <w:r>
        <w:t></w:t>
      </w:r>
      <w:r>
        <w:t></w:t>
      </w:r>
      <w:r>
        <w:t></w:t>
      </w:r>
      <w:r>
        <w:t></w:t>
      </w:r>
      <w:r>
        <w:t></w:t>
      </w:r>
      <w:r>
        <w:rPr>
          <w:rFonts w:hint="eastAsia"/>
        </w:rPr>
        <w:t>Индия</w:t>
      </w:r>
    </w:p>
    <w:p w:rsidR="00594622" w:rsidRDefault="00594622" w:rsidP="00594622">
      <w:r>
        <w:t></w:t>
      </w:r>
      <w:r>
        <w:t></w:t>
      </w:r>
      <w:r>
        <w:t></w:t>
      </w:r>
      <w:r>
        <w:t></w:t>
      </w:r>
      <w:r>
        <w:t></w:t>
      </w:r>
      <w:r>
        <w:rPr>
          <w:rFonts w:hint="eastAsia"/>
        </w:rPr>
        <w:t>Япония</w:t>
      </w:r>
    </w:p>
    <w:p w:rsidR="00594622" w:rsidRDefault="00594622" w:rsidP="00594622">
      <w:r>
        <w:t></w:t>
      </w:r>
      <w:r>
        <w:t></w:t>
      </w:r>
      <w:r>
        <w:t></w:t>
      </w:r>
      <w:r>
        <w:t></w:t>
      </w:r>
      <w:r>
        <w:t></w:t>
      </w:r>
      <w:r>
        <w:rPr>
          <w:rFonts w:hint="eastAsia"/>
        </w:rPr>
        <w:t>Южная</w:t>
      </w:r>
      <w:r>
        <w:t></w:t>
      </w:r>
      <w:r>
        <w:rPr>
          <w:rFonts w:hint="eastAsia"/>
        </w:rPr>
        <w:t>Корея</w:t>
      </w:r>
    </w:p>
    <w:p w:rsidR="00594622" w:rsidRDefault="00594622" w:rsidP="00594622">
      <w:r>
        <w:t></w:t>
      </w:r>
      <w:r>
        <w:t></w:t>
      </w:r>
      <w:r>
        <w:t></w:t>
      </w:r>
      <w:r>
        <w:t></w:t>
      </w:r>
      <w:r>
        <w:t></w:t>
      </w:r>
      <w:r>
        <w:rPr>
          <w:rFonts w:hint="eastAsia"/>
        </w:rPr>
        <w:t>Малайзия</w:t>
      </w:r>
    </w:p>
    <w:p w:rsidR="00594622" w:rsidRDefault="00594622" w:rsidP="00594622">
      <w:r>
        <w:t></w:t>
      </w:r>
      <w:r>
        <w:t></w:t>
      </w:r>
      <w:r>
        <w:t></w:t>
      </w:r>
      <w:r>
        <w:t></w:t>
      </w:r>
      <w:r>
        <w:t></w:t>
      </w:r>
      <w:r>
        <w:rPr>
          <w:rFonts w:hint="eastAsia"/>
        </w:rPr>
        <w:t>Российская</w:t>
      </w:r>
      <w:r>
        <w:t></w:t>
      </w:r>
      <w:r>
        <w:rPr>
          <w:rFonts w:hint="eastAsia"/>
        </w:rPr>
        <w:t>Федерация</w:t>
      </w:r>
    </w:p>
    <w:p w:rsidR="00594622" w:rsidRDefault="00594622" w:rsidP="00594622">
      <w:r>
        <w:t></w:t>
      </w:r>
      <w:r>
        <w:t></w:t>
      </w:r>
      <w:r>
        <w:t></w:t>
      </w:r>
      <w:r>
        <w:t></w:t>
      </w:r>
      <w:r>
        <w:t></w:t>
      </w:r>
      <w:r>
        <w:rPr>
          <w:rFonts w:hint="eastAsia"/>
        </w:rPr>
        <w:t>США</w:t>
      </w:r>
      <w:r>
        <w:t></w:t>
      </w:r>
    </w:p>
    <w:p w:rsidR="00594622" w:rsidRDefault="00594622" w:rsidP="00594622">
      <w:r>
        <w:rPr>
          <w:rFonts w:hint="eastAsia"/>
        </w:rPr>
        <w:t>Введение</w:t>
      </w:r>
    </w:p>
    <w:p w:rsidR="00594622" w:rsidRDefault="00594622" w:rsidP="00594622">
      <w:r>
        <w:rPr>
          <w:rFonts w:hint="eastAsia"/>
        </w:rPr>
        <w:t>Молочная</w:t>
      </w:r>
      <w:r>
        <w:t></w:t>
      </w:r>
      <w:r>
        <w:rPr>
          <w:rFonts w:hint="eastAsia"/>
        </w:rPr>
        <w:t>промышленность</w:t>
      </w:r>
      <w:r>
        <w:t></w:t>
      </w:r>
      <w:r>
        <w:rPr>
          <w:rFonts w:hint="eastAsia"/>
        </w:rPr>
        <w:t>в</w:t>
      </w:r>
      <w:r>
        <w:t></w:t>
      </w:r>
      <w:r>
        <w:rPr>
          <w:rFonts w:hint="eastAsia"/>
        </w:rPr>
        <w:t>настоящее</w:t>
      </w:r>
      <w:r>
        <w:t></w:t>
      </w:r>
      <w:r>
        <w:rPr>
          <w:rFonts w:hint="eastAsia"/>
        </w:rPr>
        <w:t>время</w:t>
      </w:r>
      <w:r>
        <w:t></w:t>
      </w:r>
      <w:r>
        <w:rPr>
          <w:rFonts w:hint="eastAsia"/>
        </w:rPr>
        <w:t>является</w:t>
      </w:r>
      <w:r>
        <w:t></w:t>
      </w:r>
      <w:r>
        <w:rPr>
          <w:rFonts w:hint="eastAsia"/>
        </w:rPr>
        <w:t>высокораз</w:t>
      </w:r>
      <w:r>
        <w:t></w:t>
      </w:r>
      <w:r>
        <w:rPr>
          <w:rFonts w:hint="eastAsia"/>
        </w:rPr>
        <w:t>витой</w:t>
      </w:r>
      <w:r>
        <w:t></w:t>
      </w:r>
      <w:r>
        <w:rPr>
          <w:rFonts w:hint="eastAsia"/>
        </w:rPr>
        <w:t>отраслью</w:t>
      </w:r>
      <w:r>
        <w:t></w:t>
      </w:r>
      <w:r>
        <w:rPr>
          <w:rFonts w:hint="eastAsia"/>
        </w:rPr>
        <w:t>народного</w:t>
      </w:r>
      <w:r>
        <w:t></w:t>
      </w:r>
      <w:r>
        <w:rPr>
          <w:rFonts w:hint="eastAsia"/>
        </w:rPr>
        <w:t>хозяйства</w:t>
      </w:r>
      <w:r>
        <w:t></w:t>
      </w:r>
      <w:r>
        <w:t></w:t>
      </w:r>
      <w:r>
        <w:rPr>
          <w:rFonts w:hint="eastAsia"/>
        </w:rPr>
        <w:t>оснащенной</w:t>
      </w:r>
      <w:r>
        <w:t></w:t>
      </w:r>
      <w:r>
        <w:rPr>
          <w:rFonts w:hint="eastAsia"/>
        </w:rPr>
        <w:t>современным</w:t>
      </w:r>
      <w:r>
        <w:t></w:t>
      </w:r>
      <w:r>
        <w:rPr>
          <w:rFonts w:hint="eastAsia"/>
        </w:rPr>
        <w:t>оборудо</w:t>
      </w:r>
      <w:r>
        <w:t></w:t>
      </w:r>
      <w:r>
        <w:rPr>
          <w:rFonts w:hint="eastAsia"/>
        </w:rPr>
        <w:t>ванием</w:t>
      </w:r>
      <w:r>
        <w:t></w:t>
      </w:r>
      <w:r>
        <w:t></w:t>
      </w:r>
      <w:r>
        <w:rPr>
          <w:rFonts w:hint="eastAsia"/>
        </w:rPr>
        <w:t>Широко</w:t>
      </w:r>
      <w:r>
        <w:t></w:t>
      </w:r>
      <w:r>
        <w:rPr>
          <w:rFonts w:hint="eastAsia"/>
        </w:rPr>
        <w:t>внедряются</w:t>
      </w:r>
      <w:r>
        <w:t></w:t>
      </w:r>
      <w:r>
        <w:rPr>
          <w:rFonts w:hint="eastAsia"/>
        </w:rPr>
        <w:t>новые</w:t>
      </w:r>
      <w:r>
        <w:t></w:t>
      </w:r>
      <w:r>
        <w:rPr>
          <w:rFonts w:hint="eastAsia"/>
        </w:rPr>
        <w:t>способы</w:t>
      </w:r>
      <w:r>
        <w:t></w:t>
      </w:r>
      <w:r>
        <w:rPr>
          <w:rFonts w:hint="eastAsia"/>
        </w:rPr>
        <w:t>обработки</w:t>
      </w:r>
      <w:r>
        <w:t></w:t>
      </w:r>
      <w:r>
        <w:rPr>
          <w:rFonts w:hint="eastAsia"/>
        </w:rPr>
        <w:t>и</w:t>
      </w:r>
      <w:r>
        <w:t></w:t>
      </w:r>
      <w:r>
        <w:rPr>
          <w:rFonts w:hint="eastAsia"/>
        </w:rPr>
        <w:t>переработки</w:t>
      </w:r>
      <w:r>
        <w:t></w:t>
      </w:r>
      <w:r>
        <w:rPr>
          <w:rFonts w:hint="eastAsia"/>
        </w:rPr>
        <w:t>мо</w:t>
      </w:r>
      <w:r>
        <w:t></w:t>
      </w:r>
      <w:r>
        <w:rPr>
          <w:rFonts w:hint="eastAsia"/>
        </w:rPr>
        <w:t>лока</w:t>
      </w:r>
      <w:r>
        <w:t></w:t>
      </w:r>
      <w:r>
        <w:t></w:t>
      </w:r>
      <w:r>
        <w:rPr>
          <w:rFonts w:hint="eastAsia"/>
        </w:rPr>
        <w:t>интенсификации</w:t>
      </w:r>
      <w:r>
        <w:t></w:t>
      </w:r>
      <w:r>
        <w:rPr>
          <w:rFonts w:hint="eastAsia"/>
        </w:rPr>
        <w:t>и</w:t>
      </w:r>
      <w:r>
        <w:t></w:t>
      </w:r>
      <w:r>
        <w:rPr>
          <w:rFonts w:hint="eastAsia"/>
        </w:rPr>
        <w:t>автоматизации</w:t>
      </w:r>
      <w:r>
        <w:t></w:t>
      </w:r>
      <w:r>
        <w:rPr>
          <w:rFonts w:hint="eastAsia"/>
        </w:rPr>
        <w:t>процессов</w:t>
      </w:r>
      <w:r>
        <w:t></w:t>
      </w:r>
      <w:r>
        <w:t></w:t>
      </w:r>
      <w:r>
        <w:rPr>
          <w:rFonts w:hint="eastAsia"/>
        </w:rPr>
        <w:t>непрерывные</w:t>
      </w:r>
      <w:r>
        <w:t></w:t>
      </w:r>
      <w:r>
        <w:rPr>
          <w:rFonts w:hint="eastAsia"/>
        </w:rPr>
        <w:t>методы</w:t>
      </w:r>
      <w:r>
        <w:t></w:t>
      </w:r>
      <w:r>
        <w:rPr>
          <w:rFonts w:hint="eastAsia"/>
        </w:rPr>
        <w:t>производства</w:t>
      </w:r>
      <w:r>
        <w:t></w:t>
      </w:r>
      <w:r>
        <w:rPr>
          <w:rFonts w:hint="eastAsia"/>
        </w:rPr>
        <w:t>молочных</w:t>
      </w:r>
      <w:r>
        <w:t></w:t>
      </w:r>
      <w:r>
        <w:rPr>
          <w:rFonts w:hint="eastAsia"/>
        </w:rPr>
        <w:t>продуктов</w:t>
      </w:r>
      <w:r>
        <w:t></w:t>
      </w:r>
    </w:p>
    <w:p w:rsidR="00594622" w:rsidRDefault="00594622" w:rsidP="00594622">
      <w:r>
        <w:rPr>
          <w:rFonts w:hint="eastAsia"/>
        </w:rPr>
        <w:t>В</w:t>
      </w:r>
      <w:r>
        <w:t></w:t>
      </w:r>
      <w:r>
        <w:rPr>
          <w:rFonts w:hint="eastAsia"/>
        </w:rPr>
        <w:t>России</w:t>
      </w:r>
      <w:r>
        <w:t></w:t>
      </w:r>
      <w:r>
        <w:t></w:t>
      </w:r>
      <w:r>
        <w:t></w:t>
      </w:r>
      <w:r>
        <w:t></w:t>
      </w:r>
      <w:r>
        <w:t></w:t>
      </w:r>
      <w:r>
        <w:t></w:t>
      </w:r>
      <w:r>
        <w:t></w:t>
      </w:r>
      <w:r>
        <w:rPr>
          <w:rFonts w:hint="eastAsia"/>
        </w:rPr>
        <w:t>лет</w:t>
      </w:r>
      <w:r>
        <w:t></w:t>
      </w:r>
      <w:r>
        <w:rPr>
          <w:rFonts w:hint="eastAsia"/>
        </w:rPr>
        <w:t>назад</w:t>
      </w:r>
      <w:r>
        <w:t></w:t>
      </w:r>
      <w:r>
        <w:rPr>
          <w:rFonts w:hint="eastAsia"/>
        </w:rPr>
        <w:t>основными</w:t>
      </w:r>
      <w:r>
        <w:t></w:t>
      </w:r>
      <w:r>
        <w:rPr>
          <w:rFonts w:hint="eastAsia"/>
        </w:rPr>
        <w:t>отраслями</w:t>
      </w:r>
      <w:r>
        <w:t></w:t>
      </w:r>
      <w:r>
        <w:rPr>
          <w:rFonts w:hint="eastAsia"/>
        </w:rPr>
        <w:t>переработки</w:t>
      </w:r>
      <w:r>
        <w:t></w:t>
      </w:r>
      <w:r>
        <w:rPr>
          <w:rFonts w:hint="eastAsia"/>
        </w:rPr>
        <w:t>молока</w:t>
      </w:r>
      <w:r>
        <w:t></w:t>
      </w:r>
      <w:r>
        <w:rPr>
          <w:rFonts w:hint="eastAsia"/>
        </w:rPr>
        <w:t>было</w:t>
      </w:r>
      <w:r>
        <w:t></w:t>
      </w:r>
      <w:r>
        <w:rPr>
          <w:rFonts w:hint="eastAsia"/>
        </w:rPr>
        <w:t>маслоделие</w:t>
      </w:r>
      <w:r>
        <w:t></w:t>
      </w:r>
      <w:r>
        <w:rPr>
          <w:rFonts w:hint="eastAsia"/>
        </w:rPr>
        <w:t>и</w:t>
      </w:r>
      <w:r>
        <w:t></w:t>
      </w:r>
      <w:r>
        <w:rPr>
          <w:rFonts w:hint="eastAsia"/>
        </w:rPr>
        <w:t>частично</w:t>
      </w:r>
      <w:r>
        <w:t></w:t>
      </w:r>
      <w:r>
        <w:rPr>
          <w:rFonts w:hint="eastAsia"/>
        </w:rPr>
        <w:t>сыроделие</w:t>
      </w:r>
      <w:r>
        <w:t></w:t>
      </w:r>
      <w:r>
        <w:t></w:t>
      </w:r>
      <w:r>
        <w:rPr>
          <w:rFonts w:hint="eastAsia"/>
        </w:rPr>
        <w:t>В</w:t>
      </w:r>
      <w:r>
        <w:t></w:t>
      </w:r>
      <w:r>
        <w:rPr>
          <w:rFonts w:hint="eastAsia"/>
        </w:rPr>
        <w:t>настоящее</w:t>
      </w:r>
      <w:r>
        <w:t></w:t>
      </w:r>
      <w:r>
        <w:rPr>
          <w:rFonts w:hint="eastAsia"/>
        </w:rPr>
        <w:t>время</w:t>
      </w:r>
      <w:r>
        <w:t></w:t>
      </w:r>
      <w:r>
        <w:rPr>
          <w:rFonts w:hint="eastAsia"/>
        </w:rPr>
        <w:t>выделились</w:t>
      </w:r>
      <w:r>
        <w:t></w:t>
      </w:r>
      <w:r>
        <w:rPr>
          <w:rFonts w:hint="eastAsia"/>
        </w:rPr>
        <w:t>самостоятельные</w:t>
      </w:r>
      <w:r>
        <w:t></w:t>
      </w:r>
      <w:r>
        <w:rPr>
          <w:rFonts w:hint="eastAsia"/>
        </w:rPr>
        <w:t>отрасли</w:t>
      </w:r>
      <w:r>
        <w:t></w:t>
      </w:r>
      <w:r>
        <w:rPr>
          <w:rFonts w:hint="eastAsia"/>
        </w:rPr>
        <w:t>молочной</w:t>
      </w:r>
      <w:r>
        <w:t></w:t>
      </w:r>
      <w:r>
        <w:rPr>
          <w:rFonts w:hint="eastAsia"/>
        </w:rPr>
        <w:t>промышленности</w:t>
      </w:r>
      <w:r>
        <w:t></w:t>
      </w:r>
      <w:r>
        <w:t></w:t>
      </w:r>
      <w:r>
        <w:rPr>
          <w:rFonts w:hint="eastAsia"/>
        </w:rPr>
        <w:t>маслодельная</w:t>
      </w:r>
      <w:r>
        <w:t></w:t>
      </w:r>
      <w:r>
        <w:t></w:t>
      </w:r>
      <w:r>
        <w:rPr>
          <w:rFonts w:hint="eastAsia"/>
        </w:rPr>
        <w:t>сыро</w:t>
      </w:r>
      <w:r>
        <w:t></w:t>
      </w:r>
      <w:r>
        <w:rPr>
          <w:rFonts w:hint="eastAsia"/>
        </w:rPr>
        <w:t>дельная</w:t>
      </w:r>
      <w:r>
        <w:t></w:t>
      </w:r>
      <w:r>
        <w:t></w:t>
      </w:r>
      <w:r>
        <w:rPr>
          <w:rFonts w:hint="eastAsia"/>
        </w:rPr>
        <w:t>молочноконсервная</w:t>
      </w:r>
      <w:r>
        <w:t></w:t>
      </w:r>
      <w:r>
        <w:t></w:t>
      </w:r>
      <w:r>
        <w:rPr>
          <w:rFonts w:hint="eastAsia"/>
        </w:rPr>
        <w:t>производство</w:t>
      </w:r>
      <w:r>
        <w:t></w:t>
      </w:r>
      <w:r>
        <w:rPr>
          <w:rFonts w:hint="eastAsia"/>
        </w:rPr>
        <w:t>молочных</w:t>
      </w:r>
      <w:r>
        <w:t></w:t>
      </w:r>
      <w:r>
        <w:rPr>
          <w:rFonts w:hint="eastAsia"/>
        </w:rPr>
        <w:t>продуктов</w:t>
      </w:r>
      <w:r>
        <w:t></w:t>
      </w:r>
      <w:r>
        <w:rPr>
          <w:rFonts w:hint="eastAsia"/>
        </w:rPr>
        <w:t>питьевое</w:t>
      </w:r>
      <w:r>
        <w:t></w:t>
      </w:r>
      <w:r>
        <w:rPr>
          <w:rFonts w:hint="eastAsia"/>
        </w:rPr>
        <w:t>молоко</w:t>
      </w:r>
      <w:r>
        <w:t></w:t>
      </w:r>
      <w:r>
        <w:t></w:t>
      </w:r>
      <w:r>
        <w:rPr>
          <w:rFonts w:hint="eastAsia"/>
        </w:rPr>
        <w:t>сливки</w:t>
      </w:r>
      <w:r>
        <w:t></w:t>
      </w:r>
      <w:r>
        <w:t></w:t>
      </w:r>
      <w:r>
        <w:rPr>
          <w:rFonts w:hint="eastAsia"/>
        </w:rPr>
        <w:t>кисломолочные</w:t>
      </w:r>
      <w:r>
        <w:t></w:t>
      </w:r>
      <w:r>
        <w:rPr>
          <w:rFonts w:hint="eastAsia"/>
        </w:rPr>
        <w:t>продукты</w:t>
      </w:r>
      <w:r>
        <w:t></w:t>
      </w:r>
      <w:r>
        <w:t></w:t>
      </w:r>
      <w:r>
        <w:rPr>
          <w:rFonts w:hint="eastAsia"/>
        </w:rPr>
        <w:t>мороженое</w:t>
      </w:r>
      <w:r>
        <w:t></w:t>
      </w:r>
      <w:r>
        <w:t></w:t>
      </w:r>
      <w:r>
        <w:t></w:t>
      </w:r>
      <w:r>
        <w:rPr>
          <w:rFonts w:hint="eastAsia"/>
        </w:rPr>
        <w:t>детских</w:t>
      </w:r>
      <w:r>
        <w:t></w:t>
      </w:r>
      <w:r>
        <w:rPr>
          <w:rFonts w:hint="eastAsia"/>
        </w:rPr>
        <w:t>молочных</w:t>
      </w:r>
      <w:r>
        <w:t></w:t>
      </w:r>
      <w:r>
        <w:rPr>
          <w:rFonts w:hint="eastAsia"/>
        </w:rPr>
        <w:t>продуктов</w:t>
      </w:r>
      <w:r>
        <w:t></w:t>
      </w:r>
      <w:r>
        <w:t></w:t>
      </w:r>
      <w:r>
        <w:rPr>
          <w:rFonts w:hint="eastAsia"/>
        </w:rPr>
        <w:t>заменителей</w:t>
      </w:r>
      <w:r>
        <w:t></w:t>
      </w:r>
      <w:r>
        <w:rPr>
          <w:rFonts w:hint="eastAsia"/>
        </w:rPr>
        <w:t>цельного</w:t>
      </w:r>
      <w:r>
        <w:t></w:t>
      </w:r>
      <w:r>
        <w:rPr>
          <w:rFonts w:hint="eastAsia"/>
        </w:rPr>
        <w:t>молока</w:t>
      </w:r>
      <w:r>
        <w:t></w:t>
      </w:r>
      <w:r>
        <w:rPr>
          <w:rFonts w:hint="eastAsia"/>
        </w:rPr>
        <w:t>и</w:t>
      </w:r>
      <w:r>
        <w:t></w:t>
      </w:r>
      <w:r>
        <w:rPr>
          <w:rFonts w:hint="eastAsia"/>
        </w:rPr>
        <w:t>др</w:t>
      </w:r>
      <w:r>
        <w:t></w:t>
      </w:r>
    </w:p>
    <w:p w:rsidR="00594622" w:rsidRDefault="00594622" w:rsidP="00594622">
      <w:r>
        <w:rPr>
          <w:rFonts w:hint="eastAsia"/>
        </w:rPr>
        <w:t>Давно</w:t>
      </w:r>
      <w:r>
        <w:t></w:t>
      </w:r>
      <w:r>
        <w:rPr>
          <w:rFonts w:hint="eastAsia"/>
        </w:rPr>
        <w:t>сложившаяся</w:t>
      </w:r>
      <w:r>
        <w:t></w:t>
      </w:r>
      <w:r>
        <w:rPr>
          <w:rFonts w:hint="eastAsia"/>
        </w:rPr>
        <w:t>традиционная</w:t>
      </w:r>
      <w:r>
        <w:t></w:t>
      </w:r>
      <w:r>
        <w:rPr>
          <w:rFonts w:hint="eastAsia"/>
        </w:rPr>
        <w:t>технология</w:t>
      </w:r>
      <w:r>
        <w:t></w:t>
      </w:r>
      <w:r>
        <w:rPr>
          <w:rFonts w:hint="eastAsia"/>
        </w:rPr>
        <w:t>молочных</w:t>
      </w:r>
      <w:r>
        <w:t></w:t>
      </w:r>
      <w:r>
        <w:rPr>
          <w:rFonts w:hint="eastAsia"/>
        </w:rPr>
        <w:t>продуктов</w:t>
      </w:r>
      <w:r>
        <w:t></w:t>
      </w:r>
      <w:r>
        <w:rPr>
          <w:rFonts w:hint="eastAsia"/>
        </w:rPr>
        <w:t>претерпела</w:t>
      </w:r>
      <w:r>
        <w:t></w:t>
      </w:r>
      <w:r>
        <w:rPr>
          <w:rFonts w:hint="eastAsia"/>
        </w:rPr>
        <w:t>значительные</w:t>
      </w:r>
      <w:r>
        <w:t></w:t>
      </w:r>
      <w:r>
        <w:rPr>
          <w:rFonts w:hint="eastAsia"/>
        </w:rPr>
        <w:t>изменения</w:t>
      </w:r>
      <w:r>
        <w:t></w:t>
      </w:r>
      <w:r>
        <w:rPr>
          <w:rFonts w:hint="eastAsia"/>
        </w:rPr>
        <w:t>в</w:t>
      </w:r>
      <w:r>
        <w:t></w:t>
      </w:r>
      <w:r>
        <w:rPr>
          <w:rFonts w:hint="eastAsia"/>
        </w:rPr>
        <w:t>процессе</w:t>
      </w:r>
      <w:r>
        <w:t></w:t>
      </w:r>
      <w:r>
        <w:rPr>
          <w:rFonts w:hint="eastAsia"/>
        </w:rPr>
        <w:t>интенсификации</w:t>
      </w:r>
      <w:r>
        <w:t></w:t>
      </w:r>
      <w:r>
        <w:rPr>
          <w:rFonts w:hint="eastAsia"/>
        </w:rPr>
        <w:t>и</w:t>
      </w:r>
      <w:r>
        <w:t></w:t>
      </w:r>
      <w:r>
        <w:rPr>
          <w:rFonts w:hint="eastAsia"/>
        </w:rPr>
        <w:t>механиза</w:t>
      </w:r>
      <w:r>
        <w:t></w:t>
      </w:r>
      <w:r>
        <w:rPr>
          <w:rFonts w:hint="eastAsia"/>
        </w:rPr>
        <w:t>ции</w:t>
      </w:r>
      <w:r>
        <w:t></w:t>
      </w:r>
      <w:r>
        <w:rPr>
          <w:rFonts w:hint="eastAsia"/>
        </w:rPr>
        <w:t>производства</w:t>
      </w:r>
      <w:r>
        <w:t></w:t>
      </w:r>
      <w:r>
        <w:t></w:t>
      </w:r>
      <w:r>
        <w:rPr>
          <w:rFonts w:hint="eastAsia"/>
        </w:rPr>
        <w:t>Для</w:t>
      </w:r>
      <w:r>
        <w:t></w:t>
      </w:r>
      <w:r>
        <w:rPr>
          <w:rFonts w:hint="eastAsia"/>
        </w:rPr>
        <w:t>этого</w:t>
      </w:r>
      <w:r>
        <w:t></w:t>
      </w:r>
      <w:r>
        <w:rPr>
          <w:rFonts w:hint="eastAsia"/>
        </w:rPr>
        <w:t>потребовалось</w:t>
      </w:r>
      <w:r>
        <w:t></w:t>
      </w:r>
      <w:r>
        <w:rPr>
          <w:rFonts w:hint="eastAsia"/>
        </w:rPr>
        <w:t>проведение</w:t>
      </w:r>
      <w:r>
        <w:t></w:t>
      </w:r>
      <w:r>
        <w:rPr>
          <w:rFonts w:hint="eastAsia"/>
        </w:rPr>
        <w:t>глубоких</w:t>
      </w:r>
      <w:r>
        <w:t></w:t>
      </w:r>
      <w:r>
        <w:rPr>
          <w:rFonts w:hint="eastAsia"/>
        </w:rPr>
        <w:t>исследова</w:t>
      </w:r>
      <w:r>
        <w:t></w:t>
      </w:r>
      <w:r>
        <w:rPr>
          <w:rFonts w:hint="eastAsia"/>
        </w:rPr>
        <w:t>ний</w:t>
      </w:r>
      <w:r>
        <w:t></w:t>
      </w:r>
      <w:r>
        <w:rPr>
          <w:rFonts w:hint="eastAsia"/>
        </w:rPr>
        <w:t>влияния</w:t>
      </w:r>
      <w:r>
        <w:t></w:t>
      </w:r>
      <w:r>
        <w:rPr>
          <w:rFonts w:hint="eastAsia"/>
        </w:rPr>
        <w:t>различных</w:t>
      </w:r>
      <w:r>
        <w:t></w:t>
      </w:r>
      <w:r>
        <w:rPr>
          <w:rFonts w:hint="eastAsia"/>
        </w:rPr>
        <w:t>факторов</w:t>
      </w:r>
      <w:r>
        <w:t></w:t>
      </w:r>
      <w:r>
        <w:t></w:t>
      </w:r>
      <w:r>
        <w:rPr>
          <w:rFonts w:hint="eastAsia"/>
        </w:rPr>
        <w:t>технологических</w:t>
      </w:r>
      <w:r>
        <w:t></w:t>
      </w:r>
      <w:r>
        <w:rPr>
          <w:rFonts w:hint="eastAsia"/>
        </w:rPr>
        <w:t>параметров</w:t>
      </w:r>
      <w:r>
        <w:t></w:t>
      </w:r>
      <w:r>
        <w:rPr>
          <w:rFonts w:hint="eastAsia"/>
        </w:rPr>
        <w:t>на</w:t>
      </w:r>
      <w:r>
        <w:t></w:t>
      </w:r>
      <w:r>
        <w:rPr>
          <w:rFonts w:hint="eastAsia"/>
        </w:rPr>
        <w:t>изменение</w:t>
      </w:r>
      <w:r>
        <w:t></w:t>
      </w:r>
      <w:r>
        <w:rPr>
          <w:rFonts w:hint="eastAsia"/>
        </w:rPr>
        <w:t>компонентов</w:t>
      </w:r>
      <w:r>
        <w:t></w:t>
      </w:r>
      <w:r>
        <w:rPr>
          <w:rFonts w:hint="eastAsia"/>
        </w:rPr>
        <w:t>молока</w:t>
      </w:r>
      <w:r>
        <w:t></w:t>
      </w:r>
      <w:r>
        <w:t></w:t>
      </w:r>
      <w:r>
        <w:rPr>
          <w:rFonts w:hint="eastAsia"/>
        </w:rPr>
        <w:t>формирование</w:t>
      </w:r>
      <w:r>
        <w:t></w:t>
      </w:r>
      <w:r>
        <w:rPr>
          <w:rFonts w:hint="eastAsia"/>
        </w:rPr>
        <w:t>товарных</w:t>
      </w:r>
      <w:r>
        <w:t></w:t>
      </w:r>
      <w:r>
        <w:rPr>
          <w:rFonts w:hint="eastAsia"/>
        </w:rPr>
        <w:t>свойств</w:t>
      </w:r>
      <w:r>
        <w:t></w:t>
      </w:r>
      <w:r>
        <w:rPr>
          <w:rFonts w:hint="eastAsia"/>
        </w:rPr>
        <w:t>молочных</w:t>
      </w:r>
      <w:r>
        <w:t></w:t>
      </w:r>
      <w:r>
        <w:rPr>
          <w:rFonts w:hint="eastAsia"/>
        </w:rPr>
        <w:t>продуктов</w:t>
      </w:r>
      <w:r>
        <w:t></w:t>
      </w:r>
    </w:p>
    <w:p w:rsidR="00594622" w:rsidRDefault="00594622" w:rsidP="00594622">
      <w:r>
        <w:rPr>
          <w:rFonts w:hint="eastAsia"/>
        </w:rPr>
        <w:t>Важнейшей</w:t>
      </w:r>
      <w:r>
        <w:t></w:t>
      </w:r>
      <w:r>
        <w:rPr>
          <w:rFonts w:hint="eastAsia"/>
        </w:rPr>
        <w:t>составляющей</w:t>
      </w:r>
      <w:r>
        <w:t></w:t>
      </w:r>
      <w:r>
        <w:rPr>
          <w:rFonts w:hint="eastAsia"/>
        </w:rPr>
        <w:t>поддержания</w:t>
      </w:r>
      <w:r>
        <w:t></w:t>
      </w:r>
      <w:r>
        <w:rPr>
          <w:rFonts w:hint="eastAsia"/>
        </w:rPr>
        <w:t>здоровья</w:t>
      </w:r>
      <w:r>
        <w:t></w:t>
      </w:r>
      <w:r>
        <w:rPr>
          <w:rFonts w:hint="eastAsia"/>
        </w:rPr>
        <w:t>нации</w:t>
      </w:r>
      <w:r>
        <w:t></w:t>
      </w:r>
      <w:r>
        <w:rPr>
          <w:rFonts w:hint="eastAsia"/>
        </w:rPr>
        <w:t>является</w:t>
      </w:r>
      <w:r>
        <w:t></w:t>
      </w:r>
      <w:r>
        <w:rPr>
          <w:rFonts w:hint="eastAsia"/>
        </w:rPr>
        <w:t>так</w:t>
      </w:r>
      <w:r>
        <w:t></w:t>
      </w:r>
      <w:r>
        <w:rPr>
          <w:rFonts w:hint="eastAsia"/>
        </w:rPr>
        <w:t>же</w:t>
      </w:r>
      <w:r>
        <w:t></w:t>
      </w:r>
      <w:r>
        <w:rPr>
          <w:rFonts w:hint="eastAsia"/>
        </w:rPr>
        <w:t>дальнейшее</w:t>
      </w:r>
      <w:r>
        <w:t></w:t>
      </w:r>
      <w:r>
        <w:rPr>
          <w:rFonts w:hint="eastAsia"/>
        </w:rPr>
        <w:t>развитие</w:t>
      </w:r>
      <w:r>
        <w:t></w:t>
      </w:r>
      <w:r>
        <w:rPr>
          <w:rFonts w:hint="eastAsia"/>
        </w:rPr>
        <w:t>системы</w:t>
      </w:r>
      <w:r>
        <w:t></w:t>
      </w:r>
      <w:r>
        <w:rPr>
          <w:rFonts w:hint="eastAsia"/>
        </w:rPr>
        <w:t>лечебно</w:t>
      </w:r>
      <w:r>
        <w:t></w:t>
      </w:r>
      <w:r>
        <w:rPr>
          <w:rFonts w:hint="eastAsia"/>
        </w:rPr>
        <w:t>профилактического</w:t>
      </w:r>
      <w:r>
        <w:t></w:t>
      </w:r>
      <w:r>
        <w:rPr>
          <w:rFonts w:hint="eastAsia"/>
        </w:rPr>
        <w:t>питания</w:t>
      </w:r>
      <w:r>
        <w:t></w:t>
      </w:r>
      <w:r>
        <w:rPr>
          <w:rFonts w:hint="eastAsia"/>
        </w:rPr>
        <w:t>для</w:t>
      </w:r>
      <w:r>
        <w:t></w:t>
      </w:r>
      <w:r>
        <w:rPr>
          <w:rFonts w:hint="eastAsia"/>
        </w:rPr>
        <w:t>населения</w:t>
      </w:r>
      <w:r>
        <w:t></w:t>
      </w:r>
      <w:r>
        <w:rPr>
          <w:rFonts w:hint="eastAsia"/>
        </w:rPr>
        <w:t>России</w:t>
      </w:r>
      <w:r>
        <w:t></w:t>
      </w:r>
      <w:r>
        <w:rPr>
          <w:rFonts w:hint="eastAsia"/>
        </w:rPr>
        <w:t>и</w:t>
      </w:r>
      <w:r>
        <w:t></w:t>
      </w:r>
      <w:r>
        <w:rPr>
          <w:rFonts w:hint="eastAsia"/>
        </w:rPr>
        <w:t>в</w:t>
      </w:r>
      <w:r>
        <w:t></w:t>
      </w:r>
      <w:r>
        <w:rPr>
          <w:rFonts w:hint="eastAsia"/>
        </w:rPr>
        <w:t>первую</w:t>
      </w:r>
      <w:r>
        <w:t></w:t>
      </w:r>
      <w:r>
        <w:rPr>
          <w:rFonts w:hint="eastAsia"/>
        </w:rPr>
        <w:t>очередь</w:t>
      </w:r>
      <w:r>
        <w:t></w:t>
      </w:r>
      <w:r>
        <w:rPr>
          <w:rFonts w:hint="eastAsia"/>
        </w:rPr>
        <w:t>для</w:t>
      </w:r>
      <w:r>
        <w:t></w:t>
      </w:r>
      <w:r>
        <w:rPr>
          <w:rFonts w:hint="eastAsia"/>
        </w:rPr>
        <w:t>детей</w:t>
      </w:r>
      <w:r>
        <w:t></w:t>
      </w:r>
      <w:r>
        <w:t></w:t>
      </w:r>
      <w:r>
        <w:rPr>
          <w:rFonts w:hint="eastAsia"/>
        </w:rPr>
        <w:t>В</w:t>
      </w:r>
      <w:r>
        <w:t></w:t>
      </w:r>
      <w:r>
        <w:rPr>
          <w:rFonts w:hint="eastAsia"/>
        </w:rPr>
        <w:t>ряду</w:t>
      </w:r>
      <w:r>
        <w:t></w:t>
      </w:r>
      <w:r>
        <w:rPr>
          <w:rFonts w:hint="eastAsia"/>
        </w:rPr>
        <w:t>основополагающих</w:t>
      </w:r>
      <w:r>
        <w:t></w:t>
      </w:r>
      <w:r>
        <w:rPr>
          <w:rFonts w:hint="eastAsia"/>
        </w:rPr>
        <w:t>компонентов</w:t>
      </w:r>
      <w:r>
        <w:t></w:t>
      </w:r>
      <w:r>
        <w:rPr>
          <w:rFonts w:hint="eastAsia"/>
        </w:rPr>
        <w:t>сбалансированного</w:t>
      </w:r>
      <w:r>
        <w:t></w:t>
      </w:r>
      <w:r>
        <w:rPr>
          <w:rFonts w:hint="eastAsia"/>
        </w:rPr>
        <w:t>лечебного</w:t>
      </w:r>
      <w:r>
        <w:t></w:t>
      </w:r>
      <w:r>
        <w:rPr>
          <w:rFonts w:hint="eastAsia"/>
        </w:rPr>
        <w:t>питания</w:t>
      </w:r>
      <w:r>
        <w:t></w:t>
      </w:r>
      <w:r>
        <w:rPr>
          <w:rFonts w:hint="eastAsia"/>
        </w:rPr>
        <w:t>исключительное</w:t>
      </w:r>
      <w:r>
        <w:t></w:t>
      </w:r>
      <w:r>
        <w:rPr>
          <w:rFonts w:hint="eastAsia"/>
        </w:rPr>
        <w:t>место</w:t>
      </w:r>
      <w:r>
        <w:t></w:t>
      </w:r>
      <w:r>
        <w:rPr>
          <w:rFonts w:hint="eastAsia"/>
        </w:rPr>
        <w:t>по</w:t>
      </w:r>
      <w:r>
        <w:t></w:t>
      </w:r>
      <w:r>
        <w:rPr>
          <w:rFonts w:hint="eastAsia"/>
        </w:rPr>
        <w:t>своей</w:t>
      </w:r>
      <w:r>
        <w:t></w:t>
      </w:r>
      <w:r>
        <w:rPr>
          <w:rFonts w:hint="eastAsia"/>
        </w:rPr>
        <w:t>полезности</w:t>
      </w:r>
      <w:r>
        <w:t></w:t>
      </w:r>
      <w:r>
        <w:rPr>
          <w:rFonts w:hint="eastAsia"/>
        </w:rPr>
        <w:t>среди</w:t>
      </w:r>
      <w:r>
        <w:t></w:t>
      </w:r>
      <w:r>
        <w:rPr>
          <w:rFonts w:hint="eastAsia"/>
        </w:rPr>
        <w:t>продуктов</w:t>
      </w:r>
      <w:r>
        <w:t></w:t>
      </w:r>
      <w:r>
        <w:rPr>
          <w:rFonts w:hint="eastAsia"/>
        </w:rPr>
        <w:t>животного</w:t>
      </w:r>
      <w:r>
        <w:t></w:t>
      </w:r>
      <w:r>
        <w:rPr>
          <w:rFonts w:hint="eastAsia"/>
        </w:rPr>
        <w:t>происхождения</w:t>
      </w:r>
      <w:r>
        <w:t></w:t>
      </w:r>
      <w:r>
        <w:rPr>
          <w:rFonts w:hint="eastAsia"/>
        </w:rPr>
        <w:t>занимает</w:t>
      </w:r>
      <w:r>
        <w:t></w:t>
      </w:r>
      <w:r>
        <w:rPr>
          <w:rFonts w:hint="eastAsia"/>
        </w:rPr>
        <w:t>молоко</w:t>
      </w:r>
      <w:r>
        <w:t></w:t>
      </w:r>
      <w:r>
        <w:t></w:t>
      </w:r>
      <w:r>
        <w:rPr>
          <w:rFonts w:hint="eastAsia"/>
        </w:rPr>
        <w:t>Это</w:t>
      </w:r>
      <w:r>
        <w:t></w:t>
      </w:r>
      <w:r>
        <w:rPr>
          <w:rFonts w:hint="eastAsia"/>
        </w:rPr>
        <w:t>обусловлено</w:t>
      </w:r>
      <w:r>
        <w:t></w:t>
      </w:r>
      <w:r>
        <w:rPr>
          <w:rFonts w:hint="eastAsia"/>
        </w:rPr>
        <w:t>благоприятным</w:t>
      </w:r>
      <w:r>
        <w:t></w:t>
      </w:r>
      <w:r>
        <w:rPr>
          <w:rFonts w:hint="eastAsia"/>
        </w:rPr>
        <w:t>природным</w:t>
      </w:r>
      <w:r>
        <w:t></w:t>
      </w:r>
      <w:r>
        <w:rPr>
          <w:rFonts w:hint="eastAsia"/>
        </w:rPr>
        <w:t>соотношением</w:t>
      </w:r>
      <w:r>
        <w:t></w:t>
      </w:r>
      <w:r>
        <w:rPr>
          <w:rFonts w:hint="eastAsia"/>
        </w:rPr>
        <w:t>входя</w:t>
      </w:r>
      <w:r>
        <w:t></w:t>
      </w:r>
      <w:r>
        <w:rPr>
          <w:rFonts w:hint="eastAsia"/>
        </w:rPr>
        <w:t>щих</w:t>
      </w:r>
      <w:r>
        <w:t></w:t>
      </w:r>
      <w:r>
        <w:rPr>
          <w:rFonts w:hint="eastAsia"/>
        </w:rPr>
        <w:t>в</w:t>
      </w:r>
      <w:r>
        <w:t></w:t>
      </w:r>
      <w:r>
        <w:rPr>
          <w:rFonts w:hint="eastAsia"/>
        </w:rPr>
        <w:t>состав</w:t>
      </w:r>
      <w:r>
        <w:t></w:t>
      </w:r>
      <w:r>
        <w:rPr>
          <w:rFonts w:hint="eastAsia"/>
        </w:rPr>
        <w:t>молочного</w:t>
      </w:r>
      <w:r>
        <w:t></w:t>
      </w:r>
      <w:r>
        <w:rPr>
          <w:rFonts w:hint="eastAsia"/>
        </w:rPr>
        <w:t>белка</w:t>
      </w:r>
      <w:r>
        <w:t></w:t>
      </w:r>
      <w:r>
        <w:rPr>
          <w:rFonts w:hint="eastAsia"/>
        </w:rPr>
        <w:t>аминокислот</w:t>
      </w:r>
      <w:r>
        <w:t></w:t>
      </w:r>
      <w:r>
        <w:t></w:t>
      </w:r>
      <w:r>
        <w:rPr>
          <w:rFonts w:hint="eastAsia"/>
        </w:rPr>
        <w:t>особыми</w:t>
      </w:r>
      <w:r>
        <w:t></w:t>
      </w:r>
      <w:r>
        <w:rPr>
          <w:rFonts w:hint="eastAsia"/>
        </w:rPr>
        <w:t>свойствами</w:t>
      </w:r>
      <w:r>
        <w:t></w:t>
      </w:r>
      <w:r>
        <w:rPr>
          <w:rFonts w:hint="eastAsia"/>
        </w:rPr>
        <w:t>молочного</w:t>
      </w:r>
      <w:r>
        <w:t></w:t>
      </w:r>
      <w:r>
        <w:rPr>
          <w:rFonts w:hint="eastAsia"/>
        </w:rPr>
        <w:t>сахара</w:t>
      </w:r>
      <w:r>
        <w:t></w:t>
      </w:r>
      <w:r>
        <w:t></w:t>
      </w:r>
      <w:r>
        <w:rPr>
          <w:rFonts w:hint="eastAsia"/>
        </w:rPr>
        <w:t>витаминным</w:t>
      </w:r>
      <w:r>
        <w:t></w:t>
      </w:r>
      <w:r>
        <w:rPr>
          <w:rFonts w:hint="eastAsia"/>
        </w:rPr>
        <w:t>и</w:t>
      </w:r>
      <w:r>
        <w:t></w:t>
      </w:r>
      <w:r>
        <w:rPr>
          <w:rFonts w:hint="eastAsia"/>
        </w:rPr>
        <w:t>минеральным</w:t>
      </w:r>
      <w:r>
        <w:t></w:t>
      </w:r>
      <w:r>
        <w:rPr>
          <w:rFonts w:hint="eastAsia"/>
        </w:rPr>
        <w:t>составом</w:t>
      </w:r>
      <w:r>
        <w:t></w:t>
      </w:r>
      <w:r>
        <w:rPr>
          <w:rFonts w:hint="eastAsia"/>
        </w:rPr>
        <w:t>молока</w:t>
      </w:r>
      <w:r>
        <w:t></w:t>
      </w:r>
    </w:p>
    <w:p w:rsidR="00594622" w:rsidRDefault="00594622" w:rsidP="00594622">
      <w:r>
        <w:rPr>
          <w:rFonts w:hint="eastAsia"/>
        </w:rPr>
        <w:t>Развитие</w:t>
      </w:r>
      <w:r>
        <w:t></w:t>
      </w:r>
      <w:r>
        <w:rPr>
          <w:rFonts w:hint="eastAsia"/>
        </w:rPr>
        <w:t>молочного</w:t>
      </w:r>
      <w:r>
        <w:t></w:t>
      </w:r>
      <w:r>
        <w:rPr>
          <w:rFonts w:hint="eastAsia"/>
        </w:rPr>
        <w:t>производства</w:t>
      </w:r>
      <w:r>
        <w:t></w:t>
      </w:r>
      <w:r>
        <w:rPr>
          <w:rFonts w:hint="eastAsia"/>
        </w:rPr>
        <w:t>определяет</w:t>
      </w:r>
      <w:r>
        <w:t></w:t>
      </w:r>
      <w:r>
        <w:rPr>
          <w:rFonts w:hint="eastAsia"/>
        </w:rPr>
        <w:t>необходимость</w:t>
      </w:r>
      <w:r>
        <w:t></w:t>
      </w:r>
      <w:r>
        <w:rPr>
          <w:rFonts w:hint="eastAsia"/>
        </w:rPr>
        <w:t>разра</w:t>
      </w:r>
      <w:r>
        <w:t></w:t>
      </w:r>
      <w:r>
        <w:rPr>
          <w:rFonts w:hint="eastAsia"/>
        </w:rPr>
        <w:t>ботки</w:t>
      </w:r>
      <w:r>
        <w:t></w:t>
      </w:r>
      <w:r>
        <w:rPr>
          <w:rFonts w:hint="eastAsia"/>
        </w:rPr>
        <w:t>и</w:t>
      </w:r>
      <w:r>
        <w:t></w:t>
      </w:r>
      <w:r>
        <w:rPr>
          <w:rFonts w:hint="eastAsia"/>
        </w:rPr>
        <w:t>внедрения</w:t>
      </w:r>
      <w:r>
        <w:t></w:t>
      </w:r>
      <w:r>
        <w:rPr>
          <w:rFonts w:hint="eastAsia"/>
        </w:rPr>
        <w:t>новых</w:t>
      </w:r>
      <w:r>
        <w:t></w:t>
      </w:r>
      <w:r>
        <w:t></w:t>
      </w:r>
      <w:r>
        <w:rPr>
          <w:rFonts w:hint="eastAsia"/>
        </w:rPr>
        <w:t>нетрадиционных</w:t>
      </w:r>
      <w:r>
        <w:t></w:t>
      </w:r>
      <w:r>
        <w:rPr>
          <w:rFonts w:hint="eastAsia"/>
        </w:rPr>
        <w:t>технологий</w:t>
      </w:r>
      <w:r>
        <w:t></w:t>
      </w:r>
      <w:r>
        <w:rPr>
          <w:rFonts w:hint="eastAsia"/>
        </w:rPr>
        <w:t>эффективной</w:t>
      </w:r>
      <w:r>
        <w:t></w:t>
      </w:r>
      <w:r>
        <w:rPr>
          <w:rFonts w:hint="eastAsia"/>
        </w:rPr>
        <w:t>бакте</w:t>
      </w:r>
      <w:r>
        <w:t></w:t>
      </w:r>
      <w:r>
        <w:rPr>
          <w:rFonts w:hint="eastAsia"/>
        </w:rPr>
        <w:t>рицидной</w:t>
      </w:r>
      <w:r>
        <w:t></w:t>
      </w:r>
      <w:r>
        <w:rPr>
          <w:rFonts w:hint="eastAsia"/>
        </w:rPr>
        <w:t>обработки</w:t>
      </w:r>
      <w:r>
        <w:t></w:t>
      </w:r>
      <w:r>
        <w:rPr>
          <w:rFonts w:hint="eastAsia"/>
        </w:rPr>
        <w:t>молока</w:t>
      </w:r>
      <w:r>
        <w:t></w:t>
      </w:r>
      <w:r>
        <w:rPr>
          <w:rFonts w:hint="eastAsia"/>
        </w:rPr>
        <w:t>для</w:t>
      </w:r>
      <w:r>
        <w:t></w:t>
      </w:r>
      <w:r>
        <w:rPr>
          <w:rFonts w:hint="eastAsia"/>
        </w:rPr>
        <w:t>максимального</w:t>
      </w:r>
      <w:r>
        <w:t></w:t>
      </w:r>
      <w:r>
        <w:rPr>
          <w:rFonts w:hint="eastAsia"/>
        </w:rPr>
        <w:t>сохранения</w:t>
      </w:r>
      <w:r>
        <w:t></w:t>
      </w:r>
      <w:r>
        <w:rPr>
          <w:rFonts w:hint="eastAsia"/>
        </w:rPr>
        <w:t>в</w:t>
      </w:r>
      <w:r>
        <w:t></w:t>
      </w:r>
      <w:r>
        <w:rPr>
          <w:rFonts w:hint="eastAsia"/>
        </w:rPr>
        <w:t>нем</w:t>
      </w:r>
      <w:r>
        <w:t></w:t>
      </w:r>
      <w:r>
        <w:rPr>
          <w:rFonts w:hint="eastAsia"/>
        </w:rPr>
        <w:t>биологиче</w:t>
      </w:r>
      <w:r>
        <w:t></w:t>
      </w:r>
      <w:r>
        <w:rPr>
          <w:rFonts w:hint="eastAsia"/>
        </w:rPr>
        <w:t>ски</w:t>
      </w:r>
      <w:r>
        <w:t></w:t>
      </w:r>
      <w:r>
        <w:rPr>
          <w:rFonts w:hint="eastAsia"/>
        </w:rPr>
        <w:t>ценных</w:t>
      </w:r>
      <w:r>
        <w:t></w:t>
      </w:r>
      <w:r>
        <w:rPr>
          <w:rFonts w:hint="eastAsia"/>
        </w:rPr>
        <w:t>веществ</w:t>
      </w:r>
      <w:r>
        <w:t></w:t>
      </w:r>
      <w:r>
        <w:rPr>
          <w:rFonts w:hint="eastAsia"/>
        </w:rPr>
        <w:t>и</w:t>
      </w:r>
      <w:r>
        <w:t></w:t>
      </w:r>
      <w:r>
        <w:rPr>
          <w:rFonts w:hint="eastAsia"/>
        </w:rPr>
        <w:t>его</w:t>
      </w:r>
      <w:r>
        <w:t></w:t>
      </w:r>
      <w:r>
        <w:rPr>
          <w:rFonts w:hint="eastAsia"/>
        </w:rPr>
        <w:t>органолептических</w:t>
      </w:r>
      <w:r>
        <w:t></w:t>
      </w:r>
      <w:r>
        <w:rPr>
          <w:rFonts w:hint="eastAsia"/>
        </w:rPr>
        <w:t>качеств</w:t>
      </w:r>
      <w:r>
        <w:t></w:t>
      </w:r>
      <w:r>
        <w:t></w:t>
      </w:r>
      <w:r>
        <w:rPr>
          <w:rFonts w:hint="eastAsia"/>
        </w:rPr>
        <w:t>Эти</w:t>
      </w:r>
      <w:r>
        <w:t></w:t>
      </w:r>
      <w:r>
        <w:rPr>
          <w:rFonts w:hint="eastAsia"/>
        </w:rPr>
        <w:t>факторы</w:t>
      </w:r>
      <w:r>
        <w:t></w:t>
      </w:r>
      <w:r>
        <w:rPr>
          <w:rFonts w:hint="eastAsia"/>
        </w:rPr>
        <w:t>наиболее</w:t>
      </w:r>
    </w:p>
    <w:p w:rsidR="00594622" w:rsidRDefault="00594622" w:rsidP="00594622">
      <w:r>
        <w:rPr>
          <w:rFonts w:hint="eastAsia"/>
        </w:rPr>
        <w:t>значимы</w:t>
      </w:r>
      <w:r>
        <w:t></w:t>
      </w:r>
      <w:r>
        <w:rPr>
          <w:rFonts w:hint="eastAsia"/>
        </w:rPr>
        <w:t>при</w:t>
      </w:r>
      <w:r>
        <w:t></w:t>
      </w:r>
      <w:r>
        <w:rPr>
          <w:rFonts w:hint="eastAsia"/>
        </w:rPr>
        <w:t>приготовлении</w:t>
      </w:r>
      <w:r>
        <w:t></w:t>
      </w:r>
      <w:r>
        <w:rPr>
          <w:rFonts w:hint="eastAsia"/>
        </w:rPr>
        <w:t>молочных</w:t>
      </w:r>
      <w:r>
        <w:t></w:t>
      </w:r>
      <w:r>
        <w:rPr>
          <w:rFonts w:hint="eastAsia"/>
        </w:rPr>
        <w:t>продуктов</w:t>
      </w:r>
      <w:r>
        <w:t></w:t>
      </w:r>
      <w:r>
        <w:rPr>
          <w:rFonts w:hint="eastAsia"/>
        </w:rPr>
        <w:t>детского</w:t>
      </w:r>
      <w:r>
        <w:t></w:t>
      </w:r>
      <w:r>
        <w:rPr>
          <w:rFonts w:hint="eastAsia"/>
        </w:rPr>
        <w:t>и</w:t>
      </w:r>
      <w:r>
        <w:t></w:t>
      </w:r>
      <w:r>
        <w:rPr>
          <w:rFonts w:hint="eastAsia"/>
        </w:rPr>
        <w:t>лечебно</w:t>
      </w:r>
      <w:r>
        <w:t></w:t>
      </w:r>
      <w:r>
        <w:rPr>
          <w:rFonts w:hint="eastAsia"/>
        </w:rPr>
        <w:t>профи</w:t>
      </w:r>
      <w:r>
        <w:t></w:t>
      </w:r>
      <w:r>
        <w:rPr>
          <w:rFonts w:hint="eastAsia"/>
        </w:rPr>
        <w:t>лактического</w:t>
      </w:r>
      <w:r>
        <w:t></w:t>
      </w:r>
      <w:r>
        <w:rPr>
          <w:rFonts w:hint="eastAsia"/>
        </w:rPr>
        <w:t>питания</w:t>
      </w:r>
      <w:r>
        <w:t></w:t>
      </w:r>
      <w:r>
        <w:t></w:t>
      </w:r>
      <w:r>
        <w:rPr>
          <w:rFonts w:hint="eastAsia"/>
        </w:rPr>
        <w:t>В</w:t>
      </w:r>
      <w:r>
        <w:t></w:t>
      </w:r>
      <w:r>
        <w:rPr>
          <w:rFonts w:hint="eastAsia"/>
        </w:rPr>
        <w:t>настоящее</w:t>
      </w:r>
      <w:r>
        <w:t></w:t>
      </w:r>
      <w:r>
        <w:rPr>
          <w:rFonts w:hint="eastAsia"/>
        </w:rPr>
        <w:t>время</w:t>
      </w:r>
      <w:r>
        <w:t></w:t>
      </w:r>
      <w:r>
        <w:rPr>
          <w:rFonts w:hint="eastAsia"/>
        </w:rPr>
        <w:t>более</w:t>
      </w:r>
      <w:r>
        <w:t></w:t>
      </w:r>
      <w:r>
        <w:t></w:t>
      </w:r>
      <w:r>
        <w:rPr>
          <w:rFonts w:hint="eastAsia"/>
        </w:rPr>
        <w:t>чем</w:t>
      </w:r>
      <w:r>
        <w:t></w:t>
      </w:r>
      <w:r>
        <w:rPr>
          <w:rFonts w:hint="eastAsia"/>
        </w:rPr>
        <w:t>в</w:t>
      </w:r>
      <w:r>
        <w:t></w:t>
      </w:r>
      <w:r>
        <w:t></w:t>
      </w:r>
      <w:r>
        <w:t></w:t>
      </w:r>
      <w:r>
        <w:t></w:t>
      </w:r>
      <w:r>
        <w:rPr>
          <w:rFonts w:hint="eastAsia"/>
        </w:rPr>
        <w:t>ти</w:t>
      </w:r>
      <w:r>
        <w:t></w:t>
      </w:r>
      <w:r>
        <w:rPr>
          <w:rFonts w:hint="eastAsia"/>
        </w:rPr>
        <w:t>технологиче</w:t>
      </w:r>
      <w:r>
        <w:t></w:t>
      </w:r>
      <w:r>
        <w:rPr>
          <w:rFonts w:hint="eastAsia"/>
        </w:rPr>
        <w:t>ских</w:t>
      </w:r>
      <w:r>
        <w:t></w:t>
      </w:r>
      <w:r>
        <w:rPr>
          <w:rFonts w:hint="eastAsia"/>
        </w:rPr>
        <w:t>процессах</w:t>
      </w:r>
      <w:r>
        <w:t></w:t>
      </w:r>
      <w:r>
        <w:rPr>
          <w:rFonts w:hint="eastAsia"/>
        </w:rPr>
        <w:t>сельскохозяйственного</w:t>
      </w:r>
      <w:r>
        <w:t></w:t>
      </w:r>
      <w:r>
        <w:rPr>
          <w:rFonts w:hint="eastAsia"/>
        </w:rPr>
        <w:t>производства</w:t>
      </w:r>
      <w:r>
        <w:t></w:t>
      </w:r>
      <w:r>
        <w:rPr>
          <w:rFonts w:hint="eastAsia"/>
        </w:rPr>
        <w:t>используется</w:t>
      </w:r>
      <w:r>
        <w:t></w:t>
      </w:r>
      <w:r>
        <w:rPr>
          <w:rFonts w:hint="eastAsia"/>
        </w:rPr>
        <w:t>УФ</w:t>
      </w:r>
      <w:r>
        <w:t></w:t>
      </w:r>
      <w:r>
        <w:rPr>
          <w:rFonts w:hint="eastAsia"/>
        </w:rPr>
        <w:t>излу</w:t>
      </w:r>
      <w:r>
        <w:t></w:t>
      </w:r>
      <w:r>
        <w:t></w:t>
      </w:r>
      <w:r>
        <w:rPr>
          <w:rFonts w:hint="eastAsia"/>
        </w:rPr>
        <w:t>чение</w:t>
      </w:r>
      <w:r>
        <w:t></w:t>
      </w:r>
      <w:r>
        <w:t></w:t>
      </w:r>
      <w:r>
        <w:rPr>
          <w:rFonts w:hint="eastAsia"/>
        </w:rPr>
        <w:t>Это</w:t>
      </w:r>
      <w:r>
        <w:t></w:t>
      </w:r>
      <w:r>
        <w:rPr>
          <w:rFonts w:hint="eastAsia"/>
        </w:rPr>
        <w:t>установки</w:t>
      </w:r>
      <w:r>
        <w:t></w:t>
      </w:r>
      <w:r>
        <w:rPr>
          <w:rFonts w:hint="eastAsia"/>
        </w:rPr>
        <w:t>обеззараживания</w:t>
      </w:r>
      <w:r>
        <w:t></w:t>
      </w:r>
      <w:r>
        <w:rPr>
          <w:rFonts w:hint="eastAsia"/>
        </w:rPr>
        <w:t>питьевой</w:t>
      </w:r>
      <w:r>
        <w:t></w:t>
      </w:r>
      <w:r>
        <w:rPr>
          <w:rFonts w:hint="eastAsia"/>
        </w:rPr>
        <w:t>воды</w:t>
      </w:r>
      <w:r>
        <w:t></w:t>
      </w:r>
      <w:r>
        <w:rPr>
          <w:rFonts w:hint="eastAsia"/>
        </w:rPr>
        <w:t>и</w:t>
      </w:r>
      <w:r>
        <w:t></w:t>
      </w:r>
      <w:r>
        <w:rPr>
          <w:rFonts w:hint="eastAsia"/>
        </w:rPr>
        <w:t>питательных</w:t>
      </w:r>
      <w:r>
        <w:t></w:t>
      </w:r>
      <w:r>
        <w:rPr>
          <w:rFonts w:hint="eastAsia"/>
        </w:rPr>
        <w:t>раство</w:t>
      </w:r>
      <w:r>
        <w:t></w:t>
      </w:r>
      <w:r>
        <w:rPr>
          <w:rFonts w:hint="eastAsia"/>
        </w:rPr>
        <w:t>ров</w:t>
      </w:r>
      <w:r>
        <w:t></w:t>
      </w:r>
      <w:r>
        <w:rPr>
          <w:rFonts w:hint="eastAsia"/>
        </w:rPr>
        <w:t>для</w:t>
      </w:r>
      <w:r>
        <w:t></w:t>
      </w:r>
      <w:r>
        <w:rPr>
          <w:rFonts w:hint="eastAsia"/>
        </w:rPr>
        <w:t>гидропонного</w:t>
      </w:r>
      <w:r>
        <w:t></w:t>
      </w:r>
      <w:r>
        <w:rPr>
          <w:rFonts w:hint="eastAsia"/>
        </w:rPr>
        <w:t>выращивания</w:t>
      </w:r>
      <w:r>
        <w:t></w:t>
      </w:r>
      <w:r>
        <w:rPr>
          <w:rFonts w:hint="eastAsia"/>
        </w:rPr>
        <w:t>зеленных</w:t>
      </w:r>
      <w:r>
        <w:t></w:t>
      </w:r>
      <w:r>
        <w:rPr>
          <w:rFonts w:hint="eastAsia"/>
        </w:rPr>
        <w:t>овощей</w:t>
      </w:r>
      <w:r>
        <w:t></w:t>
      </w:r>
      <w:r>
        <w:t></w:t>
      </w:r>
      <w:r>
        <w:rPr>
          <w:rFonts w:hint="eastAsia"/>
        </w:rPr>
        <w:t>животноводческих</w:t>
      </w:r>
      <w:r>
        <w:t></w:t>
      </w:r>
      <w:r>
        <w:rPr>
          <w:rFonts w:hint="eastAsia"/>
        </w:rPr>
        <w:t>стоков</w:t>
      </w:r>
      <w:r>
        <w:t></w:t>
      </w:r>
      <w:r>
        <w:t></w:t>
      </w:r>
      <w:r>
        <w:rPr>
          <w:rFonts w:hint="eastAsia"/>
        </w:rPr>
        <w:t>для</w:t>
      </w:r>
      <w:r>
        <w:t></w:t>
      </w:r>
      <w:r>
        <w:rPr>
          <w:rFonts w:hint="eastAsia"/>
        </w:rPr>
        <w:t>стерилизации</w:t>
      </w:r>
      <w:r>
        <w:t></w:t>
      </w:r>
      <w:r>
        <w:rPr>
          <w:rFonts w:hint="eastAsia"/>
        </w:rPr>
        <w:t>посуды</w:t>
      </w:r>
      <w:r>
        <w:t></w:t>
      </w:r>
      <w:r>
        <w:rPr>
          <w:rFonts w:hint="eastAsia"/>
        </w:rPr>
        <w:t>и</w:t>
      </w:r>
      <w:r>
        <w:t></w:t>
      </w:r>
      <w:r>
        <w:rPr>
          <w:rFonts w:hint="eastAsia"/>
        </w:rPr>
        <w:t>тары</w:t>
      </w:r>
      <w:r>
        <w:t></w:t>
      </w:r>
      <w:r>
        <w:t></w:t>
      </w:r>
      <w:r>
        <w:rPr>
          <w:rFonts w:hint="eastAsia"/>
        </w:rPr>
        <w:t>транспортных</w:t>
      </w:r>
      <w:r>
        <w:t></w:t>
      </w:r>
      <w:r>
        <w:rPr>
          <w:rFonts w:hint="eastAsia"/>
        </w:rPr>
        <w:t>молочных</w:t>
      </w:r>
      <w:r>
        <w:t></w:t>
      </w:r>
      <w:r>
        <w:rPr>
          <w:rFonts w:hint="eastAsia"/>
        </w:rPr>
        <w:t>емкостей</w:t>
      </w:r>
      <w:r>
        <w:t></w:t>
      </w:r>
      <w:r>
        <w:t></w:t>
      </w:r>
      <w:r>
        <w:rPr>
          <w:rFonts w:hint="eastAsia"/>
        </w:rPr>
        <w:t>для</w:t>
      </w:r>
      <w:r>
        <w:t></w:t>
      </w:r>
      <w:r>
        <w:rPr>
          <w:rFonts w:hint="eastAsia"/>
        </w:rPr>
        <w:t>обеззараживания</w:t>
      </w:r>
      <w:r>
        <w:t></w:t>
      </w:r>
      <w:r>
        <w:rPr>
          <w:rFonts w:hint="eastAsia"/>
        </w:rPr>
        <w:t>воздуха</w:t>
      </w:r>
      <w:r>
        <w:t></w:t>
      </w:r>
      <w:r>
        <w:rPr>
          <w:rFonts w:hint="eastAsia"/>
        </w:rPr>
        <w:t>в</w:t>
      </w:r>
      <w:r>
        <w:t></w:t>
      </w:r>
      <w:r>
        <w:rPr>
          <w:rFonts w:hint="eastAsia"/>
        </w:rPr>
        <w:t>овощехранилищах</w:t>
      </w:r>
      <w:r>
        <w:t></w:t>
      </w:r>
      <w:r>
        <w:t></w:t>
      </w:r>
      <w:r>
        <w:rPr>
          <w:rFonts w:hint="eastAsia"/>
        </w:rPr>
        <w:t>для</w:t>
      </w:r>
      <w:r>
        <w:t></w:t>
      </w:r>
      <w:r>
        <w:rPr>
          <w:rFonts w:hint="eastAsia"/>
        </w:rPr>
        <w:t>обработки</w:t>
      </w:r>
      <w:r>
        <w:t></w:t>
      </w:r>
      <w:r>
        <w:rPr>
          <w:rFonts w:hint="eastAsia"/>
        </w:rPr>
        <w:t>семян</w:t>
      </w:r>
      <w:r>
        <w:t></w:t>
      </w:r>
      <w:r>
        <w:rPr>
          <w:rFonts w:hint="eastAsia"/>
        </w:rPr>
        <w:t>и</w:t>
      </w:r>
      <w:r>
        <w:t></w:t>
      </w:r>
      <w:r>
        <w:rPr>
          <w:rFonts w:hint="eastAsia"/>
        </w:rPr>
        <w:t>т</w:t>
      </w:r>
      <w:r>
        <w:t></w:t>
      </w:r>
      <w:r>
        <w:rPr>
          <w:rFonts w:hint="eastAsia"/>
        </w:rPr>
        <w:t>п</w:t>
      </w:r>
      <w:r>
        <w:t></w:t>
      </w:r>
    </w:p>
    <w:p w:rsidR="00594622" w:rsidRDefault="00594622" w:rsidP="00594622">
      <w:r>
        <w:rPr>
          <w:rFonts w:hint="eastAsia"/>
        </w:rPr>
        <w:t>Одной</w:t>
      </w:r>
      <w:r>
        <w:t></w:t>
      </w:r>
      <w:r>
        <w:rPr>
          <w:rFonts w:hint="eastAsia"/>
        </w:rPr>
        <w:t>из</w:t>
      </w:r>
      <w:r>
        <w:t></w:t>
      </w:r>
      <w:r>
        <w:rPr>
          <w:rFonts w:hint="eastAsia"/>
        </w:rPr>
        <w:t>таких</w:t>
      </w:r>
      <w:r>
        <w:t></w:t>
      </w:r>
      <w:r>
        <w:rPr>
          <w:rFonts w:hint="eastAsia"/>
        </w:rPr>
        <w:t>нетрадиционных</w:t>
      </w:r>
      <w:r>
        <w:t></w:t>
      </w:r>
      <w:r>
        <w:rPr>
          <w:rFonts w:hint="eastAsia"/>
        </w:rPr>
        <w:t>технологий</w:t>
      </w:r>
      <w:r>
        <w:t></w:t>
      </w:r>
      <w:r>
        <w:rPr>
          <w:rFonts w:hint="eastAsia"/>
        </w:rPr>
        <w:t>может</w:t>
      </w:r>
      <w:r>
        <w:t></w:t>
      </w:r>
      <w:r>
        <w:rPr>
          <w:rFonts w:hint="eastAsia"/>
        </w:rPr>
        <w:t>стать</w:t>
      </w:r>
      <w:r>
        <w:t></w:t>
      </w:r>
      <w:r>
        <w:t></w:t>
      </w:r>
      <w:r>
        <w:rPr>
          <w:rFonts w:hint="eastAsia"/>
        </w:rPr>
        <w:t>после</w:t>
      </w:r>
      <w:r>
        <w:t></w:t>
      </w:r>
      <w:r>
        <w:rPr>
          <w:rFonts w:hint="eastAsia"/>
        </w:rPr>
        <w:t>все</w:t>
      </w:r>
      <w:r>
        <w:t></w:t>
      </w:r>
      <w:r>
        <w:rPr>
          <w:rFonts w:hint="eastAsia"/>
        </w:rPr>
        <w:t>стороннего</w:t>
      </w:r>
      <w:r>
        <w:t></w:t>
      </w:r>
      <w:r>
        <w:rPr>
          <w:rFonts w:hint="eastAsia"/>
        </w:rPr>
        <w:t>исследования</w:t>
      </w:r>
      <w:r>
        <w:t></w:t>
      </w:r>
      <w:r>
        <w:t></w:t>
      </w:r>
      <w:r>
        <w:rPr>
          <w:rFonts w:hint="eastAsia"/>
        </w:rPr>
        <w:t>нетепловая</w:t>
      </w:r>
      <w:r>
        <w:t></w:t>
      </w:r>
      <w:r>
        <w:rPr>
          <w:rFonts w:hint="eastAsia"/>
        </w:rPr>
        <w:t>обработка</w:t>
      </w:r>
      <w:r>
        <w:t></w:t>
      </w:r>
      <w:r>
        <w:rPr>
          <w:rFonts w:hint="eastAsia"/>
        </w:rPr>
        <w:t>молока</w:t>
      </w:r>
      <w:r>
        <w:t></w:t>
      </w:r>
      <w:r>
        <w:t></w:t>
      </w:r>
      <w:r>
        <w:rPr>
          <w:rFonts w:hint="eastAsia"/>
        </w:rPr>
        <w:t>которая</w:t>
      </w:r>
      <w:r>
        <w:t></w:t>
      </w:r>
      <w:r>
        <w:rPr>
          <w:rFonts w:hint="eastAsia"/>
        </w:rPr>
        <w:t>основана</w:t>
      </w:r>
      <w:r>
        <w:t></w:t>
      </w:r>
      <w:r>
        <w:rPr>
          <w:rFonts w:hint="eastAsia"/>
        </w:rPr>
        <w:t>на</w:t>
      </w:r>
      <w:r>
        <w:t></w:t>
      </w:r>
      <w:r>
        <w:rPr>
          <w:rFonts w:hint="eastAsia"/>
        </w:rPr>
        <w:t>использовании</w:t>
      </w:r>
      <w:r>
        <w:t></w:t>
      </w:r>
      <w:r>
        <w:rPr>
          <w:rFonts w:hint="eastAsia"/>
        </w:rPr>
        <w:t>бактерицидных</w:t>
      </w:r>
      <w:r>
        <w:t></w:t>
      </w:r>
      <w:r>
        <w:rPr>
          <w:rFonts w:hint="eastAsia"/>
        </w:rPr>
        <w:t>свойств</w:t>
      </w:r>
      <w:r>
        <w:t></w:t>
      </w:r>
      <w:r>
        <w:rPr>
          <w:rFonts w:hint="eastAsia"/>
        </w:rPr>
        <w:t>УФ</w:t>
      </w:r>
      <w:r>
        <w:t></w:t>
      </w:r>
      <w:r>
        <w:t></w:t>
      </w:r>
      <w:r>
        <w:rPr>
          <w:rFonts w:hint="eastAsia"/>
        </w:rPr>
        <w:t>излучения</w:t>
      </w:r>
      <w:r>
        <w:t></w:t>
      </w:r>
      <w:r>
        <w:t></w:t>
      </w:r>
      <w:r>
        <w:rPr>
          <w:rFonts w:hint="eastAsia"/>
        </w:rPr>
        <w:t>Кроме</w:t>
      </w:r>
      <w:r>
        <w:t></w:t>
      </w:r>
      <w:r>
        <w:rPr>
          <w:rFonts w:hint="eastAsia"/>
        </w:rPr>
        <w:t>того</w:t>
      </w:r>
      <w:r>
        <w:t></w:t>
      </w:r>
      <w:r>
        <w:t></w:t>
      </w:r>
      <w:r>
        <w:rPr>
          <w:rFonts w:hint="eastAsia"/>
        </w:rPr>
        <w:t>при</w:t>
      </w:r>
      <w:r>
        <w:t></w:t>
      </w:r>
      <w:r>
        <w:rPr>
          <w:rFonts w:hint="eastAsia"/>
        </w:rPr>
        <w:t>об</w:t>
      </w:r>
      <w:r>
        <w:t></w:t>
      </w:r>
      <w:r>
        <w:rPr>
          <w:rFonts w:hint="eastAsia"/>
        </w:rPr>
        <w:t>лучении</w:t>
      </w:r>
      <w:r>
        <w:t></w:t>
      </w:r>
      <w:r>
        <w:rPr>
          <w:rFonts w:hint="eastAsia"/>
        </w:rPr>
        <w:t>молока</w:t>
      </w:r>
      <w:r>
        <w:t></w:t>
      </w:r>
      <w:r>
        <w:rPr>
          <w:rFonts w:hint="eastAsia"/>
        </w:rPr>
        <w:t>УФ</w:t>
      </w:r>
      <w:r>
        <w:t></w:t>
      </w:r>
      <w:r>
        <w:t></w:t>
      </w:r>
      <w:r>
        <w:rPr>
          <w:rFonts w:hint="eastAsia"/>
        </w:rPr>
        <w:t>излучением</w:t>
      </w:r>
      <w:r>
        <w:t></w:t>
      </w:r>
      <w:r>
        <w:rPr>
          <w:rFonts w:hint="eastAsia"/>
        </w:rPr>
        <w:t>определенного</w:t>
      </w:r>
      <w:r>
        <w:t></w:t>
      </w:r>
      <w:r>
        <w:rPr>
          <w:rFonts w:hint="eastAsia"/>
        </w:rPr>
        <w:t>спектра</w:t>
      </w:r>
      <w:r>
        <w:t></w:t>
      </w:r>
      <w:r>
        <w:t></w:t>
      </w:r>
      <w:r>
        <w:rPr>
          <w:rFonts w:hint="eastAsia"/>
        </w:rPr>
        <w:t>в</w:t>
      </w:r>
      <w:r>
        <w:t></w:t>
      </w:r>
      <w:r>
        <w:rPr>
          <w:rFonts w:hint="eastAsia"/>
        </w:rPr>
        <w:t>нем</w:t>
      </w:r>
      <w:r>
        <w:t></w:t>
      </w:r>
      <w:r>
        <w:rPr>
          <w:rFonts w:hint="eastAsia"/>
        </w:rPr>
        <w:t>интенсивно</w:t>
      </w:r>
      <w:r>
        <w:t></w:t>
      </w:r>
      <w:r>
        <w:rPr>
          <w:rFonts w:hint="eastAsia"/>
        </w:rPr>
        <w:t>происходит</w:t>
      </w:r>
      <w:r>
        <w:t></w:t>
      </w:r>
      <w:r>
        <w:rPr>
          <w:rFonts w:hint="eastAsia"/>
        </w:rPr>
        <w:t>синтез</w:t>
      </w:r>
      <w:r>
        <w:t></w:t>
      </w:r>
      <w:r>
        <w:rPr>
          <w:rFonts w:hint="eastAsia"/>
        </w:rPr>
        <w:t>витаминов</w:t>
      </w:r>
      <w:r>
        <w:t></w:t>
      </w:r>
      <w:r>
        <w:rPr>
          <w:rFonts w:hint="eastAsia"/>
        </w:rPr>
        <w:t>группы</w:t>
      </w:r>
      <w:r>
        <w:t></w:t>
      </w:r>
      <w:r>
        <w:t></w:t>
      </w:r>
      <w:r>
        <w:t></w:t>
      </w:r>
      <w:r>
        <w:t></w:t>
      </w:r>
      <w:r>
        <w:rPr>
          <w:rFonts w:hint="eastAsia"/>
        </w:rPr>
        <w:t>который</w:t>
      </w:r>
      <w:r>
        <w:t></w:t>
      </w:r>
      <w:r>
        <w:rPr>
          <w:rFonts w:hint="eastAsia"/>
        </w:rPr>
        <w:t>в</w:t>
      </w:r>
      <w:r>
        <w:t></w:t>
      </w:r>
      <w:r>
        <w:rPr>
          <w:rFonts w:hint="eastAsia"/>
        </w:rPr>
        <w:t>значительной</w:t>
      </w:r>
      <w:r>
        <w:t></w:t>
      </w:r>
      <w:r>
        <w:rPr>
          <w:rFonts w:hint="eastAsia"/>
        </w:rPr>
        <w:t>степени</w:t>
      </w:r>
      <w:r>
        <w:t></w:t>
      </w:r>
      <w:r>
        <w:rPr>
          <w:rFonts w:hint="eastAsia"/>
        </w:rPr>
        <w:t>предотвращает</w:t>
      </w:r>
      <w:r>
        <w:t></w:t>
      </w:r>
      <w:r>
        <w:rPr>
          <w:rFonts w:hint="eastAsia"/>
        </w:rPr>
        <w:t>развитие</w:t>
      </w:r>
      <w:r>
        <w:t></w:t>
      </w:r>
      <w:r>
        <w:rPr>
          <w:rFonts w:hint="eastAsia"/>
        </w:rPr>
        <w:t>рахита</w:t>
      </w:r>
      <w:r>
        <w:t></w:t>
      </w:r>
      <w:r>
        <w:rPr>
          <w:rFonts w:hint="eastAsia"/>
        </w:rPr>
        <w:t>у</w:t>
      </w:r>
      <w:r>
        <w:t></w:t>
      </w:r>
      <w:r>
        <w:rPr>
          <w:rFonts w:hint="eastAsia"/>
        </w:rPr>
        <w:t>детей</w:t>
      </w:r>
      <w:r>
        <w:t></w:t>
      </w:r>
      <w:r>
        <w:t></w:t>
      </w:r>
      <w:r>
        <w:rPr>
          <w:rFonts w:hint="eastAsia"/>
        </w:rPr>
        <w:t>Работы</w:t>
      </w:r>
      <w:r>
        <w:t></w:t>
      </w:r>
      <w:r>
        <w:rPr>
          <w:rFonts w:hint="eastAsia"/>
        </w:rPr>
        <w:t>в</w:t>
      </w:r>
      <w:r>
        <w:t></w:t>
      </w:r>
      <w:r>
        <w:rPr>
          <w:rFonts w:hint="eastAsia"/>
        </w:rPr>
        <w:t>этой</w:t>
      </w:r>
      <w:r>
        <w:t></w:t>
      </w:r>
      <w:r>
        <w:rPr>
          <w:rFonts w:hint="eastAsia"/>
        </w:rPr>
        <w:t>области</w:t>
      </w:r>
      <w:r>
        <w:t></w:t>
      </w:r>
      <w:r>
        <w:rPr>
          <w:rFonts w:hint="eastAsia"/>
        </w:rPr>
        <w:t>ведутся</w:t>
      </w:r>
      <w:r>
        <w:t></w:t>
      </w:r>
      <w:r>
        <w:rPr>
          <w:rFonts w:hint="eastAsia"/>
        </w:rPr>
        <w:t>давно</w:t>
      </w:r>
      <w:r>
        <w:t></w:t>
      </w:r>
      <w:r>
        <w:rPr>
          <w:rFonts w:hint="eastAsia"/>
        </w:rPr>
        <w:t>и</w:t>
      </w:r>
      <w:r>
        <w:t></w:t>
      </w:r>
      <w:r>
        <w:rPr>
          <w:rFonts w:hint="eastAsia"/>
        </w:rPr>
        <w:t>считаются</w:t>
      </w:r>
      <w:r>
        <w:t></w:t>
      </w:r>
      <w:r>
        <w:rPr>
          <w:rFonts w:hint="eastAsia"/>
        </w:rPr>
        <w:t>перспективными</w:t>
      </w:r>
      <w:r>
        <w:t></w:t>
      </w:r>
    </w:p>
    <w:p w:rsidR="00594622" w:rsidRDefault="00594622" w:rsidP="00594622">
      <w:r>
        <w:rPr>
          <w:rFonts w:hint="eastAsia"/>
        </w:rPr>
        <w:t>Комбинированная</w:t>
      </w:r>
      <w:r>
        <w:t></w:t>
      </w:r>
      <w:r>
        <w:rPr>
          <w:rFonts w:hint="eastAsia"/>
        </w:rPr>
        <w:t>обработка</w:t>
      </w:r>
      <w:r>
        <w:t></w:t>
      </w:r>
      <w:r>
        <w:rPr>
          <w:rFonts w:hint="eastAsia"/>
        </w:rPr>
        <w:t>молока</w:t>
      </w:r>
      <w:r>
        <w:t></w:t>
      </w:r>
      <w:r>
        <w:rPr>
          <w:rFonts w:hint="eastAsia"/>
        </w:rPr>
        <w:t>с</w:t>
      </w:r>
      <w:r>
        <w:t></w:t>
      </w:r>
      <w:r>
        <w:rPr>
          <w:rFonts w:hint="eastAsia"/>
        </w:rPr>
        <w:t>помощью</w:t>
      </w:r>
      <w:r>
        <w:t></w:t>
      </w:r>
      <w:r>
        <w:rPr>
          <w:rFonts w:hint="eastAsia"/>
        </w:rPr>
        <w:t>УФ</w:t>
      </w:r>
      <w:r>
        <w:t></w:t>
      </w:r>
      <w:r>
        <w:t></w:t>
      </w:r>
      <w:r>
        <w:rPr>
          <w:rFonts w:hint="eastAsia"/>
        </w:rPr>
        <w:t>и</w:t>
      </w:r>
      <w:r>
        <w:t></w:t>
      </w:r>
      <w:r>
        <w:rPr>
          <w:rFonts w:hint="eastAsia"/>
        </w:rPr>
        <w:t>ИК</w:t>
      </w:r>
      <w:r>
        <w:t></w:t>
      </w:r>
      <w:r>
        <w:t></w:t>
      </w:r>
      <w:r>
        <w:rPr>
          <w:rFonts w:hint="eastAsia"/>
        </w:rPr>
        <w:t>излучений</w:t>
      </w:r>
      <w:r>
        <w:t></w:t>
      </w:r>
      <w:r>
        <w:rPr>
          <w:rFonts w:hint="eastAsia"/>
        </w:rPr>
        <w:t>является</w:t>
      </w:r>
      <w:r>
        <w:t></w:t>
      </w:r>
      <w:r>
        <w:rPr>
          <w:rFonts w:hint="eastAsia"/>
        </w:rPr>
        <w:t>относительно</w:t>
      </w:r>
      <w:r>
        <w:t></w:t>
      </w:r>
      <w:r>
        <w:rPr>
          <w:rFonts w:hint="eastAsia"/>
        </w:rPr>
        <w:t>новым</w:t>
      </w:r>
      <w:r>
        <w:t></w:t>
      </w:r>
      <w:r>
        <w:rPr>
          <w:rFonts w:hint="eastAsia"/>
        </w:rPr>
        <w:t>процессом</w:t>
      </w:r>
      <w:r>
        <w:t></w:t>
      </w:r>
      <w:r>
        <w:t></w:t>
      </w:r>
      <w:r>
        <w:rPr>
          <w:rFonts w:hint="eastAsia"/>
        </w:rPr>
        <w:t>исследованию</w:t>
      </w:r>
      <w:r>
        <w:t></w:t>
      </w:r>
      <w:r>
        <w:rPr>
          <w:rFonts w:hint="eastAsia"/>
        </w:rPr>
        <w:t>которого</w:t>
      </w:r>
      <w:r>
        <w:t></w:t>
      </w:r>
      <w:r>
        <w:rPr>
          <w:rFonts w:hint="eastAsia"/>
        </w:rPr>
        <w:t>посвящена</w:t>
      </w:r>
      <w:r>
        <w:t></w:t>
      </w:r>
      <w:r>
        <w:rPr>
          <w:rFonts w:hint="eastAsia"/>
        </w:rPr>
        <w:t>данная</w:t>
      </w:r>
      <w:r>
        <w:t></w:t>
      </w:r>
      <w:r>
        <w:rPr>
          <w:rFonts w:hint="eastAsia"/>
        </w:rPr>
        <w:t>работа</w:t>
      </w:r>
      <w:r>
        <w:t></w:t>
      </w:r>
    </w:p>
    <w:p w:rsidR="00594622" w:rsidRDefault="00594622" w:rsidP="00594622">
      <w:r>
        <w:rPr>
          <w:rFonts w:hint="eastAsia"/>
        </w:rPr>
        <w:t>Тепловые</w:t>
      </w:r>
      <w:r>
        <w:t></w:t>
      </w:r>
      <w:r>
        <w:rPr>
          <w:rFonts w:hint="eastAsia"/>
        </w:rPr>
        <w:t>парогенераторные</w:t>
      </w:r>
      <w:r>
        <w:t></w:t>
      </w:r>
      <w:r>
        <w:rPr>
          <w:rFonts w:hint="eastAsia"/>
        </w:rPr>
        <w:t>установки</w:t>
      </w:r>
      <w:r>
        <w:t></w:t>
      </w:r>
      <w:r>
        <w:rPr>
          <w:rFonts w:hint="eastAsia"/>
        </w:rPr>
        <w:t>и</w:t>
      </w:r>
      <w:r>
        <w:t></w:t>
      </w:r>
      <w:r>
        <w:t></w:t>
      </w:r>
      <w:r>
        <w:rPr>
          <w:rFonts w:hint="eastAsia"/>
        </w:rPr>
        <w:t>возможно</w:t>
      </w:r>
      <w:r>
        <w:t></w:t>
      </w:r>
      <w:r>
        <w:t></w:t>
      </w:r>
      <w:r>
        <w:rPr>
          <w:rFonts w:hint="eastAsia"/>
        </w:rPr>
        <w:t>пригорание</w:t>
      </w:r>
      <w:r>
        <w:t></w:t>
      </w:r>
      <w:r>
        <w:rPr>
          <w:rFonts w:hint="eastAsia"/>
        </w:rPr>
        <w:t>моло</w:t>
      </w:r>
      <w:r>
        <w:t></w:t>
      </w:r>
      <w:r>
        <w:rPr>
          <w:rFonts w:hint="eastAsia"/>
        </w:rPr>
        <w:t>ка</w:t>
      </w:r>
      <w:r>
        <w:t></w:t>
      </w:r>
      <w:r>
        <w:rPr>
          <w:rFonts w:hint="eastAsia"/>
        </w:rPr>
        <w:t>приводят</w:t>
      </w:r>
      <w:r>
        <w:t></w:t>
      </w:r>
      <w:r>
        <w:rPr>
          <w:rFonts w:hint="eastAsia"/>
        </w:rPr>
        <w:t>к</w:t>
      </w:r>
      <w:r>
        <w:t></w:t>
      </w:r>
      <w:r>
        <w:rPr>
          <w:rFonts w:hint="eastAsia"/>
        </w:rPr>
        <w:t>денатурализации</w:t>
      </w:r>
      <w:r>
        <w:t></w:t>
      </w:r>
      <w:r>
        <w:rPr>
          <w:rFonts w:hint="eastAsia"/>
        </w:rPr>
        <w:t>белка</w:t>
      </w:r>
      <w:r>
        <w:t></w:t>
      </w:r>
      <w:r>
        <w:t></w:t>
      </w:r>
      <w:r>
        <w:rPr>
          <w:rFonts w:hint="eastAsia"/>
        </w:rPr>
        <w:t>частичному</w:t>
      </w:r>
      <w:r>
        <w:t></w:t>
      </w:r>
      <w:r>
        <w:rPr>
          <w:rFonts w:hint="eastAsia"/>
        </w:rPr>
        <w:t>разрушению</w:t>
      </w:r>
      <w:r>
        <w:t></w:t>
      </w:r>
      <w:r>
        <w:rPr>
          <w:rFonts w:hint="eastAsia"/>
        </w:rPr>
        <w:t>витаминов</w:t>
      </w:r>
      <w:r>
        <w:t></w:t>
      </w:r>
      <w:r>
        <w:t></w:t>
      </w:r>
      <w:r>
        <w:rPr>
          <w:rFonts w:hint="eastAsia"/>
        </w:rPr>
        <w:t>выпадению</w:t>
      </w:r>
      <w:r>
        <w:t></w:t>
      </w:r>
      <w:r>
        <w:rPr>
          <w:rFonts w:hint="eastAsia"/>
        </w:rPr>
        <w:t>в</w:t>
      </w:r>
      <w:r>
        <w:t></w:t>
      </w:r>
      <w:r>
        <w:rPr>
          <w:rFonts w:hint="eastAsia"/>
        </w:rPr>
        <w:t>осадок</w:t>
      </w:r>
      <w:r>
        <w:t></w:t>
      </w:r>
      <w:r>
        <w:rPr>
          <w:rFonts w:hint="eastAsia"/>
        </w:rPr>
        <w:t>минеральных</w:t>
      </w:r>
      <w:r>
        <w:t></w:t>
      </w:r>
      <w:r>
        <w:rPr>
          <w:rFonts w:hint="eastAsia"/>
        </w:rPr>
        <w:t>солей</w:t>
      </w:r>
      <w:r>
        <w:t></w:t>
      </w:r>
      <w:r>
        <w:t></w:t>
      </w:r>
      <w:r>
        <w:rPr>
          <w:rFonts w:hint="eastAsia"/>
        </w:rPr>
        <w:t>Нагревание</w:t>
      </w:r>
      <w:r>
        <w:t></w:t>
      </w:r>
      <w:r>
        <w:rPr>
          <w:rFonts w:hint="eastAsia"/>
        </w:rPr>
        <w:t>молока</w:t>
      </w:r>
      <w:r>
        <w:t></w:t>
      </w:r>
      <w:r>
        <w:rPr>
          <w:rFonts w:hint="eastAsia"/>
        </w:rPr>
        <w:t>выше</w:t>
      </w:r>
      <w:r>
        <w:t></w:t>
      </w:r>
      <w:r>
        <w:t></w:t>
      </w:r>
      <w:r>
        <w:t></w:t>
      </w:r>
      <w:r>
        <w:t></w:t>
      </w:r>
      <w:r>
        <w:rPr>
          <w:rFonts w:hint="eastAsia"/>
        </w:rPr>
        <w:t>°С</w:t>
      </w:r>
      <w:r>
        <w:t></w:t>
      </w:r>
      <w:r>
        <w:rPr>
          <w:rFonts w:hint="eastAsia"/>
        </w:rPr>
        <w:t>инактивирует</w:t>
      </w:r>
      <w:r>
        <w:t></w:t>
      </w:r>
      <w:r>
        <w:rPr>
          <w:rFonts w:hint="eastAsia"/>
        </w:rPr>
        <w:t>основные</w:t>
      </w:r>
      <w:r>
        <w:t></w:t>
      </w:r>
      <w:r>
        <w:rPr>
          <w:rFonts w:hint="eastAsia"/>
        </w:rPr>
        <w:t>ферменты</w:t>
      </w:r>
      <w:r>
        <w:t></w:t>
      </w:r>
      <w:r>
        <w:t></w:t>
      </w:r>
      <w:r>
        <w:rPr>
          <w:rFonts w:hint="eastAsia"/>
        </w:rPr>
        <w:t>участвующие</w:t>
      </w:r>
      <w:r>
        <w:t></w:t>
      </w:r>
      <w:r>
        <w:rPr>
          <w:rFonts w:hint="eastAsia"/>
        </w:rPr>
        <w:t>в</w:t>
      </w:r>
      <w:r>
        <w:t></w:t>
      </w:r>
      <w:r>
        <w:rPr>
          <w:rFonts w:hint="eastAsia"/>
        </w:rPr>
        <w:t>пищеварительных</w:t>
      </w:r>
      <w:r>
        <w:t></w:t>
      </w:r>
      <w:r>
        <w:rPr>
          <w:rFonts w:hint="eastAsia"/>
        </w:rPr>
        <w:t>процес</w:t>
      </w:r>
      <w:r>
        <w:t></w:t>
      </w:r>
      <w:r>
        <w:rPr>
          <w:rFonts w:hint="eastAsia"/>
        </w:rPr>
        <w:t>сах</w:t>
      </w:r>
      <w:r>
        <w:t></w:t>
      </w:r>
    </w:p>
    <w:p w:rsidR="00594622" w:rsidRDefault="00594622" w:rsidP="00594622">
      <w:r>
        <w:rPr>
          <w:rFonts w:hint="eastAsia"/>
        </w:rPr>
        <w:t>Второй</w:t>
      </w:r>
      <w:r>
        <w:t></w:t>
      </w:r>
      <w:r>
        <w:rPr>
          <w:rFonts w:hint="eastAsia"/>
        </w:rPr>
        <w:t>способ</w:t>
      </w:r>
      <w:r>
        <w:t></w:t>
      </w:r>
      <w:r>
        <w:rPr>
          <w:rFonts w:hint="eastAsia"/>
        </w:rPr>
        <w:t>тепловой</w:t>
      </w:r>
      <w:r>
        <w:t></w:t>
      </w:r>
      <w:r>
        <w:rPr>
          <w:rFonts w:hint="eastAsia"/>
        </w:rPr>
        <w:t>обработки</w:t>
      </w:r>
      <w:r>
        <w:t></w:t>
      </w:r>
      <w:r>
        <w:rPr>
          <w:rFonts w:hint="eastAsia"/>
        </w:rPr>
        <w:t>основан</w:t>
      </w:r>
      <w:r>
        <w:t></w:t>
      </w:r>
      <w:r>
        <w:rPr>
          <w:rFonts w:hint="eastAsia"/>
        </w:rPr>
        <w:t>на</w:t>
      </w:r>
      <w:r>
        <w:t></w:t>
      </w:r>
      <w:r>
        <w:rPr>
          <w:rFonts w:hint="eastAsia"/>
        </w:rPr>
        <w:t>лучистом</w:t>
      </w:r>
      <w:r>
        <w:t></w:t>
      </w:r>
      <w:r>
        <w:rPr>
          <w:rFonts w:hint="eastAsia"/>
        </w:rPr>
        <w:t>нагреве</w:t>
      </w:r>
      <w:r>
        <w:t></w:t>
      </w:r>
      <w:r>
        <w:rPr>
          <w:rFonts w:hint="eastAsia"/>
        </w:rPr>
        <w:t>с</w:t>
      </w:r>
      <w:r>
        <w:t></w:t>
      </w:r>
      <w:r>
        <w:rPr>
          <w:rFonts w:hint="eastAsia"/>
        </w:rPr>
        <w:t>по</w:t>
      </w:r>
      <w:r>
        <w:t></w:t>
      </w:r>
      <w:r>
        <w:rPr>
          <w:rFonts w:hint="eastAsia"/>
        </w:rPr>
        <w:t>мощью</w:t>
      </w:r>
      <w:r>
        <w:t></w:t>
      </w:r>
      <w:r>
        <w:rPr>
          <w:rFonts w:hint="eastAsia"/>
        </w:rPr>
        <w:t>ИК</w:t>
      </w:r>
      <w:r>
        <w:t></w:t>
      </w:r>
      <w:r>
        <w:rPr>
          <w:rFonts w:hint="eastAsia"/>
        </w:rPr>
        <w:t>источников</w:t>
      </w:r>
      <w:r>
        <w:t></w:t>
      </w:r>
      <w:r>
        <w:rPr>
          <w:rFonts w:hint="eastAsia"/>
        </w:rPr>
        <w:t>ОИ</w:t>
      </w:r>
      <w:r>
        <w:t></w:t>
      </w:r>
      <w:r>
        <w:t></w:t>
      </w:r>
      <w:r>
        <w:rPr>
          <w:rFonts w:hint="eastAsia"/>
        </w:rPr>
        <w:t>В</w:t>
      </w:r>
      <w:r>
        <w:t></w:t>
      </w:r>
      <w:r>
        <w:rPr>
          <w:rFonts w:hint="eastAsia"/>
        </w:rPr>
        <w:t>данном</w:t>
      </w:r>
      <w:r>
        <w:t></w:t>
      </w:r>
      <w:r>
        <w:rPr>
          <w:rFonts w:hint="eastAsia"/>
        </w:rPr>
        <w:t>случае</w:t>
      </w:r>
      <w:r>
        <w:t></w:t>
      </w:r>
      <w:r>
        <w:rPr>
          <w:rFonts w:hint="eastAsia"/>
        </w:rPr>
        <w:t>в</w:t>
      </w:r>
      <w:r>
        <w:t></w:t>
      </w:r>
      <w:r>
        <w:rPr>
          <w:rFonts w:hint="eastAsia"/>
        </w:rPr>
        <w:t>значительной</w:t>
      </w:r>
      <w:r>
        <w:t></w:t>
      </w:r>
      <w:r>
        <w:rPr>
          <w:rFonts w:hint="eastAsia"/>
        </w:rPr>
        <w:t>мере</w:t>
      </w:r>
      <w:r>
        <w:t></w:t>
      </w:r>
      <w:r>
        <w:rPr>
          <w:rFonts w:hint="eastAsia"/>
        </w:rPr>
        <w:t>снимается</w:t>
      </w:r>
      <w:r>
        <w:t></w:t>
      </w:r>
      <w:r>
        <w:rPr>
          <w:rFonts w:hint="eastAsia"/>
        </w:rPr>
        <w:t>проблема</w:t>
      </w:r>
      <w:r>
        <w:t></w:t>
      </w:r>
      <w:r>
        <w:rPr>
          <w:rFonts w:hint="eastAsia"/>
        </w:rPr>
        <w:t>пригорання</w:t>
      </w:r>
      <w:r>
        <w:t></w:t>
      </w:r>
      <w:r>
        <w:rPr>
          <w:rFonts w:hint="eastAsia"/>
        </w:rPr>
        <w:t>молока</w:t>
      </w:r>
      <w:r>
        <w:t></w:t>
      </w:r>
      <w:r>
        <w:t></w:t>
      </w:r>
      <w:r>
        <w:rPr>
          <w:rFonts w:hint="eastAsia"/>
        </w:rPr>
        <w:t>отпадает</w:t>
      </w:r>
      <w:r>
        <w:t></w:t>
      </w:r>
      <w:r>
        <w:rPr>
          <w:rFonts w:hint="eastAsia"/>
        </w:rPr>
        <w:t>необходимость</w:t>
      </w:r>
      <w:r>
        <w:t></w:t>
      </w:r>
      <w:r>
        <w:rPr>
          <w:rFonts w:hint="eastAsia"/>
        </w:rPr>
        <w:t>в</w:t>
      </w:r>
      <w:r>
        <w:t></w:t>
      </w:r>
      <w:r>
        <w:rPr>
          <w:rFonts w:hint="eastAsia"/>
        </w:rPr>
        <w:t>парогенераторных</w:t>
      </w:r>
      <w:r>
        <w:t></w:t>
      </w:r>
      <w:r>
        <w:rPr>
          <w:rFonts w:hint="eastAsia"/>
        </w:rPr>
        <w:t>установках</w:t>
      </w:r>
      <w:r>
        <w:t></w:t>
      </w:r>
    </w:p>
    <w:p w:rsidR="00594622" w:rsidRDefault="00594622" w:rsidP="00594622">
      <w:r>
        <w:rPr>
          <w:rFonts w:hint="eastAsia"/>
        </w:rPr>
        <w:t>Известен</w:t>
      </w:r>
      <w:r>
        <w:t></w:t>
      </w:r>
      <w:r>
        <w:rPr>
          <w:rFonts w:hint="eastAsia"/>
        </w:rPr>
        <w:t>и</w:t>
      </w:r>
      <w:r>
        <w:t></w:t>
      </w:r>
      <w:r>
        <w:rPr>
          <w:rFonts w:hint="eastAsia"/>
        </w:rPr>
        <w:t>применяется</w:t>
      </w:r>
      <w:r>
        <w:t></w:t>
      </w:r>
      <w:r>
        <w:rPr>
          <w:rFonts w:hint="eastAsia"/>
        </w:rPr>
        <w:t>по</w:t>
      </w:r>
      <w:r>
        <w:t></w:t>
      </w:r>
      <w:r>
        <w:rPr>
          <w:rFonts w:hint="eastAsia"/>
        </w:rPr>
        <w:t>литературным</w:t>
      </w:r>
      <w:r>
        <w:t></w:t>
      </w:r>
      <w:r>
        <w:rPr>
          <w:rFonts w:hint="eastAsia"/>
        </w:rPr>
        <w:t>данным</w:t>
      </w:r>
      <w:r>
        <w:t></w:t>
      </w:r>
      <w:r>
        <w:rPr>
          <w:rFonts w:hint="eastAsia"/>
        </w:rPr>
        <w:t>в</w:t>
      </w:r>
      <w:r>
        <w:t></w:t>
      </w:r>
      <w:r>
        <w:rPr>
          <w:rFonts w:hint="eastAsia"/>
        </w:rPr>
        <w:t>ряде</w:t>
      </w:r>
      <w:r>
        <w:t></w:t>
      </w:r>
      <w:r>
        <w:rPr>
          <w:rFonts w:hint="eastAsia"/>
        </w:rPr>
        <w:t>стран</w:t>
      </w:r>
      <w:r>
        <w:t></w:t>
      </w:r>
      <w:r>
        <w:rPr>
          <w:rFonts w:hint="eastAsia"/>
        </w:rPr>
        <w:t>метод</w:t>
      </w:r>
      <w:r>
        <w:t></w:t>
      </w:r>
      <w:r>
        <w:rPr>
          <w:rFonts w:hint="eastAsia"/>
        </w:rPr>
        <w:t>пастеризации</w:t>
      </w:r>
      <w:r>
        <w:t></w:t>
      </w:r>
      <w:r>
        <w:rPr>
          <w:rFonts w:hint="eastAsia"/>
        </w:rPr>
        <w:t>с</w:t>
      </w:r>
      <w:r>
        <w:t></w:t>
      </w:r>
      <w:r>
        <w:rPr>
          <w:rFonts w:hint="eastAsia"/>
        </w:rPr>
        <w:t>помощью</w:t>
      </w:r>
      <w:r>
        <w:t></w:t>
      </w:r>
      <w:r>
        <w:rPr>
          <w:rFonts w:hint="eastAsia"/>
        </w:rPr>
        <w:t>УФ</w:t>
      </w:r>
      <w:r>
        <w:t></w:t>
      </w:r>
      <w:r>
        <w:rPr>
          <w:rFonts w:hint="eastAsia"/>
        </w:rPr>
        <w:t>излучения</w:t>
      </w:r>
      <w:r>
        <w:t></w:t>
      </w:r>
      <w:r>
        <w:t></w:t>
      </w:r>
      <w:r>
        <w:t></w:t>
      </w:r>
      <w:r>
        <w:rPr>
          <w:rFonts w:hint="eastAsia"/>
        </w:rPr>
        <w:t>Актинизация</w:t>
      </w:r>
      <w:r>
        <w:t></w:t>
      </w:r>
      <w:r>
        <w:t></w:t>
      </w:r>
      <w:r>
        <w:t></w:t>
      </w:r>
      <w:r>
        <w:t></w:t>
      </w:r>
      <w:r>
        <w:t></w:t>
      </w:r>
      <w:r>
        <w:t></w:t>
      </w:r>
      <w:r>
        <w:t></w:t>
      </w:r>
      <w:r>
        <w:t></w:t>
      </w:r>
      <w:r>
        <w:t></w:t>
      </w:r>
      <w:r>
        <w:rPr>
          <w:rFonts w:hint="eastAsia"/>
        </w:rPr>
        <w:t>Основные</w:t>
      </w:r>
      <w:r>
        <w:t></w:t>
      </w:r>
      <w:r>
        <w:rPr>
          <w:rFonts w:hint="eastAsia"/>
        </w:rPr>
        <w:t>преимущества</w:t>
      </w:r>
      <w:r>
        <w:t></w:t>
      </w:r>
      <w:r>
        <w:rPr>
          <w:rFonts w:hint="eastAsia"/>
        </w:rPr>
        <w:t>его</w:t>
      </w:r>
      <w:r>
        <w:t></w:t>
      </w:r>
      <w:r>
        <w:rPr>
          <w:rFonts w:hint="eastAsia"/>
        </w:rPr>
        <w:t>в</w:t>
      </w:r>
      <w:r>
        <w:t></w:t>
      </w:r>
      <w:r>
        <w:rPr>
          <w:rFonts w:hint="eastAsia"/>
        </w:rPr>
        <w:t>малом</w:t>
      </w:r>
      <w:r>
        <w:t></w:t>
      </w:r>
      <w:r>
        <w:t></w:t>
      </w:r>
      <w:r>
        <w:t></w:t>
      </w:r>
      <w:r>
        <w:t></w:t>
      </w:r>
      <w:r>
        <w:t></w:t>
      </w:r>
      <w:r>
        <w:t></w:t>
      </w:r>
      <w:r>
        <w:rPr>
          <w:rFonts w:hint="eastAsia"/>
        </w:rPr>
        <w:t>с</w:t>
      </w:r>
      <w:r>
        <w:t></w:t>
      </w:r>
      <w:r>
        <w:t></w:t>
      </w:r>
      <w:r>
        <w:rPr>
          <w:rFonts w:hint="eastAsia"/>
        </w:rPr>
        <w:t>времени</w:t>
      </w:r>
      <w:r>
        <w:t></w:t>
      </w:r>
      <w:r>
        <w:rPr>
          <w:rFonts w:hint="eastAsia"/>
        </w:rPr>
        <w:t>обработки</w:t>
      </w:r>
      <w:r>
        <w:t></w:t>
      </w:r>
      <w:r>
        <w:rPr>
          <w:rFonts w:hint="eastAsia"/>
        </w:rPr>
        <w:t>молока</w:t>
      </w:r>
      <w:r>
        <w:t></w:t>
      </w:r>
      <w:r>
        <w:t></w:t>
      </w:r>
      <w:r>
        <w:rPr>
          <w:rFonts w:hint="eastAsia"/>
        </w:rPr>
        <w:t>малой</w:t>
      </w:r>
      <w:r>
        <w:t></w:t>
      </w:r>
      <w:r>
        <w:rPr>
          <w:rFonts w:hint="eastAsia"/>
        </w:rPr>
        <w:t>девита</w:t>
      </w:r>
      <w:r>
        <w:t></w:t>
      </w:r>
      <w:r>
        <w:rPr>
          <w:rFonts w:hint="eastAsia"/>
        </w:rPr>
        <w:t>минизации</w:t>
      </w:r>
      <w:r>
        <w:t></w:t>
      </w:r>
      <w:r>
        <w:rPr>
          <w:rFonts w:hint="eastAsia"/>
        </w:rPr>
        <w:t>и</w:t>
      </w:r>
      <w:r>
        <w:t></w:t>
      </w:r>
      <w:r>
        <w:t></w:t>
      </w:r>
      <w:r>
        <w:rPr>
          <w:rFonts w:hint="eastAsia"/>
        </w:rPr>
        <w:t>более</w:t>
      </w:r>
      <w:r>
        <w:t></w:t>
      </w:r>
      <w:r>
        <w:rPr>
          <w:rFonts w:hint="eastAsia"/>
        </w:rPr>
        <w:t>того</w:t>
      </w:r>
      <w:r>
        <w:t></w:t>
      </w:r>
      <w:r>
        <w:t></w:t>
      </w:r>
      <w:r>
        <w:rPr>
          <w:rFonts w:hint="eastAsia"/>
        </w:rPr>
        <w:t>в</w:t>
      </w:r>
      <w:r>
        <w:t></w:t>
      </w:r>
      <w:r>
        <w:rPr>
          <w:rFonts w:hint="eastAsia"/>
        </w:rPr>
        <w:t>увеличении</w:t>
      </w:r>
      <w:r>
        <w:t></w:t>
      </w:r>
      <w:r>
        <w:rPr>
          <w:rFonts w:hint="eastAsia"/>
        </w:rPr>
        <w:t>содержания</w:t>
      </w:r>
      <w:r>
        <w:t></w:t>
      </w:r>
      <w:r>
        <w:rPr>
          <w:rFonts w:hint="eastAsia"/>
        </w:rPr>
        <w:t>витамина</w:t>
      </w:r>
      <w:r>
        <w:t></w:t>
      </w:r>
      <w:r>
        <w:t></w:t>
      </w:r>
      <w:r>
        <w:t></w:t>
      </w:r>
      <w:r>
        <w:rPr>
          <w:rFonts w:hint="eastAsia"/>
        </w:rPr>
        <w:t>в</w:t>
      </w:r>
      <w:r>
        <w:t></w:t>
      </w:r>
      <w:r>
        <w:rPr>
          <w:rFonts w:hint="eastAsia"/>
        </w:rPr>
        <w:t>молоке</w:t>
      </w:r>
      <w:r>
        <w:t></w:t>
      </w:r>
      <w:r>
        <w:t></w:t>
      </w:r>
      <w:r>
        <w:rPr>
          <w:rFonts w:hint="eastAsia"/>
        </w:rPr>
        <w:t>Однако</w:t>
      </w:r>
      <w:r>
        <w:t></w:t>
      </w:r>
      <w:r>
        <w:t></w:t>
      </w:r>
      <w:r>
        <w:rPr>
          <w:rFonts w:hint="eastAsia"/>
        </w:rPr>
        <w:t>при</w:t>
      </w:r>
      <w:r>
        <w:t></w:t>
      </w:r>
      <w:r>
        <w:rPr>
          <w:rFonts w:hint="eastAsia"/>
        </w:rPr>
        <w:t>дозах</w:t>
      </w:r>
      <w:r>
        <w:t></w:t>
      </w:r>
      <w:r>
        <w:rPr>
          <w:rFonts w:hint="eastAsia"/>
        </w:rPr>
        <w:t>УФ</w:t>
      </w:r>
      <w:r>
        <w:t></w:t>
      </w:r>
      <w:r>
        <w:rPr>
          <w:rFonts w:hint="eastAsia"/>
        </w:rPr>
        <w:t>излучения</w:t>
      </w:r>
      <w:r>
        <w:t></w:t>
      </w:r>
      <w:r>
        <w:rPr>
          <w:rFonts w:hint="eastAsia"/>
        </w:rPr>
        <w:t>обеспечивающих</w:t>
      </w:r>
      <w:r>
        <w:t></w:t>
      </w:r>
      <w:r>
        <w:t></w:t>
      </w:r>
      <w:r>
        <w:t></w:t>
      </w:r>
      <w:r>
        <w:t></w:t>
      </w:r>
      <w:r>
        <w:t></w:t>
      </w:r>
      <w:r>
        <w:rPr>
          <w:rFonts w:hint="eastAsia"/>
        </w:rPr>
        <w:t>обеззараживания</w:t>
      </w:r>
      <w:r>
        <w:t></w:t>
      </w:r>
      <w:r>
        <w:t></w:t>
      </w:r>
      <w:r>
        <w:rPr>
          <w:rFonts w:hint="eastAsia"/>
        </w:rPr>
        <w:t>наблюдается</w:t>
      </w:r>
      <w:r>
        <w:t></w:t>
      </w:r>
      <w:r>
        <w:rPr>
          <w:rFonts w:hint="eastAsia"/>
        </w:rPr>
        <w:t>изменение</w:t>
      </w:r>
      <w:r>
        <w:t></w:t>
      </w:r>
      <w:r>
        <w:rPr>
          <w:rFonts w:hint="eastAsia"/>
        </w:rPr>
        <w:t>вкуса</w:t>
      </w:r>
      <w:r>
        <w:t></w:t>
      </w:r>
      <w:r>
        <w:rPr>
          <w:rFonts w:hint="eastAsia"/>
        </w:rPr>
        <w:t>молока</w:t>
      </w:r>
      <w:r>
        <w:t></w:t>
      </w:r>
      <w:r>
        <w:t></w:t>
      </w:r>
      <w:r>
        <w:rPr>
          <w:rFonts w:hint="eastAsia"/>
        </w:rPr>
        <w:t>оно</w:t>
      </w:r>
      <w:r>
        <w:t></w:t>
      </w:r>
      <w:r>
        <w:rPr>
          <w:rFonts w:hint="eastAsia"/>
        </w:rPr>
        <w:t>приобретает</w:t>
      </w:r>
      <w:r>
        <w:t></w:t>
      </w:r>
      <w:r>
        <w:rPr>
          <w:rFonts w:hint="eastAsia"/>
        </w:rPr>
        <w:t>слабый</w:t>
      </w:r>
      <w:r>
        <w:t></w:t>
      </w:r>
      <w:r>
        <w:rPr>
          <w:rFonts w:hint="eastAsia"/>
        </w:rPr>
        <w:t>привкус</w:t>
      </w:r>
      <w:r>
        <w:t></w:t>
      </w:r>
      <w:r>
        <w:rPr>
          <w:rFonts w:hint="eastAsia"/>
        </w:rPr>
        <w:t>па</w:t>
      </w:r>
      <w:r>
        <w:t></w:t>
      </w:r>
      <w:r>
        <w:rPr>
          <w:rFonts w:hint="eastAsia"/>
        </w:rPr>
        <w:t>стеризованного</w:t>
      </w:r>
      <w:r>
        <w:t></w:t>
      </w:r>
      <w:r>
        <w:rPr>
          <w:rFonts w:hint="eastAsia"/>
        </w:rPr>
        <w:t>молока</w:t>
      </w:r>
      <w:r>
        <w:t></w:t>
      </w:r>
      <w:r>
        <w:t></w:t>
      </w:r>
      <w:r>
        <w:rPr>
          <w:rFonts w:hint="eastAsia"/>
        </w:rPr>
        <w:t>Таким</w:t>
      </w:r>
      <w:r>
        <w:t></w:t>
      </w:r>
      <w:r>
        <w:rPr>
          <w:rFonts w:hint="eastAsia"/>
        </w:rPr>
        <w:t>образом</w:t>
      </w:r>
      <w:r>
        <w:t></w:t>
      </w:r>
      <w:r>
        <w:t></w:t>
      </w:r>
      <w:r>
        <w:rPr>
          <w:rFonts w:hint="eastAsia"/>
        </w:rPr>
        <w:t>ни</w:t>
      </w:r>
      <w:r>
        <w:t></w:t>
      </w:r>
      <w:r>
        <w:rPr>
          <w:rFonts w:hint="eastAsia"/>
        </w:rPr>
        <w:t>один</w:t>
      </w:r>
      <w:r>
        <w:t></w:t>
      </w:r>
      <w:r>
        <w:rPr>
          <w:rFonts w:hint="eastAsia"/>
        </w:rPr>
        <w:t>из</w:t>
      </w:r>
      <w:r>
        <w:t></w:t>
      </w:r>
      <w:r>
        <w:rPr>
          <w:rFonts w:hint="eastAsia"/>
        </w:rPr>
        <w:t>применяемых</w:t>
      </w:r>
      <w:r>
        <w:t></w:t>
      </w:r>
      <w:r>
        <w:rPr>
          <w:rFonts w:hint="eastAsia"/>
        </w:rPr>
        <w:t>способов</w:t>
      </w:r>
      <w:r>
        <w:t></w:t>
      </w:r>
      <w:r>
        <w:rPr>
          <w:rFonts w:hint="eastAsia"/>
        </w:rPr>
        <w:t>пастеризации</w:t>
      </w:r>
      <w:r>
        <w:t></w:t>
      </w:r>
      <w:r>
        <w:rPr>
          <w:rFonts w:hint="eastAsia"/>
        </w:rPr>
        <w:t>ОИ</w:t>
      </w:r>
      <w:r>
        <w:t></w:t>
      </w:r>
      <w:r>
        <w:rPr>
          <w:rFonts w:hint="eastAsia"/>
        </w:rPr>
        <w:t>не</w:t>
      </w:r>
      <w:r>
        <w:t></w:t>
      </w:r>
      <w:r>
        <w:rPr>
          <w:rFonts w:hint="eastAsia"/>
        </w:rPr>
        <w:t>обеспечивает</w:t>
      </w:r>
      <w:r>
        <w:t></w:t>
      </w:r>
      <w:r>
        <w:t></w:t>
      </w:r>
      <w:r>
        <w:t></w:t>
      </w:r>
      <w:r>
        <w:t></w:t>
      </w:r>
      <w:r>
        <w:t></w:t>
      </w:r>
      <w:r>
        <w:t></w:t>
      </w:r>
      <w:r>
        <w:rPr>
          <w:rFonts w:hint="eastAsia"/>
        </w:rPr>
        <w:t>сохраняемости</w:t>
      </w:r>
      <w:r>
        <w:t></w:t>
      </w:r>
      <w:r>
        <w:rPr>
          <w:rFonts w:hint="eastAsia"/>
        </w:rPr>
        <w:t>вкусовых</w:t>
      </w:r>
      <w:r>
        <w:t></w:t>
      </w:r>
      <w:r>
        <w:rPr>
          <w:rFonts w:hint="eastAsia"/>
        </w:rPr>
        <w:t>качеств</w:t>
      </w:r>
      <w:r>
        <w:t></w:t>
      </w:r>
      <w:r>
        <w:rPr>
          <w:rFonts w:hint="eastAsia"/>
        </w:rPr>
        <w:t>мо</w:t>
      </w:r>
      <w:r>
        <w:t></w:t>
      </w:r>
      <w:r>
        <w:rPr>
          <w:rFonts w:hint="eastAsia"/>
        </w:rPr>
        <w:t>лока</w:t>
      </w:r>
      <w:r>
        <w:t></w:t>
      </w:r>
    </w:p>
    <w:p w:rsidR="00594622" w:rsidRDefault="00594622" w:rsidP="00594622">
      <w:r>
        <w:rPr>
          <w:rFonts w:hint="eastAsia"/>
        </w:rPr>
        <w:t>Учитывая</w:t>
      </w:r>
      <w:r>
        <w:t></w:t>
      </w:r>
      <w:r>
        <w:t></w:t>
      </w:r>
      <w:r>
        <w:rPr>
          <w:rFonts w:hint="eastAsia"/>
        </w:rPr>
        <w:t>что</w:t>
      </w:r>
      <w:r>
        <w:t></w:t>
      </w:r>
      <w:r>
        <w:rPr>
          <w:rFonts w:hint="eastAsia"/>
        </w:rPr>
        <w:t>процесс</w:t>
      </w:r>
      <w:r>
        <w:t></w:t>
      </w:r>
      <w:r>
        <w:rPr>
          <w:rFonts w:hint="eastAsia"/>
        </w:rPr>
        <w:t>обеззараживания</w:t>
      </w:r>
      <w:r>
        <w:t></w:t>
      </w:r>
      <w:r>
        <w:rPr>
          <w:rFonts w:hint="eastAsia"/>
        </w:rPr>
        <w:t>молока</w:t>
      </w:r>
      <w:r>
        <w:t></w:t>
      </w:r>
      <w:r>
        <w:rPr>
          <w:rFonts w:hint="eastAsia"/>
        </w:rPr>
        <w:t>обеспечивается</w:t>
      </w:r>
      <w:r>
        <w:t></w:t>
      </w:r>
      <w:r>
        <w:rPr>
          <w:rFonts w:hint="eastAsia"/>
        </w:rPr>
        <w:t>в</w:t>
      </w:r>
      <w:r>
        <w:t></w:t>
      </w:r>
      <w:r>
        <w:rPr>
          <w:rFonts w:hint="eastAsia"/>
        </w:rPr>
        <w:t>ши</w:t>
      </w:r>
      <w:r>
        <w:t></w:t>
      </w:r>
      <w:r>
        <w:rPr>
          <w:rFonts w:hint="eastAsia"/>
        </w:rPr>
        <w:t>роком</w:t>
      </w:r>
      <w:r>
        <w:t></w:t>
      </w:r>
      <w:r>
        <w:rPr>
          <w:rFonts w:hint="eastAsia"/>
        </w:rPr>
        <w:t>интервале</w:t>
      </w:r>
      <w:r>
        <w:t></w:t>
      </w:r>
      <w:r>
        <w:rPr>
          <w:rFonts w:hint="eastAsia"/>
        </w:rPr>
        <w:t>температур</w:t>
      </w:r>
      <w:r>
        <w:t></w:t>
      </w:r>
      <w:r>
        <w:t></w:t>
      </w:r>
      <w:r>
        <w:rPr>
          <w:rFonts w:hint="eastAsia"/>
        </w:rPr>
        <w:t>для</w:t>
      </w:r>
      <w:r>
        <w:t></w:t>
      </w:r>
      <w:r>
        <w:rPr>
          <w:rFonts w:hint="eastAsia"/>
        </w:rPr>
        <w:t>РЖ</w:t>
      </w:r>
      <w:r>
        <w:t></w:t>
      </w:r>
      <w:r>
        <w:rPr>
          <w:rFonts w:hint="eastAsia"/>
        </w:rPr>
        <w:t>от</w:t>
      </w:r>
      <w:r>
        <w:t></w:t>
      </w:r>
      <w:r>
        <w:t></w:t>
      </w:r>
      <w:r>
        <w:t></w:t>
      </w:r>
      <w:r>
        <w:rPr>
          <w:rFonts w:hint="eastAsia"/>
        </w:rPr>
        <w:t>°</w:t>
      </w:r>
      <w:r>
        <w:t></w:t>
      </w:r>
      <w:r>
        <w:rPr>
          <w:rFonts w:hint="eastAsia"/>
        </w:rPr>
        <w:t>до</w:t>
      </w:r>
      <w:r>
        <w:t></w:t>
      </w:r>
      <w:r>
        <w:t></w:t>
      </w:r>
      <w:r>
        <w:t></w:t>
      </w:r>
      <w:r>
        <w:t></w:t>
      </w:r>
      <w:r>
        <w:rPr>
          <w:rFonts w:hint="eastAsia"/>
        </w:rPr>
        <w:t>°С</w:t>
      </w:r>
      <w:r>
        <w:t></w:t>
      </w:r>
      <w:r>
        <w:rPr>
          <w:rFonts w:hint="eastAsia"/>
        </w:rPr>
        <w:t>и</w:t>
      </w:r>
      <w:r>
        <w:t></w:t>
      </w:r>
      <w:r>
        <w:rPr>
          <w:rFonts w:hint="eastAsia"/>
        </w:rPr>
        <w:t>нормируемой</w:t>
      </w:r>
      <w:r>
        <w:t></w:t>
      </w:r>
      <w:r>
        <w:rPr>
          <w:rFonts w:hint="eastAsia"/>
        </w:rPr>
        <w:t>дозы</w:t>
      </w:r>
      <w:r>
        <w:t></w:t>
      </w:r>
      <w:r>
        <w:rPr>
          <w:rFonts w:hint="eastAsia"/>
        </w:rPr>
        <w:t>УФ</w:t>
      </w:r>
      <w:r>
        <w:t></w:t>
      </w:r>
      <w:r>
        <w:rPr>
          <w:rFonts w:hint="eastAsia"/>
        </w:rPr>
        <w:t>облучения</w:t>
      </w:r>
      <w:r>
        <w:t></w:t>
      </w:r>
      <w:r>
        <w:t></w:t>
      </w:r>
      <w:r>
        <w:t></w:t>
      </w:r>
      <w:r>
        <w:t></w:t>
      </w:r>
      <w:r>
        <w:rPr>
          <w:rFonts w:hint="eastAsia"/>
        </w:rPr>
        <w:t>мДж</w:t>
      </w:r>
      <w:r>
        <w:t></w:t>
      </w:r>
      <w:r>
        <w:rPr>
          <w:rFonts w:hint="eastAsia"/>
        </w:rPr>
        <w:t>см</w:t>
      </w:r>
      <w:r>
        <w:t></w:t>
      </w:r>
      <w:r>
        <w:t></w:t>
      </w:r>
      <w:r>
        <w:t></w:t>
      </w:r>
      <w:r>
        <w:t></w:t>
      </w:r>
      <w:r>
        <w:rPr>
          <w:rFonts w:hint="eastAsia"/>
        </w:rPr>
        <w:t>представляется</w:t>
      </w:r>
      <w:r>
        <w:t></w:t>
      </w:r>
      <w:r>
        <w:rPr>
          <w:rFonts w:hint="eastAsia"/>
        </w:rPr>
        <w:t>целесообразным</w:t>
      </w:r>
      <w:r>
        <w:t></w:t>
      </w:r>
      <w:r>
        <w:rPr>
          <w:rFonts w:hint="eastAsia"/>
        </w:rPr>
        <w:t>совместить</w:t>
      </w:r>
      <w:r>
        <w:t></w:t>
      </w:r>
      <w:r>
        <w:rPr>
          <w:rFonts w:hint="eastAsia"/>
        </w:rPr>
        <w:t>оба</w:t>
      </w:r>
      <w:r>
        <w:t></w:t>
      </w:r>
      <w:r>
        <w:rPr>
          <w:rFonts w:hint="eastAsia"/>
        </w:rPr>
        <w:t>вида</w:t>
      </w:r>
      <w:r>
        <w:t></w:t>
      </w:r>
      <w:r>
        <w:rPr>
          <w:rFonts w:hint="eastAsia"/>
        </w:rPr>
        <w:t>излучения</w:t>
      </w:r>
      <w:r>
        <w:t></w:t>
      </w:r>
      <w:r>
        <w:rPr>
          <w:rFonts w:hint="eastAsia"/>
        </w:rPr>
        <w:t>в</w:t>
      </w:r>
      <w:r>
        <w:t></w:t>
      </w:r>
      <w:r>
        <w:rPr>
          <w:rFonts w:hint="eastAsia"/>
        </w:rPr>
        <w:t>данном</w:t>
      </w:r>
      <w:r>
        <w:t></w:t>
      </w:r>
      <w:r>
        <w:rPr>
          <w:rFonts w:hint="eastAsia"/>
        </w:rPr>
        <w:t>технологическом</w:t>
      </w:r>
      <w:r>
        <w:t></w:t>
      </w:r>
      <w:r>
        <w:rPr>
          <w:rFonts w:hint="eastAsia"/>
        </w:rPr>
        <w:t>процессе</w:t>
      </w:r>
      <w:r>
        <w:t></w:t>
      </w:r>
      <w:r>
        <w:t></w:t>
      </w:r>
      <w:r>
        <w:rPr>
          <w:rFonts w:hint="eastAsia"/>
        </w:rPr>
        <w:t>Следует</w:t>
      </w:r>
      <w:r>
        <w:t></w:t>
      </w:r>
      <w:r>
        <w:rPr>
          <w:rFonts w:hint="eastAsia"/>
        </w:rPr>
        <w:t>также</w:t>
      </w:r>
      <w:r>
        <w:t></w:t>
      </w:r>
      <w:r>
        <w:rPr>
          <w:rFonts w:hint="eastAsia"/>
        </w:rPr>
        <w:t>под</w:t>
      </w:r>
      <w:r>
        <w:t></w:t>
      </w:r>
      <w:r>
        <w:rPr>
          <w:rFonts w:hint="eastAsia"/>
        </w:rPr>
        <w:t>черкнуть</w:t>
      </w:r>
      <w:r>
        <w:t></w:t>
      </w:r>
      <w:r>
        <w:t></w:t>
      </w:r>
      <w:r>
        <w:rPr>
          <w:rFonts w:hint="eastAsia"/>
        </w:rPr>
        <w:t>что</w:t>
      </w:r>
      <w:r>
        <w:t></w:t>
      </w:r>
      <w:r>
        <w:t></w:t>
      </w:r>
      <w:r>
        <w:rPr>
          <w:rFonts w:hint="eastAsia"/>
        </w:rPr>
        <w:t>исходя</w:t>
      </w:r>
      <w:r>
        <w:t></w:t>
      </w:r>
      <w:r>
        <w:rPr>
          <w:rFonts w:hint="eastAsia"/>
        </w:rPr>
        <w:t>из</w:t>
      </w:r>
      <w:r>
        <w:t></w:t>
      </w:r>
      <w:r>
        <w:rPr>
          <w:rFonts w:hint="eastAsia"/>
        </w:rPr>
        <w:t>современных</w:t>
      </w:r>
      <w:r>
        <w:t></w:t>
      </w:r>
      <w:r>
        <w:rPr>
          <w:rFonts w:hint="eastAsia"/>
        </w:rPr>
        <w:t>представлений</w:t>
      </w:r>
      <w:r>
        <w:t></w:t>
      </w:r>
      <w:r>
        <w:rPr>
          <w:rFonts w:hint="eastAsia"/>
        </w:rPr>
        <w:t>и</w:t>
      </w:r>
      <w:r>
        <w:t></w:t>
      </w:r>
      <w:r>
        <w:rPr>
          <w:rFonts w:hint="eastAsia"/>
        </w:rPr>
        <w:t>появления</w:t>
      </w:r>
      <w:r>
        <w:t></w:t>
      </w:r>
      <w:r>
        <w:rPr>
          <w:rFonts w:hint="eastAsia"/>
        </w:rPr>
        <w:t>новых</w:t>
      </w:r>
      <w:r>
        <w:t></w:t>
      </w:r>
      <w:r>
        <w:rPr>
          <w:rFonts w:hint="eastAsia"/>
        </w:rPr>
        <w:t>бак</w:t>
      </w:r>
      <w:r>
        <w:t></w:t>
      </w:r>
      <w:r>
        <w:rPr>
          <w:rFonts w:hint="eastAsia"/>
        </w:rPr>
        <w:t>терицидных</w:t>
      </w:r>
      <w:r>
        <w:t></w:t>
      </w:r>
      <w:r>
        <w:rPr>
          <w:rFonts w:hint="eastAsia"/>
        </w:rPr>
        <w:t>амальгамных</w:t>
      </w:r>
      <w:r>
        <w:t></w:t>
      </w:r>
      <w:r>
        <w:rPr>
          <w:rFonts w:hint="eastAsia"/>
        </w:rPr>
        <w:t>ртутных</w:t>
      </w:r>
      <w:r>
        <w:t></w:t>
      </w:r>
      <w:r>
        <w:rPr>
          <w:rFonts w:hint="eastAsia"/>
        </w:rPr>
        <w:t>ламп</w:t>
      </w:r>
      <w:r>
        <w:t></w:t>
      </w:r>
      <w:r>
        <w:rPr>
          <w:rFonts w:hint="eastAsia"/>
        </w:rPr>
        <w:t>НД</w:t>
      </w:r>
      <w:r>
        <w:t></w:t>
      </w:r>
      <w:r>
        <w:t></w:t>
      </w:r>
      <w:r>
        <w:rPr>
          <w:rFonts w:hint="eastAsia"/>
        </w:rPr>
        <w:t>возможности</w:t>
      </w:r>
      <w:r>
        <w:t></w:t>
      </w:r>
      <w:r>
        <w:rPr>
          <w:rFonts w:hint="eastAsia"/>
        </w:rPr>
        <w:t>УФ</w:t>
      </w:r>
      <w:r>
        <w:t></w:t>
      </w:r>
      <w:r>
        <w:rPr>
          <w:rFonts w:hint="eastAsia"/>
        </w:rPr>
        <w:t>излучения</w:t>
      </w:r>
      <w:r>
        <w:t></w:t>
      </w:r>
      <w:r>
        <w:rPr>
          <w:rFonts w:hint="eastAsia"/>
        </w:rPr>
        <w:t>для</w:t>
      </w:r>
      <w:r>
        <w:t></w:t>
      </w:r>
      <w:r>
        <w:rPr>
          <w:rFonts w:hint="eastAsia"/>
        </w:rPr>
        <w:t>пастеризации</w:t>
      </w:r>
      <w:r>
        <w:t></w:t>
      </w:r>
      <w:r>
        <w:rPr>
          <w:rFonts w:hint="eastAsia"/>
        </w:rPr>
        <w:t>молока</w:t>
      </w:r>
      <w:r>
        <w:t></w:t>
      </w:r>
      <w:r>
        <w:rPr>
          <w:rFonts w:hint="eastAsia"/>
        </w:rPr>
        <w:t>ещё</w:t>
      </w:r>
      <w:r>
        <w:t></w:t>
      </w:r>
      <w:r>
        <w:rPr>
          <w:rFonts w:hint="eastAsia"/>
        </w:rPr>
        <w:t>не</w:t>
      </w:r>
      <w:r>
        <w:t></w:t>
      </w:r>
      <w:r>
        <w:rPr>
          <w:rFonts w:hint="eastAsia"/>
        </w:rPr>
        <w:t>в</w:t>
      </w:r>
      <w:r>
        <w:t></w:t>
      </w:r>
      <w:r>
        <w:rPr>
          <w:rFonts w:hint="eastAsia"/>
        </w:rPr>
        <w:t>полной</w:t>
      </w:r>
      <w:r>
        <w:t></w:t>
      </w:r>
      <w:r>
        <w:rPr>
          <w:rFonts w:hint="eastAsia"/>
        </w:rPr>
        <w:t>мере</w:t>
      </w:r>
      <w:r>
        <w:t></w:t>
      </w:r>
      <w:r>
        <w:rPr>
          <w:rFonts w:hint="eastAsia"/>
        </w:rPr>
        <w:t>изучены</w:t>
      </w:r>
      <w:r>
        <w:t></w:t>
      </w:r>
      <w:r>
        <w:t></w:t>
      </w:r>
      <w:r>
        <w:rPr>
          <w:rFonts w:hint="eastAsia"/>
        </w:rPr>
        <w:t>УФ</w:t>
      </w:r>
      <w:r>
        <w:t></w:t>
      </w:r>
      <w:r>
        <w:rPr>
          <w:rFonts w:hint="eastAsia"/>
        </w:rPr>
        <w:t>бактерицидная</w:t>
      </w:r>
      <w:r>
        <w:t></w:t>
      </w:r>
      <w:r>
        <w:rPr>
          <w:rFonts w:hint="eastAsia"/>
        </w:rPr>
        <w:t>лам</w:t>
      </w:r>
      <w:r>
        <w:t></w:t>
      </w:r>
      <w:r>
        <w:rPr>
          <w:rFonts w:hint="eastAsia"/>
        </w:rPr>
        <w:t>па</w:t>
      </w:r>
      <w:r>
        <w:t></w:t>
      </w:r>
      <w:r>
        <w:t></w:t>
      </w:r>
      <w:r>
        <w:t></w:t>
      </w:r>
      <w:r>
        <w:rPr>
          <w:rFonts w:hint="eastAsia"/>
        </w:rPr>
        <w:t>искусственный</w:t>
      </w:r>
      <w:r>
        <w:t></w:t>
      </w:r>
      <w:r>
        <w:rPr>
          <w:rFonts w:hint="eastAsia"/>
        </w:rPr>
        <w:t>источник</w:t>
      </w:r>
      <w:r>
        <w:t></w:t>
      </w:r>
      <w:r>
        <w:rPr>
          <w:rFonts w:hint="eastAsia"/>
        </w:rPr>
        <w:t>ОИ</w:t>
      </w:r>
      <w:r>
        <w:t></w:t>
      </w:r>
      <w:r>
        <w:t></w:t>
      </w:r>
      <w:r>
        <w:rPr>
          <w:rFonts w:hint="eastAsia"/>
        </w:rPr>
        <w:t>в</w:t>
      </w:r>
      <w:r>
        <w:t></w:t>
      </w:r>
      <w:r>
        <w:rPr>
          <w:rFonts w:hint="eastAsia"/>
        </w:rPr>
        <w:t>спектре</w:t>
      </w:r>
      <w:r>
        <w:t></w:t>
      </w:r>
      <w:r>
        <w:rPr>
          <w:rFonts w:hint="eastAsia"/>
        </w:rPr>
        <w:t>которого</w:t>
      </w:r>
      <w:r>
        <w:t></w:t>
      </w:r>
      <w:r>
        <w:rPr>
          <w:rFonts w:hint="eastAsia"/>
        </w:rPr>
        <w:t>имеется</w:t>
      </w:r>
      <w:r>
        <w:t></w:t>
      </w:r>
      <w:r>
        <w:rPr>
          <w:rFonts w:hint="eastAsia"/>
        </w:rPr>
        <w:t>преимуще</w:t>
      </w:r>
      <w:r>
        <w:t></w:t>
      </w:r>
      <w:r>
        <w:rPr>
          <w:rFonts w:hint="eastAsia"/>
        </w:rPr>
        <w:t>ственно</w:t>
      </w:r>
      <w:r>
        <w:t></w:t>
      </w:r>
      <w:r>
        <w:rPr>
          <w:rFonts w:hint="eastAsia"/>
        </w:rPr>
        <w:t>УФ</w:t>
      </w:r>
      <w:r>
        <w:t></w:t>
      </w:r>
      <w:r>
        <w:rPr>
          <w:rFonts w:hint="eastAsia"/>
        </w:rPr>
        <w:t>бактерицидное</w:t>
      </w:r>
      <w:r>
        <w:t></w:t>
      </w:r>
      <w:r>
        <w:rPr>
          <w:rFonts w:hint="eastAsia"/>
        </w:rPr>
        <w:t>излучение</w:t>
      </w:r>
      <w:r>
        <w:t></w:t>
      </w:r>
      <w:r>
        <w:rPr>
          <w:rFonts w:hint="eastAsia"/>
        </w:rPr>
        <w:t>в</w:t>
      </w:r>
      <w:r>
        <w:t></w:t>
      </w:r>
      <w:r>
        <w:rPr>
          <w:rFonts w:hint="eastAsia"/>
        </w:rPr>
        <w:t>диапазоне</w:t>
      </w:r>
      <w:r>
        <w:t></w:t>
      </w:r>
      <w:r>
        <w:rPr>
          <w:rFonts w:hint="eastAsia"/>
        </w:rPr>
        <w:t>длин</w:t>
      </w:r>
      <w:r>
        <w:t></w:t>
      </w:r>
      <w:r>
        <w:rPr>
          <w:rFonts w:hint="eastAsia"/>
        </w:rPr>
        <w:t>волн</w:t>
      </w:r>
      <w:r>
        <w:t></w:t>
      </w:r>
      <w:r>
        <w:t></w:t>
      </w:r>
      <w:r>
        <w:t></w:t>
      </w:r>
      <w:r>
        <w:t></w:t>
      </w:r>
      <w:r>
        <w:t></w:t>
      </w:r>
      <w:r>
        <w:t></w:t>
      </w:r>
      <w:r>
        <w:t></w:t>
      </w:r>
      <w:r>
        <w:t></w:t>
      </w:r>
      <w:r>
        <w:t></w:t>
      </w:r>
      <w:r>
        <w:t></w:t>
      </w:r>
      <w:r>
        <w:t></w:t>
      </w:r>
      <w:r>
        <w:rPr>
          <w:rFonts w:hint="eastAsia"/>
        </w:rPr>
        <w:t>нм</w:t>
      </w:r>
      <w:r>
        <w:t></w:t>
      </w:r>
      <w:r>
        <w:rPr>
          <w:rFonts w:hint="eastAsia"/>
        </w:rPr>
        <w:t>с</w:t>
      </w:r>
      <w:r>
        <w:t></w:t>
      </w:r>
      <w:r>
        <w:rPr>
          <w:rFonts w:hint="eastAsia"/>
        </w:rPr>
        <w:t>А</w:t>
      </w:r>
      <w:r>
        <w:t></w:t>
      </w:r>
      <w:r>
        <w:rPr>
          <w:rFonts w:hint="eastAsia"/>
        </w:rPr>
        <w:t>макс</w:t>
      </w:r>
      <w:r>
        <w:t></w:t>
      </w:r>
      <w:r>
        <w:t></w:t>
      </w:r>
      <w:r>
        <w:t></w:t>
      </w:r>
      <w:r>
        <w:t></w:t>
      </w:r>
      <w:r>
        <w:t></w:t>
      </w:r>
      <w:r>
        <w:t></w:t>
      </w:r>
      <w:r>
        <w:t></w:t>
      </w:r>
      <w:r>
        <w:t></w:t>
      </w:r>
      <w:r>
        <w:t></w:t>
      </w:r>
      <w:r>
        <w:rPr>
          <w:rFonts w:hint="eastAsia"/>
        </w:rPr>
        <w:t>нм</w:t>
      </w:r>
      <w:r>
        <w:t></w:t>
      </w:r>
      <w:r>
        <w:rPr>
          <w:rFonts w:hint="eastAsia"/>
        </w:rPr>
        <w:t>и</w:t>
      </w:r>
      <w:r>
        <w:t></w:t>
      </w:r>
      <w:r>
        <w:rPr>
          <w:rFonts w:hint="eastAsia"/>
        </w:rPr>
        <w:t>ртуть</w:t>
      </w:r>
      <w:r>
        <w:t></w:t>
      </w:r>
      <w:r>
        <w:rPr>
          <w:rFonts w:hint="eastAsia"/>
        </w:rPr>
        <w:t>находится</w:t>
      </w:r>
      <w:r>
        <w:t></w:t>
      </w:r>
      <w:r>
        <w:rPr>
          <w:rFonts w:hint="eastAsia"/>
        </w:rPr>
        <w:t>в</w:t>
      </w:r>
      <w:r>
        <w:t></w:t>
      </w:r>
      <w:r>
        <w:rPr>
          <w:rFonts w:hint="eastAsia"/>
        </w:rPr>
        <w:t>связанном</w:t>
      </w:r>
      <w:r>
        <w:t></w:t>
      </w:r>
      <w:r>
        <w:rPr>
          <w:rFonts w:hint="eastAsia"/>
        </w:rPr>
        <w:t>состоянии</w:t>
      </w:r>
      <w:r>
        <w:t></w:t>
      </w:r>
      <w:r>
        <w:rPr>
          <w:rFonts w:hint="eastAsia"/>
        </w:rPr>
        <w:t>в</w:t>
      </w:r>
      <w:r>
        <w:t></w:t>
      </w:r>
      <w:r>
        <w:rPr>
          <w:rFonts w:hint="eastAsia"/>
        </w:rPr>
        <w:t>виде</w:t>
      </w:r>
      <w:r>
        <w:t></w:t>
      </w:r>
      <w:r>
        <w:rPr>
          <w:rFonts w:hint="eastAsia"/>
        </w:rPr>
        <w:t>амальгамы</w:t>
      </w:r>
      <w:r>
        <w:t></w:t>
      </w:r>
      <w:r>
        <w:t></w:t>
      </w:r>
      <w:r>
        <w:rPr>
          <w:rFonts w:hint="eastAsia"/>
        </w:rPr>
        <w:t>висмут</w:t>
      </w:r>
      <w:r>
        <w:t></w:t>
      </w:r>
      <w:r>
        <w:t></w:t>
      </w:r>
      <w:r>
        <w:rPr>
          <w:rFonts w:hint="eastAsia"/>
        </w:rPr>
        <w:t>свинец</w:t>
      </w:r>
      <w:r>
        <w:t></w:t>
      </w:r>
      <w:r>
        <w:t></w:t>
      </w:r>
      <w:r>
        <w:rPr>
          <w:rFonts w:hint="eastAsia"/>
        </w:rPr>
        <w:t>ртуть</w:t>
      </w:r>
      <w:r>
        <w:t></w:t>
      </w:r>
      <w:r>
        <w:t></w:t>
      </w:r>
      <w:r>
        <w:t></w:t>
      </w:r>
      <w:r>
        <w:rPr>
          <w:rFonts w:hint="eastAsia"/>
        </w:rPr>
        <w:t>Появление</w:t>
      </w:r>
      <w:r>
        <w:t></w:t>
      </w:r>
      <w:r>
        <w:rPr>
          <w:rFonts w:hint="eastAsia"/>
        </w:rPr>
        <w:t>в</w:t>
      </w:r>
      <w:r>
        <w:t></w:t>
      </w:r>
      <w:r>
        <w:rPr>
          <w:rFonts w:hint="eastAsia"/>
        </w:rPr>
        <w:t>настоящее</w:t>
      </w:r>
      <w:r>
        <w:t></w:t>
      </w:r>
      <w:r>
        <w:rPr>
          <w:rFonts w:hint="eastAsia"/>
        </w:rPr>
        <w:t>время</w:t>
      </w:r>
      <w:r>
        <w:t></w:t>
      </w:r>
      <w:r>
        <w:rPr>
          <w:rFonts w:hint="eastAsia"/>
        </w:rPr>
        <w:t>безозонных</w:t>
      </w:r>
      <w:r>
        <w:t></w:t>
      </w:r>
      <w:r>
        <w:rPr>
          <w:rFonts w:hint="eastAsia"/>
        </w:rPr>
        <w:t>бактери</w:t>
      </w:r>
      <w:r>
        <w:t></w:t>
      </w:r>
      <w:r>
        <w:rPr>
          <w:rFonts w:hint="eastAsia"/>
        </w:rPr>
        <w:t>цидных</w:t>
      </w:r>
      <w:r>
        <w:t></w:t>
      </w:r>
      <w:r>
        <w:rPr>
          <w:rFonts w:hint="eastAsia"/>
        </w:rPr>
        <w:t>ламп</w:t>
      </w:r>
      <w:r>
        <w:t></w:t>
      </w:r>
      <w:r>
        <w:rPr>
          <w:rFonts w:hint="eastAsia"/>
        </w:rPr>
        <w:t>НД</w:t>
      </w:r>
      <w:r>
        <w:t></w:t>
      </w:r>
      <w:r>
        <w:rPr>
          <w:rFonts w:hint="eastAsia"/>
        </w:rPr>
        <w:t>мощностью</w:t>
      </w:r>
      <w:r>
        <w:t></w:t>
      </w:r>
      <w:r>
        <w:t></w:t>
      </w:r>
      <w:r>
        <w:t></w:t>
      </w:r>
      <w:r>
        <w:t></w:t>
      </w:r>
      <w:r>
        <w:t></w:t>
      </w:r>
      <w:r>
        <w:t></w:t>
      </w:r>
      <w:r>
        <w:t></w:t>
      </w:r>
      <w:r>
        <w:t></w:t>
      </w:r>
      <w:r>
        <w:t></w:t>
      </w:r>
      <w:r>
        <w:t></w:t>
      </w:r>
      <w:r>
        <w:t></w:t>
      </w:r>
      <w:r>
        <w:rPr>
          <w:rFonts w:hint="eastAsia"/>
        </w:rPr>
        <w:t>Вт</w:t>
      </w:r>
      <w:r>
        <w:t></w:t>
      </w:r>
      <w:r>
        <w:t></w:t>
      </w:r>
      <w:r>
        <w:rPr>
          <w:rFonts w:hint="eastAsia"/>
        </w:rPr>
        <w:t>изготавливаемых</w:t>
      </w:r>
      <w:r>
        <w:t></w:t>
      </w:r>
      <w:r>
        <w:rPr>
          <w:rFonts w:hint="eastAsia"/>
        </w:rPr>
        <w:t>на</w:t>
      </w:r>
      <w:r>
        <w:t></w:t>
      </w:r>
      <w:r>
        <w:rPr>
          <w:rFonts w:hint="eastAsia"/>
        </w:rPr>
        <w:t>московском</w:t>
      </w:r>
      <w:r>
        <w:t></w:t>
      </w:r>
      <w:r>
        <w:rPr>
          <w:rFonts w:hint="eastAsia"/>
        </w:rPr>
        <w:t>НПО</w:t>
      </w:r>
      <w:r>
        <w:t></w:t>
      </w:r>
      <w:r>
        <w:t></w:t>
      </w:r>
      <w:r>
        <w:rPr>
          <w:rFonts w:hint="eastAsia"/>
        </w:rPr>
        <w:t>ЛИТ</w:t>
      </w:r>
      <w:r>
        <w:t></w:t>
      </w:r>
      <w:r>
        <w:t></w:t>
      </w:r>
      <w:r>
        <w:t></w:t>
      </w:r>
      <w:r>
        <w:rPr>
          <w:rFonts w:hint="eastAsia"/>
        </w:rPr>
        <w:t>позволило</w:t>
      </w:r>
      <w:r>
        <w:t></w:t>
      </w:r>
      <w:r>
        <w:rPr>
          <w:rFonts w:hint="eastAsia"/>
        </w:rPr>
        <w:t>вновь</w:t>
      </w:r>
      <w:r>
        <w:t></w:t>
      </w:r>
      <w:r>
        <w:rPr>
          <w:rFonts w:hint="eastAsia"/>
        </w:rPr>
        <w:t>вернуться</w:t>
      </w:r>
      <w:r>
        <w:t></w:t>
      </w:r>
      <w:r>
        <w:rPr>
          <w:rFonts w:hint="eastAsia"/>
        </w:rPr>
        <w:t>к</w:t>
      </w:r>
      <w:r>
        <w:t></w:t>
      </w:r>
      <w:r>
        <w:rPr>
          <w:rFonts w:hint="eastAsia"/>
        </w:rPr>
        <w:t>исследованию</w:t>
      </w:r>
      <w:r>
        <w:t></w:t>
      </w:r>
      <w:r>
        <w:rPr>
          <w:rFonts w:hint="eastAsia"/>
        </w:rPr>
        <w:t>данной</w:t>
      </w:r>
      <w:r>
        <w:t></w:t>
      </w:r>
      <w:r>
        <w:rPr>
          <w:rFonts w:hint="eastAsia"/>
        </w:rPr>
        <w:t>проблемы</w:t>
      </w:r>
      <w:r>
        <w:t></w:t>
      </w:r>
      <w:r>
        <w:t></w:t>
      </w:r>
      <w:r>
        <w:rPr>
          <w:rFonts w:hint="eastAsia"/>
        </w:rPr>
        <w:t>Данная</w:t>
      </w:r>
      <w:r>
        <w:t></w:t>
      </w:r>
      <w:r>
        <w:rPr>
          <w:rFonts w:hint="eastAsia"/>
        </w:rPr>
        <w:t>работа</w:t>
      </w:r>
      <w:r>
        <w:t></w:t>
      </w:r>
      <w:r>
        <w:rPr>
          <w:rFonts w:hint="eastAsia"/>
        </w:rPr>
        <w:t>посвящена</w:t>
      </w:r>
      <w:r>
        <w:t></w:t>
      </w:r>
      <w:r>
        <w:rPr>
          <w:rFonts w:hint="eastAsia"/>
        </w:rPr>
        <w:t>использованию</w:t>
      </w:r>
      <w:r>
        <w:t></w:t>
      </w:r>
      <w:r>
        <w:rPr>
          <w:rFonts w:hint="eastAsia"/>
        </w:rPr>
        <w:t>УФ</w:t>
      </w:r>
      <w:r>
        <w:t></w:t>
      </w:r>
      <w:r>
        <w:rPr>
          <w:rFonts w:hint="eastAsia"/>
        </w:rPr>
        <w:t>облучения</w:t>
      </w:r>
      <w:r>
        <w:t></w:t>
      </w:r>
      <w:r>
        <w:rPr>
          <w:rFonts w:hint="eastAsia"/>
        </w:rPr>
        <w:t>молока</w:t>
      </w:r>
      <w:r>
        <w:t></w:t>
      </w:r>
      <w:r>
        <w:rPr>
          <w:rFonts w:hint="eastAsia"/>
        </w:rPr>
        <w:t>в</w:t>
      </w:r>
      <w:r>
        <w:t></w:t>
      </w:r>
      <w:r>
        <w:rPr>
          <w:rFonts w:hint="eastAsia"/>
        </w:rPr>
        <w:t>составе</w:t>
      </w:r>
      <w:r>
        <w:t></w:t>
      </w:r>
      <w:r>
        <w:rPr>
          <w:rFonts w:hint="eastAsia"/>
        </w:rPr>
        <w:t>ИК</w:t>
      </w:r>
      <w:r>
        <w:t></w:t>
      </w:r>
      <w:r>
        <w:rPr>
          <w:rFonts w:hint="eastAsia"/>
        </w:rPr>
        <w:t>пастеризатора</w:t>
      </w:r>
      <w:r>
        <w:t></w:t>
      </w:r>
    </w:p>
    <w:p w:rsidR="00594622" w:rsidRDefault="00594622" w:rsidP="00594622">
      <w:r>
        <w:rPr>
          <w:rFonts w:hint="eastAsia"/>
        </w:rPr>
        <w:t>Исследование</w:t>
      </w:r>
      <w:r>
        <w:t></w:t>
      </w:r>
      <w:r>
        <w:rPr>
          <w:rFonts w:hint="eastAsia"/>
        </w:rPr>
        <w:t>воздействия</w:t>
      </w:r>
      <w:r>
        <w:t></w:t>
      </w:r>
      <w:r>
        <w:rPr>
          <w:rFonts w:hint="eastAsia"/>
        </w:rPr>
        <w:t>УФ</w:t>
      </w:r>
      <w:r>
        <w:t></w:t>
      </w:r>
      <w:r>
        <w:rPr>
          <w:rFonts w:hint="eastAsia"/>
        </w:rPr>
        <w:t>и</w:t>
      </w:r>
      <w:r>
        <w:t></w:t>
      </w:r>
      <w:r>
        <w:rPr>
          <w:rFonts w:hint="eastAsia"/>
        </w:rPr>
        <w:t>ИК</w:t>
      </w:r>
      <w:r>
        <w:t></w:t>
      </w:r>
      <w:r>
        <w:rPr>
          <w:rFonts w:hint="eastAsia"/>
        </w:rPr>
        <w:t>излучений</w:t>
      </w:r>
      <w:r>
        <w:t></w:t>
      </w:r>
      <w:r>
        <w:rPr>
          <w:rFonts w:hint="eastAsia"/>
        </w:rPr>
        <w:t>на</w:t>
      </w:r>
      <w:r>
        <w:t></w:t>
      </w:r>
      <w:r>
        <w:rPr>
          <w:rFonts w:hint="eastAsia"/>
        </w:rPr>
        <w:t>микробный</w:t>
      </w:r>
      <w:r>
        <w:t></w:t>
      </w:r>
      <w:r>
        <w:t></w:t>
      </w:r>
      <w:r>
        <w:rPr>
          <w:rFonts w:hint="eastAsia"/>
        </w:rPr>
        <w:t>вита</w:t>
      </w:r>
      <w:r>
        <w:t></w:t>
      </w:r>
      <w:r>
        <w:rPr>
          <w:rFonts w:hint="eastAsia"/>
        </w:rPr>
        <w:t>минный</w:t>
      </w:r>
      <w:r>
        <w:t></w:t>
      </w:r>
      <w:r>
        <w:rPr>
          <w:rFonts w:hint="eastAsia"/>
        </w:rPr>
        <w:t>и</w:t>
      </w:r>
      <w:r>
        <w:t></w:t>
      </w:r>
      <w:r>
        <w:rPr>
          <w:rFonts w:hint="eastAsia"/>
        </w:rPr>
        <w:t>аминокислотный</w:t>
      </w:r>
      <w:r>
        <w:t></w:t>
      </w:r>
      <w:r>
        <w:rPr>
          <w:rFonts w:hint="eastAsia"/>
        </w:rPr>
        <w:t>состав</w:t>
      </w:r>
      <w:r>
        <w:t></w:t>
      </w:r>
      <w:r>
        <w:rPr>
          <w:rFonts w:hint="eastAsia"/>
        </w:rPr>
        <w:t>молока</w:t>
      </w:r>
      <w:r>
        <w:t></w:t>
      </w:r>
      <w:r>
        <w:rPr>
          <w:rFonts w:hint="eastAsia"/>
        </w:rPr>
        <w:t>является</w:t>
      </w:r>
      <w:r>
        <w:t></w:t>
      </w:r>
      <w:r>
        <w:rPr>
          <w:rFonts w:hint="eastAsia"/>
        </w:rPr>
        <w:t>обязательным</w:t>
      </w:r>
      <w:r>
        <w:t></w:t>
      </w:r>
      <w:r>
        <w:rPr>
          <w:rFonts w:hint="eastAsia"/>
        </w:rPr>
        <w:t>этапом</w:t>
      </w:r>
      <w:r>
        <w:t></w:t>
      </w:r>
      <w:r>
        <w:rPr>
          <w:rFonts w:hint="eastAsia"/>
        </w:rPr>
        <w:t>для</w:t>
      </w:r>
      <w:r>
        <w:t></w:t>
      </w:r>
      <w:r>
        <w:rPr>
          <w:rFonts w:hint="eastAsia"/>
        </w:rPr>
        <w:t>разработки</w:t>
      </w:r>
      <w:r>
        <w:t></w:t>
      </w:r>
      <w:r>
        <w:rPr>
          <w:rFonts w:hint="eastAsia"/>
        </w:rPr>
        <w:t>и</w:t>
      </w:r>
      <w:r>
        <w:t></w:t>
      </w:r>
      <w:r>
        <w:rPr>
          <w:rFonts w:hint="eastAsia"/>
        </w:rPr>
        <w:t>совершенствования</w:t>
      </w:r>
      <w:r>
        <w:t></w:t>
      </w:r>
      <w:r>
        <w:rPr>
          <w:rFonts w:hint="eastAsia"/>
        </w:rPr>
        <w:t>оборудования</w:t>
      </w:r>
      <w:r>
        <w:t></w:t>
      </w:r>
      <w:r>
        <w:rPr>
          <w:rFonts w:hint="eastAsia"/>
        </w:rPr>
        <w:t>для</w:t>
      </w:r>
      <w:r>
        <w:t></w:t>
      </w:r>
      <w:r>
        <w:rPr>
          <w:rFonts w:hint="eastAsia"/>
        </w:rPr>
        <w:t>УФ</w:t>
      </w:r>
      <w:r>
        <w:t></w:t>
      </w:r>
      <w:r>
        <w:rPr>
          <w:rFonts w:hint="eastAsia"/>
        </w:rPr>
        <w:t>и</w:t>
      </w:r>
      <w:r>
        <w:t></w:t>
      </w:r>
      <w:r>
        <w:rPr>
          <w:rFonts w:hint="eastAsia"/>
        </w:rPr>
        <w:t>ИК</w:t>
      </w:r>
      <w:r>
        <w:t></w:t>
      </w:r>
      <w:r>
        <w:rPr>
          <w:rFonts w:hint="eastAsia"/>
        </w:rPr>
        <w:t>обработки</w:t>
      </w:r>
      <w:r>
        <w:t></w:t>
      </w:r>
      <w:r>
        <w:rPr>
          <w:rFonts w:hint="eastAsia"/>
        </w:rPr>
        <w:t>мо</w:t>
      </w:r>
      <w:r>
        <w:t></w:t>
      </w:r>
      <w:r>
        <w:rPr>
          <w:rFonts w:hint="eastAsia"/>
        </w:rPr>
        <w:t>лока</w:t>
      </w:r>
      <w:r>
        <w:t></w:t>
      </w:r>
      <w:r>
        <w:t></w:t>
      </w:r>
      <w:r>
        <w:rPr>
          <w:rFonts w:hint="eastAsia"/>
        </w:rPr>
        <w:t>Исследования</w:t>
      </w:r>
      <w:r>
        <w:t></w:t>
      </w:r>
      <w:r>
        <w:rPr>
          <w:rFonts w:hint="eastAsia"/>
        </w:rPr>
        <w:t>и</w:t>
      </w:r>
      <w:r>
        <w:t></w:t>
      </w:r>
      <w:r>
        <w:rPr>
          <w:rFonts w:hint="eastAsia"/>
        </w:rPr>
        <w:t>разработки</w:t>
      </w:r>
      <w:r>
        <w:t></w:t>
      </w:r>
      <w:r>
        <w:rPr>
          <w:rFonts w:hint="eastAsia"/>
        </w:rPr>
        <w:t>выполнялись</w:t>
      </w:r>
      <w:r>
        <w:t></w:t>
      </w:r>
      <w:r>
        <w:rPr>
          <w:rFonts w:hint="eastAsia"/>
        </w:rPr>
        <w:t>автором</w:t>
      </w:r>
      <w:r>
        <w:t></w:t>
      </w:r>
      <w:r>
        <w:rPr>
          <w:rFonts w:hint="eastAsia"/>
        </w:rPr>
        <w:t>в</w:t>
      </w:r>
      <w:r>
        <w:t></w:t>
      </w:r>
      <w:r>
        <w:rPr>
          <w:rFonts w:hint="eastAsia"/>
        </w:rPr>
        <w:t>соответствии</w:t>
      </w:r>
      <w:r>
        <w:t></w:t>
      </w:r>
      <w:r>
        <w:rPr>
          <w:rFonts w:hint="eastAsia"/>
        </w:rPr>
        <w:t>с</w:t>
      </w:r>
      <w:r>
        <w:t></w:t>
      </w:r>
      <w:r>
        <w:rPr>
          <w:rFonts w:hint="eastAsia"/>
        </w:rPr>
        <w:t>контрактом</w:t>
      </w:r>
      <w:r>
        <w:t></w:t>
      </w:r>
      <w:r>
        <w:rPr>
          <w:rFonts w:hint="eastAsia"/>
        </w:rPr>
        <w:t>с</w:t>
      </w:r>
      <w:r>
        <w:t></w:t>
      </w:r>
      <w:r>
        <w:rPr>
          <w:rFonts w:hint="eastAsia"/>
        </w:rPr>
        <w:t>Министерством</w:t>
      </w:r>
      <w:r>
        <w:t></w:t>
      </w:r>
      <w:r>
        <w:rPr>
          <w:rFonts w:hint="eastAsia"/>
        </w:rPr>
        <w:t>сельского</w:t>
      </w:r>
      <w:r>
        <w:t></w:t>
      </w:r>
      <w:r>
        <w:rPr>
          <w:rFonts w:hint="eastAsia"/>
        </w:rPr>
        <w:t>хозяйства</w:t>
      </w:r>
      <w:r>
        <w:t></w:t>
      </w:r>
      <w:r>
        <w:rPr>
          <w:rFonts w:hint="eastAsia"/>
        </w:rPr>
        <w:t>Российской</w:t>
      </w:r>
      <w:r>
        <w:t></w:t>
      </w:r>
      <w:r>
        <w:rPr>
          <w:rFonts w:hint="eastAsia"/>
        </w:rPr>
        <w:t>Федерации</w:t>
      </w:r>
      <w:r>
        <w:t></w:t>
      </w:r>
      <w:r>
        <w:rPr>
          <w:rFonts w:hint="eastAsia"/>
        </w:rPr>
        <w:t>№</w:t>
      </w:r>
      <w:r>
        <w:t></w:t>
      </w:r>
      <w:r>
        <w:t></w:t>
      </w:r>
      <w:r>
        <w:t></w:t>
      </w:r>
      <w:r>
        <w:t></w:t>
      </w:r>
      <w:r>
        <w:t></w:t>
      </w:r>
      <w:r>
        <w:t></w:t>
      </w:r>
      <w:r>
        <w:t></w:t>
      </w:r>
      <w:r>
        <w:t></w:t>
      </w:r>
      <w:r>
        <w:t></w:t>
      </w:r>
      <w:r>
        <w:rPr>
          <w:rFonts w:hint="eastAsia"/>
        </w:rPr>
        <w:t>от</w:t>
      </w:r>
      <w:r>
        <w:t></w:t>
      </w:r>
      <w:r>
        <w:t></w:t>
      </w:r>
      <w:r>
        <w:t></w:t>
      </w:r>
      <w:r>
        <w:t></w:t>
      </w:r>
      <w:r>
        <w:rPr>
          <w:rFonts w:hint="eastAsia"/>
        </w:rPr>
        <w:t>сентября</w:t>
      </w:r>
      <w:r>
        <w:t></w:t>
      </w:r>
      <w:r>
        <w:t></w:t>
      </w:r>
      <w:r>
        <w:t></w:t>
      </w:r>
      <w:r>
        <w:t></w:t>
      </w:r>
      <w:r>
        <w:t></w:t>
      </w:r>
      <w:r>
        <w:t></w:t>
      </w:r>
      <w:r>
        <w:rPr>
          <w:rFonts w:hint="eastAsia"/>
        </w:rPr>
        <w:t>года</w:t>
      </w:r>
      <w:r>
        <w:t></w:t>
      </w:r>
      <w:r>
        <w:t></w:t>
      </w:r>
      <w:r>
        <w:rPr>
          <w:rFonts w:hint="eastAsia"/>
        </w:rPr>
        <w:t>Департамент</w:t>
      </w:r>
      <w:r>
        <w:t></w:t>
      </w:r>
      <w:r>
        <w:rPr>
          <w:rFonts w:hint="eastAsia"/>
        </w:rPr>
        <w:t>пищевой</w:t>
      </w:r>
      <w:r>
        <w:t></w:t>
      </w:r>
      <w:r>
        <w:rPr>
          <w:rFonts w:hint="eastAsia"/>
        </w:rPr>
        <w:t>и</w:t>
      </w:r>
      <w:r>
        <w:t></w:t>
      </w:r>
      <w:r>
        <w:rPr>
          <w:rFonts w:hint="eastAsia"/>
        </w:rPr>
        <w:t>молочной</w:t>
      </w:r>
      <w:r>
        <w:t></w:t>
      </w:r>
      <w:r>
        <w:rPr>
          <w:rFonts w:hint="eastAsia"/>
        </w:rPr>
        <w:t>про</w:t>
      </w:r>
      <w:r>
        <w:t></w:t>
      </w:r>
      <w:r>
        <w:rPr>
          <w:rFonts w:hint="eastAsia"/>
        </w:rPr>
        <w:t>мышленности</w:t>
      </w:r>
      <w:r>
        <w:t></w:t>
      </w:r>
      <w:r>
        <w:t></w:t>
      </w:r>
      <w:r>
        <w:t></w:t>
      </w:r>
      <w:r>
        <w:rPr>
          <w:rFonts w:hint="eastAsia"/>
        </w:rPr>
        <w:t>Разработать</w:t>
      </w:r>
      <w:r>
        <w:t></w:t>
      </w:r>
      <w:r>
        <w:rPr>
          <w:rFonts w:hint="eastAsia"/>
        </w:rPr>
        <w:t>нанотехнологии</w:t>
      </w:r>
      <w:r>
        <w:t></w:t>
      </w:r>
      <w:r>
        <w:rPr>
          <w:rFonts w:hint="eastAsia"/>
        </w:rPr>
        <w:t>воздействия</w:t>
      </w:r>
      <w:r>
        <w:t></w:t>
      </w:r>
      <w:r>
        <w:rPr>
          <w:rFonts w:hint="eastAsia"/>
        </w:rPr>
        <w:t>электромагнитных</w:t>
      </w:r>
      <w:r>
        <w:t></w:t>
      </w:r>
      <w:r>
        <w:rPr>
          <w:rFonts w:hint="eastAsia"/>
        </w:rPr>
        <w:t>волн</w:t>
      </w:r>
      <w:r>
        <w:t></w:t>
      </w:r>
      <w:r>
        <w:rPr>
          <w:rFonts w:hint="eastAsia"/>
        </w:rPr>
        <w:t>в</w:t>
      </w:r>
      <w:r>
        <w:t></w:t>
      </w:r>
      <w:r>
        <w:rPr>
          <w:rFonts w:hint="eastAsia"/>
        </w:rPr>
        <w:t>инфракрасном</w:t>
      </w:r>
      <w:r>
        <w:t></w:t>
      </w:r>
      <w:r>
        <w:rPr>
          <w:rFonts w:hint="eastAsia"/>
        </w:rPr>
        <w:t>и</w:t>
      </w:r>
      <w:r>
        <w:t></w:t>
      </w:r>
      <w:r>
        <w:rPr>
          <w:rFonts w:hint="eastAsia"/>
        </w:rPr>
        <w:t>ультрафиолетовом</w:t>
      </w:r>
      <w:r>
        <w:t></w:t>
      </w:r>
      <w:r>
        <w:rPr>
          <w:rFonts w:hint="eastAsia"/>
        </w:rPr>
        <w:t>диапазонах</w:t>
      </w:r>
      <w:r>
        <w:t></w:t>
      </w:r>
      <w:r>
        <w:rPr>
          <w:rFonts w:hint="eastAsia"/>
        </w:rPr>
        <w:t>на</w:t>
      </w:r>
      <w:r>
        <w:t></w:t>
      </w:r>
      <w:r>
        <w:rPr>
          <w:rFonts w:hint="eastAsia"/>
        </w:rPr>
        <w:t>биологически</w:t>
      </w:r>
      <w:r>
        <w:t></w:t>
      </w:r>
      <w:r>
        <w:rPr>
          <w:rFonts w:hint="eastAsia"/>
        </w:rPr>
        <w:t>ак</w:t>
      </w:r>
      <w:r>
        <w:t></w:t>
      </w:r>
      <w:r>
        <w:rPr>
          <w:rFonts w:hint="eastAsia"/>
        </w:rPr>
        <w:t>тивные</w:t>
      </w:r>
      <w:r>
        <w:t></w:t>
      </w:r>
      <w:r>
        <w:rPr>
          <w:rFonts w:hint="eastAsia"/>
        </w:rPr>
        <w:t>вещества</w:t>
      </w:r>
      <w:r>
        <w:t></w:t>
      </w:r>
      <w:r>
        <w:rPr>
          <w:rFonts w:hint="eastAsia"/>
        </w:rPr>
        <w:t>молока</w:t>
      </w:r>
      <w:r>
        <w:t></w:t>
      </w:r>
      <w:r>
        <w:t></w:t>
      </w:r>
      <w:r>
        <w:rPr>
          <w:rFonts w:hint="eastAsia"/>
        </w:rPr>
        <w:t>в</w:t>
      </w:r>
      <w:r>
        <w:t></w:t>
      </w:r>
      <w:r>
        <w:rPr>
          <w:rFonts w:hint="eastAsia"/>
        </w:rPr>
        <w:t>течение</w:t>
      </w:r>
      <w:r>
        <w:t></w:t>
      </w:r>
      <w:r>
        <w:t></w:t>
      </w:r>
      <w:r>
        <w:t></w:t>
      </w:r>
      <w:r>
        <w:t></w:t>
      </w:r>
      <w:r>
        <w:t></w:t>
      </w:r>
      <w:r>
        <w:t></w:t>
      </w:r>
      <w:r>
        <w:t></w:t>
      </w:r>
      <w:r>
        <w:t></w:t>
      </w:r>
      <w:r>
        <w:t></w:t>
      </w:r>
      <w:r>
        <w:t></w:t>
      </w:r>
      <w:r>
        <w:t></w:t>
      </w:r>
      <w:r>
        <w:rPr>
          <w:rFonts w:hint="eastAsia"/>
        </w:rPr>
        <w:t>годов</w:t>
      </w:r>
      <w:r>
        <w:t></w:t>
      </w:r>
    </w:p>
    <w:p w:rsidR="00594622" w:rsidRDefault="00594622" w:rsidP="00594622">
      <w:r>
        <w:rPr>
          <w:rFonts w:hint="eastAsia"/>
        </w:rPr>
        <w:t>Исследования</w:t>
      </w:r>
      <w:r>
        <w:t></w:t>
      </w:r>
      <w:r>
        <w:rPr>
          <w:rFonts w:hint="eastAsia"/>
        </w:rPr>
        <w:t>по</w:t>
      </w:r>
      <w:r>
        <w:t></w:t>
      </w:r>
      <w:r>
        <w:rPr>
          <w:rFonts w:hint="eastAsia"/>
        </w:rPr>
        <w:t>обработке</w:t>
      </w:r>
      <w:r>
        <w:t></w:t>
      </w:r>
      <w:r>
        <w:rPr>
          <w:rFonts w:hint="eastAsia"/>
        </w:rPr>
        <w:t>молока</w:t>
      </w:r>
      <w:r>
        <w:t></w:t>
      </w:r>
      <w:r>
        <w:rPr>
          <w:rFonts w:hint="eastAsia"/>
        </w:rPr>
        <w:t>УФ</w:t>
      </w:r>
      <w:r>
        <w:t></w:t>
      </w:r>
      <w:r>
        <w:rPr>
          <w:rFonts w:hint="eastAsia"/>
        </w:rPr>
        <w:t>и</w:t>
      </w:r>
      <w:r>
        <w:t></w:t>
      </w:r>
      <w:r>
        <w:rPr>
          <w:rFonts w:hint="eastAsia"/>
        </w:rPr>
        <w:t>ИК</w:t>
      </w:r>
      <w:r>
        <w:t></w:t>
      </w:r>
      <w:r>
        <w:t></w:t>
      </w:r>
      <w:r>
        <w:rPr>
          <w:rFonts w:hint="eastAsia"/>
        </w:rPr>
        <w:t>излучением</w:t>
      </w:r>
      <w:r>
        <w:t></w:t>
      </w:r>
      <w:r>
        <w:rPr>
          <w:rFonts w:hint="eastAsia"/>
        </w:rPr>
        <w:t>потребовали</w:t>
      </w:r>
      <w:r>
        <w:t></w:t>
      </w:r>
      <w:r>
        <w:rPr>
          <w:rFonts w:hint="eastAsia"/>
        </w:rPr>
        <w:t>использования</w:t>
      </w:r>
      <w:r>
        <w:t></w:t>
      </w:r>
      <w:r>
        <w:rPr>
          <w:rFonts w:hint="eastAsia"/>
        </w:rPr>
        <w:t>достижений</w:t>
      </w:r>
      <w:r>
        <w:t></w:t>
      </w:r>
      <w:r>
        <w:rPr>
          <w:rFonts w:hint="eastAsia"/>
        </w:rPr>
        <w:t>современной</w:t>
      </w:r>
      <w:r>
        <w:t></w:t>
      </w:r>
      <w:r>
        <w:rPr>
          <w:rFonts w:hint="eastAsia"/>
        </w:rPr>
        <w:t>науки</w:t>
      </w:r>
      <w:r>
        <w:t></w:t>
      </w:r>
      <w:r>
        <w:rPr>
          <w:rFonts w:hint="eastAsia"/>
        </w:rPr>
        <w:t>и</w:t>
      </w:r>
      <w:r>
        <w:t></w:t>
      </w:r>
      <w:r>
        <w:rPr>
          <w:rFonts w:hint="eastAsia"/>
        </w:rPr>
        <w:t>техники</w:t>
      </w:r>
      <w:r>
        <w:t></w:t>
      </w:r>
      <w:r>
        <w:t></w:t>
      </w:r>
      <w:r>
        <w:rPr>
          <w:rFonts w:hint="eastAsia"/>
        </w:rPr>
        <w:t>светотехники</w:t>
      </w:r>
      <w:r>
        <w:t></w:t>
      </w:r>
      <w:r>
        <w:t></w:t>
      </w:r>
      <w:r>
        <w:rPr>
          <w:rFonts w:hint="eastAsia"/>
        </w:rPr>
        <w:t>ми</w:t>
      </w:r>
      <w:r>
        <w:t></w:t>
      </w:r>
      <w:r>
        <w:rPr>
          <w:rFonts w:hint="eastAsia"/>
        </w:rPr>
        <w:t>кробиологии</w:t>
      </w:r>
      <w:r>
        <w:t></w:t>
      </w:r>
      <w:r>
        <w:t></w:t>
      </w:r>
      <w:r>
        <w:rPr>
          <w:rFonts w:hint="eastAsia"/>
        </w:rPr>
        <w:t>технологии</w:t>
      </w:r>
      <w:r>
        <w:t></w:t>
      </w:r>
      <w:r>
        <w:rPr>
          <w:rFonts w:hint="eastAsia"/>
        </w:rPr>
        <w:t>обработки</w:t>
      </w:r>
      <w:r>
        <w:t></w:t>
      </w:r>
      <w:r>
        <w:rPr>
          <w:rFonts w:hint="eastAsia"/>
        </w:rPr>
        <w:t>молока</w:t>
      </w:r>
      <w:r>
        <w:t></w:t>
      </w:r>
      <w:r>
        <w:rPr>
          <w:rFonts w:hint="eastAsia"/>
        </w:rPr>
        <w:t>и</w:t>
      </w:r>
      <w:r>
        <w:t></w:t>
      </w:r>
      <w:r>
        <w:rPr>
          <w:rFonts w:hint="eastAsia"/>
        </w:rPr>
        <w:t>других</w:t>
      </w:r>
      <w:r>
        <w:t></w:t>
      </w:r>
      <w:r>
        <w:t></w:t>
      </w:r>
      <w:r>
        <w:t></w:t>
      </w:r>
      <w:r>
        <w:rPr>
          <w:rFonts w:hint="eastAsia"/>
        </w:rPr>
        <w:t>поэтому</w:t>
      </w:r>
      <w:r>
        <w:t></w:t>
      </w:r>
      <w:r>
        <w:rPr>
          <w:rFonts w:hint="eastAsia"/>
        </w:rPr>
        <w:t>они</w:t>
      </w:r>
      <w:r>
        <w:t></w:t>
      </w:r>
      <w:r>
        <w:rPr>
          <w:rFonts w:hint="eastAsia"/>
        </w:rPr>
        <w:t>проводи</w:t>
      </w:r>
      <w:r>
        <w:t></w:t>
      </w:r>
      <w:r>
        <w:rPr>
          <w:rFonts w:hint="eastAsia"/>
        </w:rPr>
        <w:t>лись</w:t>
      </w:r>
      <w:r>
        <w:t></w:t>
      </w:r>
      <w:r>
        <w:rPr>
          <w:rFonts w:hint="eastAsia"/>
        </w:rPr>
        <w:t>в</w:t>
      </w:r>
      <w:r>
        <w:t></w:t>
      </w:r>
      <w:r>
        <w:rPr>
          <w:rFonts w:hint="eastAsia"/>
        </w:rPr>
        <w:t>содружестве</w:t>
      </w:r>
      <w:r>
        <w:t></w:t>
      </w:r>
      <w:r>
        <w:rPr>
          <w:rFonts w:hint="eastAsia"/>
        </w:rPr>
        <w:t>с</w:t>
      </w:r>
      <w:r>
        <w:t></w:t>
      </w:r>
      <w:r>
        <w:rPr>
          <w:rFonts w:hint="eastAsia"/>
        </w:rPr>
        <w:t>несколькими</w:t>
      </w:r>
      <w:r>
        <w:t></w:t>
      </w:r>
      <w:r>
        <w:rPr>
          <w:rFonts w:hint="eastAsia"/>
        </w:rPr>
        <w:t>научными</w:t>
      </w:r>
      <w:r>
        <w:t></w:t>
      </w:r>
      <w:r>
        <w:rPr>
          <w:rFonts w:hint="eastAsia"/>
        </w:rPr>
        <w:t>учреждениями</w:t>
      </w:r>
      <w:r>
        <w:t></w:t>
      </w:r>
      <w:r>
        <w:rPr>
          <w:rFonts w:hint="eastAsia"/>
        </w:rPr>
        <w:t>и</w:t>
      </w:r>
      <w:r>
        <w:t></w:t>
      </w:r>
      <w:r>
        <w:rPr>
          <w:rFonts w:hint="eastAsia"/>
        </w:rPr>
        <w:t>организация</w:t>
      </w:r>
      <w:r>
        <w:t></w:t>
      </w:r>
      <w:r>
        <w:rPr>
          <w:rFonts w:hint="eastAsia"/>
        </w:rPr>
        <w:t>ми</w:t>
      </w:r>
      <w:r>
        <w:t></w:t>
      </w:r>
      <w:r>
        <w:t></w:t>
      </w:r>
      <w:r>
        <w:rPr>
          <w:rFonts w:hint="eastAsia"/>
        </w:rPr>
        <w:t>ВНИМИ</w:t>
      </w:r>
      <w:r>
        <w:t></w:t>
      </w:r>
      <w:r>
        <w:t></w:t>
      </w:r>
      <w:r>
        <w:rPr>
          <w:rFonts w:hint="eastAsia"/>
        </w:rPr>
        <w:t>НПО</w:t>
      </w:r>
      <w:r>
        <w:t></w:t>
      </w:r>
      <w:r>
        <w:t></w:t>
      </w:r>
      <w:r>
        <w:rPr>
          <w:rFonts w:hint="eastAsia"/>
        </w:rPr>
        <w:t>ЛИТ</w:t>
      </w:r>
      <w:r>
        <w:t></w:t>
      </w:r>
      <w:r>
        <w:t></w:t>
      </w:r>
      <w:r>
        <w:rPr>
          <w:rFonts w:hint="eastAsia"/>
        </w:rPr>
        <w:t>и</w:t>
      </w:r>
      <w:r>
        <w:t></w:t>
      </w:r>
      <w:r>
        <w:rPr>
          <w:rFonts w:hint="eastAsia"/>
        </w:rPr>
        <w:t>др</w:t>
      </w:r>
      <w:r>
        <w:t></w:t>
      </w:r>
    </w:p>
    <w:p w:rsidR="00594622" w:rsidRDefault="00594622" w:rsidP="00594622">
      <w:r>
        <w:rPr>
          <w:rFonts w:hint="eastAsia"/>
        </w:rPr>
        <w:t>Применение</w:t>
      </w:r>
      <w:r>
        <w:t></w:t>
      </w:r>
      <w:r>
        <w:rPr>
          <w:rFonts w:hint="eastAsia"/>
        </w:rPr>
        <w:t>новейших</w:t>
      </w:r>
      <w:r>
        <w:t></w:t>
      </w:r>
      <w:r>
        <w:rPr>
          <w:rFonts w:hint="eastAsia"/>
        </w:rPr>
        <w:t>достижений</w:t>
      </w:r>
      <w:r>
        <w:t></w:t>
      </w:r>
      <w:r>
        <w:rPr>
          <w:rFonts w:hint="eastAsia"/>
        </w:rPr>
        <w:t>при</w:t>
      </w:r>
      <w:r>
        <w:t></w:t>
      </w:r>
      <w:r>
        <w:rPr>
          <w:rFonts w:hint="eastAsia"/>
        </w:rPr>
        <w:t>проектировании</w:t>
      </w:r>
      <w:r>
        <w:t></w:t>
      </w:r>
      <w:r>
        <w:rPr>
          <w:rFonts w:hint="eastAsia"/>
        </w:rPr>
        <w:t>и</w:t>
      </w:r>
      <w:r>
        <w:t></w:t>
      </w:r>
      <w:r>
        <w:rPr>
          <w:rFonts w:hint="eastAsia"/>
        </w:rPr>
        <w:t>изготовле</w:t>
      </w:r>
      <w:r>
        <w:t></w:t>
      </w:r>
      <w:r>
        <w:rPr>
          <w:rFonts w:hint="eastAsia"/>
        </w:rPr>
        <w:t>нии</w:t>
      </w:r>
      <w:r>
        <w:t></w:t>
      </w:r>
      <w:r>
        <w:rPr>
          <w:rFonts w:hint="eastAsia"/>
        </w:rPr>
        <w:t>электротехнического</w:t>
      </w:r>
      <w:r>
        <w:t></w:t>
      </w:r>
      <w:r>
        <w:rPr>
          <w:rFonts w:hint="eastAsia"/>
        </w:rPr>
        <w:t>оборудования</w:t>
      </w:r>
      <w:r>
        <w:t></w:t>
      </w:r>
      <w:r>
        <w:rPr>
          <w:rFonts w:hint="eastAsia"/>
        </w:rPr>
        <w:t>для</w:t>
      </w:r>
      <w:r>
        <w:t></w:t>
      </w:r>
      <w:r>
        <w:rPr>
          <w:rFonts w:hint="eastAsia"/>
        </w:rPr>
        <w:t>пастеризации</w:t>
      </w:r>
      <w:r>
        <w:t></w:t>
      </w:r>
      <w:r>
        <w:rPr>
          <w:rFonts w:hint="eastAsia"/>
        </w:rPr>
        <w:t>молока</w:t>
      </w:r>
      <w:r>
        <w:t></w:t>
      </w:r>
      <w:r>
        <w:t></w:t>
      </w:r>
      <w:r>
        <w:rPr>
          <w:rFonts w:hint="eastAsia"/>
        </w:rPr>
        <w:t>в</w:t>
      </w:r>
      <w:r>
        <w:t></w:t>
      </w:r>
      <w:r>
        <w:rPr>
          <w:rFonts w:hint="eastAsia"/>
        </w:rPr>
        <w:t>химии</w:t>
      </w:r>
      <w:r>
        <w:t></w:t>
      </w:r>
      <w:r>
        <w:rPr>
          <w:rFonts w:hint="eastAsia"/>
        </w:rPr>
        <w:t>и</w:t>
      </w:r>
      <w:r>
        <w:t></w:t>
      </w:r>
      <w:r>
        <w:rPr>
          <w:rFonts w:hint="eastAsia"/>
        </w:rPr>
        <w:t>физике</w:t>
      </w:r>
      <w:r>
        <w:t></w:t>
      </w:r>
      <w:r>
        <w:rPr>
          <w:rFonts w:hint="eastAsia"/>
        </w:rPr>
        <w:t>молока</w:t>
      </w:r>
      <w:r>
        <w:t></w:t>
      </w:r>
      <w:r>
        <w:t></w:t>
      </w:r>
      <w:r>
        <w:rPr>
          <w:rFonts w:hint="eastAsia"/>
        </w:rPr>
        <w:t>раскрытие</w:t>
      </w:r>
      <w:r>
        <w:t></w:t>
      </w:r>
      <w:r>
        <w:rPr>
          <w:rFonts w:hint="eastAsia"/>
        </w:rPr>
        <w:t>сущности</w:t>
      </w:r>
      <w:r>
        <w:t></w:t>
      </w:r>
      <w:r>
        <w:rPr>
          <w:rFonts w:hint="eastAsia"/>
        </w:rPr>
        <w:t>физико</w:t>
      </w:r>
      <w:r>
        <w:t></w:t>
      </w:r>
      <w:r>
        <w:rPr>
          <w:rFonts w:hint="eastAsia"/>
        </w:rPr>
        <w:t>химических</w:t>
      </w:r>
      <w:r>
        <w:t></w:t>
      </w:r>
      <w:r>
        <w:rPr>
          <w:rFonts w:hint="eastAsia"/>
        </w:rPr>
        <w:t>и</w:t>
      </w:r>
      <w:r>
        <w:t></w:t>
      </w:r>
      <w:r>
        <w:rPr>
          <w:rFonts w:hint="eastAsia"/>
        </w:rPr>
        <w:t>биохимических</w:t>
      </w:r>
      <w:r>
        <w:t></w:t>
      </w:r>
      <w:r>
        <w:rPr>
          <w:rFonts w:hint="eastAsia"/>
        </w:rPr>
        <w:t>процессов</w:t>
      </w:r>
      <w:r>
        <w:t></w:t>
      </w:r>
      <w:r>
        <w:rPr>
          <w:rFonts w:hint="eastAsia"/>
        </w:rPr>
        <w:t>производства</w:t>
      </w:r>
      <w:r>
        <w:t></w:t>
      </w:r>
      <w:r>
        <w:rPr>
          <w:rFonts w:hint="eastAsia"/>
        </w:rPr>
        <w:t>молочных</w:t>
      </w:r>
      <w:r>
        <w:t></w:t>
      </w:r>
      <w:r>
        <w:rPr>
          <w:rFonts w:hint="eastAsia"/>
        </w:rPr>
        <w:t>продуктов</w:t>
      </w:r>
      <w:r>
        <w:t></w:t>
      </w:r>
      <w:r>
        <w:t></w:t>
      </w:r>
      <w:r>
        <w:rPr>
          <w:rFonts w:hint="eastAsia"/>
        </w:rPr>
        <w:t>являются</w:t>
      </w:r>
      <w:r>
        <w:t></w:t>
      </w:r>
      <w:r>
        <w:rPr>
          <w:rFonts w:hint="eastAsia"/>
        </w:rPr>
        <w:t>основой</w:t>
      </w:r>
      <w:r>
        <w:t></w:t>
      </w:r>
      <w:r>
        <w:rPr>
          <w:rFonts w:hint="eastAsia"/>
        </w:rPr>
        <w:t>создания</w:t>
      </w:r>
      <w:r>
        <w:t></w:t>
      </w:r>
      <w:r>
        <w:rPr>
          <w:rFonts w:hint="eastAsia"/>
        </w:rPr>
        <w:t>новых</w:t>
      </w:r>
      <w:r>
        <w:t></w:t>
      </w:r>
      <w:r>
        <w:rPr>
          <w:rFonts w:hint="eastAsia"/>
        </w:rPr>
        <w:t>видов</w:t>
      </w:r>
      <w:r>
        <w:t></w:t>
      </w:r>
      <w:r>
        <w:rPr>
          <w:rFonts w:hint="eastAsia"/>
        </w:rPr>
        <w:t>продуктов</w:t>
      </w:r>
      <w:r>
        <w:t></w:t>
      </w:r>
      <w:r>
        <w:t></w:t>
      </w:r>
      <w:r>
        <w:rPr>
          <w:rFonts w:hint="eastAsia"/>
        </w:rPr>
        <w:t>повышения</w:t>
      </w:r>
      <w:r>
        <w:t></w:t>
      </w:r>
      <w:r>
        <w:rPr>
          <w:rFonts w:hint="eastAsia"/>
        </w:rPr>
        <w:t>их</w:t>
      </w:r>
      <w:r>
        <w:t></w:t>
      </w:r>
      <w:r>
        <w:rPr>
          <w:rFonts w:hint="eastAsia"/>
        </w:rPr>
        <w:t>питательной</w:t>
      </w:r>
      <w:r>
        <w:t></w:t>
      </w:r>
      <w:r>
        <w:rPr>
          <w:rFonts w:hint="eastAsia"/>
        </w:rPr>
        <w:t>и</w:t>
      </w:r>
      <w:r>
        <w:t></w:t>
      </w:r>
      <w:r>
        <w:rPr>
          <w:rFonts w:hint="eastAsia"/>
        </w:rPr>
        <w:t>биологической</w:t>
      </w:r>
      <w:r>
        <w:t></w:t>
      </w:r>
      <w:r>
        <w:rPr>
          <w:rFonts w:hint="eastAsia"/>
        </w:rPr>
        <w:t>ценно</w:t>
      </w:r>
      <w:r>
        <w:t></w:t>
      </w:r>
      <w:r>
        <w:rPr>
          <w:rFonts w:hint="eastAsia"/>
        </w:rPr>
        <w:t>сти</w:t>
      </w:r>
      <w:r>
        <w:t></w:t>
      </w:r>
      <w:r>
        <w:t></w:t>
      </w:r>
      <w:r>
        <w:rPr>
          <w:rFonts w:hint="eastAsia"/>
        </w:rPr>
        <w:t>стойкости</w:t>
      </w:r>
      <w:r>
        <w:t></w:t>
      </w:r>
      <w:r>
        <w:rPr>
          <w:rFonts w:hint="eastAsia"/>
        </w:rPr>
        <w:t>при</w:t>
      </w:r>
      <w:r>
        <w:t></w:t>
      </w:r>
      <w:r>
        <w:rPr>
          <w:rFonts w:hint="eastAsia"/>
        </w:rPr>
        <w:t>хранении</w:t>
      </w:r>
      <w:r>
        <w:t></w:t>
      </w:r>
      <w:r>
        <w:t></w:t>
      </w:r>
      <w:r>
        <w:rPr>
          <w:rFonts w:hint="eastAsia"/>
        </w:rPr>
        <w:t>способствует</w:t>
      </w:r>
      <w:r>
        <w:t></w:t>
      </w:r>
      <w:r>
        <w:rPr>
          <w:rFonts w:hint="eastAsia"/>
        </w:rPr>
        <w:t>прогрессу</w:t>
      </w:r>
      <w:r>
        <w:t></w:t>
      </w:r>
      <w:r>
        <w:rPr>
          <w:rFonts w:hint="eastAsia"/>
        </w:rPr>
        <w:t>в</w:t>
      </w:r>
      <w:r>
        <w:t></w:t>
      </w:r>
      <w:r>
        <w:rPr>
          <w:rFonts w:hint="eastAsia"/>
        </w:rPr>
        <w:t>молочной</w:t>
      </w:r>
      <w:r>
        <w:t></w:t>
      </w:r>
      <w:r>
        <w:rPr>
          <w:rFonts w:hint="eastAsia"/>
        </w:rPr>
        <w:t>промыш</w:t>
      </w:r>
      <w:r>
        <w:t></w:t>
      </w:r>
      <w:r>
        <w:rPr>
          <w:rFonts w:hint="eastAsia"/>
        </w:rPr>
        <w:t>ленности</w:t>
      </w:r>
      <w:r>
        <w:t></w:t>
      </w:r>
    </w:p>
    <w:p w:rsidR="00594622" w:rsidRDefault="00594622" w:rsidP="00594622">
      <w:r>
        <w:rPr>
          <w:rFonts w:hint="eastAsia"/>
        </w:rPr>
        <w:t>Целью</w:t>
      </w:r>
      <w:r>
        <w:t></w:t>
      </w:r>
      <w:r>
        <w:rPr>
          <w:rFonts w:hint="eastAsia"/>
        </w:rPr>
        <w:t>работы</w:t>
      </w:r>
      <w:r>
        <w:t></w:t>
      </w:r>
      <w:r>
        <w:rPr>
          <w:rFonts w:hint="eastAsia"/>
        </w:rPr>
        <w:t>является</w:t>
      </w:r>
      <w:r>
        <w:t></w:t>
      </w:r>
      <w:r>
        <w:rPr>
          <w:rFonts w:hint="eastAsia"/>
        </w:rPr>
        <w:t>научное</w:t>
      </w:r>
      <w:r>
        <w:t></w:t>
      </w:r>
      <w:r>
        <w:rPr>
          <w:rFonts w:hint="eastAsia"/>
        </w:rPr>
        <w:t>обоснование</w:t>
      </w:r>
      <w:r>
        <w:t></w:t>
      </w:r>
      <w:r>
        <w:rPr>
          <w:rFonts w:hint="eastAsia"/>
        </w:rPr>
        <w:t>параметров</w:t>
      </w:r>
      <w:r>
        <w:t></w:t>
      </w:r>
      <w:r>
        <w:rPr>
          <w:rFonts w:hint="eastAsia"/>
        </w:rPr>
        <w:t>установки</w:t>
      </w:r>
      <w:r>
        <w:t></w:t>
      </w:r>
      <w:r>
        <w:rPr>
          <w:rFonts w:hint="eastAsia"/>
        </w:rPr>
        <w:t>воздействия</w:t>
      </w:r>
      <w:r>
        <w:t></w:t>
      </w:r>
      <w:r>
        <w:rPr>
          <w:rFonts w:hint="eastAsia"/>
        </w:rPr>
        <w:t>УФ</w:t>
      </w:r>
      <w:r>
        <w:t></w:t>
      </w:r>
      <w:r>
        <w:rPr>
          <w:rFonts w:hint="eastAsia"/>
        </w:rPr>
        <w:t>и</w:t>
      </w:r>
      <w:r>
        <w:t></w:t>
      </w:r>
      <w:r>
        <w:rPr>
          <w:rFonts w:hint="eastAsia"/>
        </w:rPr>
        <w:t>ИК</w:t>
      </w:r>
      <w:r>
        <w:t></w:t>
      </w:r>
      <w:r>
        <w:rPr>
          <w:rFonts w:hint="eastAsia"/>
        </w:rPr>
        <w:t>излучения</w:t>
      </w:r>
      <w:r>
        <w:t></w:t>
      </w:r>
      <w:r>
        <w:rPr>
          <w:rFonts w:hint="eastAsia"/>
        </w:rPr>
        <w:t>на</w:t>
      </w:r>
      <w:r>
        <w:t></w:t>
      </w:r>
      <w:r>
        <w:rPr>
          <w:rFonts w:hint="eastAsia"/>
        </w:rPr>
        <w:t>свойства</w:t>
      </w:r>
      <w:r>
        <w:t></w:t>
      </w:r>
      <w:r>
        <w:rPr>
          <w:rFonts w:hint="eastAsia"/>
        </w:rPr>
        <w:t>молока</w:t>
      </w:r>
      <w:r>
        <w:t></w:t>
      </w:r>
      <w:r>
        <w:t></w:t>
      </w:r>
      <w:r>
        <w:rPr>
          <w:rFonts w:hint="eastAsia"/>
        </w:rPr>
        <w:t>режимов</w:t>
      </w:r>
      <w:r>
        <w:t></w:t>
      </w:r>
      <w:r>
        <w:rPr>
          <w:rFonts w:hint="eastAsia"/>
        </w:rPr>
        <w:t>обработки</w:t>
      </w:r>
      <w:r>
        <w:t></w:t>
      </w:r>
      <w:r>
        <w:rPr>
          <w:rFonts w:hint="eastAsia"/>
        </w:rPr>
        <w:t>мо</w:t>
      </w:r>
      <w:r>
        <w:t></w:t>
      </w:r>
      <w:r>
        <w:rPr>
          <w:rFonts w:hint="eastAsia"/>
        </w:rPr>
        <w:t>лока</w:t>
      </w:r>
      <w:r>
        <w:t></w:t>
      </w:r>
      <w:r>
        <w:rPr>
          <w:rFonts w:hint="eastAsia"/>
        </w:rPr>
        <w:t>УФ</w:t>
      </w:r>
      <w:r>
        <w:t></w:t>
      </w:r>
      <w:r>
        <w:rPr>
          <w:rFonts w:hint="eastAsia"/>
        </w:rPr>
        <w:t>и</w:t>
      </w:r>
      <w:r>
        <w:t></w:t>
      </w:r>
      <w:r>
        <w:rPr>
          <w:rFonts w:hint="eastAsia"/>
        </w:rPr>
        <w:t>ИК</w:t>
      </w:r>
      <w:r>
        <w:t></w:t>
      </w:r>
      <w:r>
        <w:t></w:t>
      </w:r>
      <w:r>
        <w:t></w:t>
      </w:r>
      <w:r>
        <w:rPr>
          <w:rFonts w:hint="eastAsia"/>
        </w:rPr>
        <w:t>излучением</w:t>
      </w:r>
      <w:r>
        <w:t></w:t>
      </w:r>
      <w:r>
        <w:rPr>
          <w:rFonts w:hint="eastAsia"/>
        </w:rPr>
        <w:t>для</w:t>
      </w:r>
      <w:r>
        <w:t></w:t>
      </w:r>
      <w:r>
        <w:rPr>
          <w:rFonts w:hint="eastAsia"/>
        </w:rPr>
        <w:t>уменьшения</w:t>
      </w:r>
      <w:r>
        <w:t></w:t>
      </w:r>
      <w:r>
        <w:rPr>
          <w:rFonts w:hint="eastAsia"/>
        </w:rPr>
        <w:t>бактериальной</w:t>
      </w:r>
      <w:r>
        <w:t></w:t>
      </w:r>
      <w:r>
        <w:rPr>
          <w:rFonts w:hint="eastAsia"/>
        </w:rPr>
        <w:t>обсемененности</w:t>
      </w:r>
      <w:r>
        <w:t></w:t>
      </w:r>
      <w:r>
        <w:rPr>
          <w:rFonts w:hint="eastAsia"/>
        </w:rPr>
        <w:t>до</w:t>
      </w:r>
      <w:r>
        <w:t></w:t>
      </w:r>
      <w:r>
        <w:t></w:t>
      </w:r>
      <w:r>
        <w:t></w:t>
      </w:r>
      <w:r>
        <w:rPr>
          <w:rFonts w:hint="eastAsia"/>
        </w:rPr>
        <w:t>Ю</w:t>
      </w:r>
      <w:r>
        <w:t></w:t>
      </w:r>
      <w:r>
        <w:t></w:t>
      </w:r>
      <w:r>
        <w:rPr>
          <w:rFonts w:hint="eastAsia"/>
        </w:rPr>
        <w:t>КОЕ</w:t>
      </w:r>
      <w:r>
        <w:t></w:t>
      </w:r>
      <w:r>
        <w:rPr>
          <w:rFonts w:hint="eastAsia"/>
        </w:rPr>
        <w:t>см</w:t>
      </w:r>
      <w:r>
        <w:t></w:t>
      </w:r>
      <w:r>
        <w:t></w:t>
      </w:r>
      <w:r>
        <w:rPr>
          <w:rFonts w:hint="eastAsia"/>
        </w:rPr>
        <w:t>и</w:t>
      </w:r>
      <w:r>
        <w:t></w:t>
      </w:r>
      <w:r>
        <w:rPr>
          <w:rFonts w:hint="eastAsia"/>
        </w:rPr>
        <w:t>снижения</w:t>
      </w:r>
      <w:r>
        <w:t></w:t>
      </w:r>
      <w:r>
        <w:rPr>
          <w:rFonts w:hint="eastAsia"/>
        </w:rPr>
        <w:t>расхода</w:t>
      </w:r>
      <w:r>
        <w:t></w:t>
      </w:r>
      <w:r>
        <w:rPr>
          <w:rFonts w:hint="eastAsia"/>
        </w:rPr>
        <w:t>электрической</w:t>
      </w:r>
      <w:r>
        <w:t></w:t>
      </w:r>
      <w:r>
        <w:rPr>
          <w:rFonts w:hint="eastAsia"/>
        </w:rPr>
        <w:t>энергии</w:t>
      </w:r>
      <w:r>
        <w:t></w:t>
      </w:r>
      <w:r>
        <w:rPr>
          <w:rFonts w:hint="eastAsia"/>
        </w:rPr>
        <w:t>на</w:t>
      </w:r>
      <w:r>
        <w:t></w:t>
      </w:r>
      <w:r>
        <w:rPr>
          <w:rFonts w:hint="eastAsia"/>
        </w:rPr>
        <w:t>обеззаражи</w:t>
      </w:r>
      <w:r>
        <w:t></w:t>
      </w:r>
      <w:r>
        <w:rPr>
          <w:rFonts w:hint="eastAsia"/>
        </w:rPr>
        <w:t>вание</w:t>
      </w:r>
      <w:r>
        <w:t></w:t>
      </w:r>
      <w:r>
        <w:rPr>
          <w:rFonts w:hint="eastAsia"/>
        </w:rPr>
        <w:t>молока</w:t>
      </w:r>
      <w:r>
        <w:t></w:t>
      </w:r>
    </w:p>
    <w:p w:rsidR="00594622" w:rsidRDefault="00594622" w:rsidP="00594622">
      <w:r>
        <w:rPr>
          <w:rFonts w:hint="eastAsia"/>
        </w:rPr>
        <w:t>Основные</w:t>
      </w:r>
      <w:r>
        <w:t></w:t>
      </w:r>
      <w:r>
        <w:rPr>
          <w:rFonts w:hint="eastAsia"/>
        </w:rPr>
        <w:t>научные</w:t>
      </w:r>
      <w:r>
        <w:t></w:t>
      </w:r>
      <w:r>
        <w:rPr>
          <w:rFonts w:hint="eastAsia"/>
        </w:rPr>
        <w:t>задачи</w:t>
      </w:r>
      <w:r>
        <w:t></w:t>
      </w:r>
      <w:r>
        <w:rPr>
          <w:rFonts w:hint="eastAsia"/>
        </w:rPr>
        <w:t>работы</w:t>
      </w:r>
      <w:r>
        <w:t></w:t>
      </w:r>
    </w:p>
    <w:p w:rsidR="00594622" w:rsidRDefault="00594622" w:rsidP="00594622">
      <w:r>
        <w:t></w:t>
      </w:r>
      <w:r>
        <w:t></w:t>
      </w:r>
      <w:r>
        <w:tab/>
      </w:r>
      <w:r>
        <w:rPr>
          <w:rFonts w:hint="eastAsia"/>
        </w:rPr>
        <w:t>Провести</w:t>
      </w:r>
      <w:r>
        <w:t></w:t>
      </w:r>
      <w:r>
        <w:rPr>
          <w:rFonts w:hint="eastAsia"/>
        </w:rPr>
        <w:t>аналитический</w:t>
      </w:r>
      <w:r>
        <w:t></w:t>
      </w:r>
      <w:r>
        <w:rPr>
          <w:rFonts w:hint="eastAsia"/>
        </w:rPr>
        <w:t>обзор</w:t>
      </w:r>
      <w:r>
        <w:t></w:t>
      </w:r>
      <w:r>
        <w:rPr>
          <w:rFonts w:hint="eastAsia"/>
        </w:rPr>
        <w:t>отечественной</w:t>
      </w:r>
      <w:r>
        <w:t></w:t>
      </w:r>
      <w:r>
        <w:rPr>
          <w:rFonts w:hint="eastAsia"/>
        </w:rPr>
        <w:t>и</w:t>
      </w:r>
      <w:r>
        <w:t></w:t>
      </w:r>
      <w:r>
        <w:rPr>
          <w:rFonts w:hint="eastAsia"/>
        </w:rPr>
        <w:t>зарубежной</w:t>
      </w:r>
      <w:r>
        <w:t></w:t>
      </w:r>
      <w:proofErr w:type="gramStart"/>
      <w:r>
        <w:rPr>
          <w:rFonts w:hint="eastAsia"/>
        </w:rPr>
        <w:t>ли</w:t>
      </w:r>
      <w:r>
        <w:t></w:t>
      </w:r>
      <w:r>
        <w:rPr>
          <w:rFonts w:hint="eastAsia"/>
        </w:rPr>
        <w:t>тературы</w:t>
      </w:r>
      <w:proofErr w:type="gramEnd"/>
      <w:r>
        <w:t></w:t>
      </w:r>
      <w:r>
        <w:rPr>
          <w:rFonts w:hint="eastAsia"/>
        </w:rPr>
        <w:t>по</w:t>
      </w:r>
      <w:r>
        <w:t></w:t>
      </w:r>
      <w:r>
        <w:rPr>
          <w:rFonts w:hint="eastAsia"/>
        </w:rPr>
        <w:t>пастеризаторам</w:t>
      </w:r>
      <w:r>
        <w:t></w:t>
      </w:r>
      <w:r>
        <w:rPr>
          <w:rFonts w:hint="eastAsia"/>
        </w:rPr>
        <w:t>молока</w:t>
      </w:r>
      <w:r>
        <w:t></w:t>
      </w:r>
      <w:r>
        <w:rPr>
          <w:rFonts w:hint="eastAsia"/>
        </w:rPr>
        <w:t>и</w:t>
      </w:r>
      <w:r>
        <w:t></w:t>
      </w:r>
      <w:r>
        <w:rPr>
          <w:rFonts w:hint="eastAsia"/>
        </w:rPr>
        <w:t>по</w:t>
      </w:r>
      <w:r>
        <w:t></w:t>
      </w:r>
      <w:r>
        <w:rPr>
          <w:rFonts w:hint="eastAsia"/>
        </w:rPr>
        <w:t>оценке</w:t>
      </w:r>
      <w:r>
        <w:t></w:t>
      </w:r>
      <w:r>
        <w:rPr>
          <w:rFonts w:hint="eastAsia"/>
        </w:rPr>
        <w:t>воздействия</w:t>
      </w:r>
      <w:r>
        <w:t></w:t>
      </w:r>
      <w:r>
        <w:rPr>
          <w:rFonts w:hint="eastAsia"/>
        </w:rPr>
        <w:t>электромагнит</w:t>
      </w:r>
      <w:r>
        <w:t></w:t>
      </w:r>
      <w:r>
        <w:rPr>
          <w:rFonts w:hint="eastAsia"/>
        </w:rPr>
        <w:t>ных</w:t>
      </w:r>
      <w:r>
        <w:t></w:t>
      </w:r>
      <w:r>
        <w:rPr>
          <w:rFonts w:hint="eastAsia"/>
        </w:rPr>
        <w:t>излучений</w:t>
      </w:r>
      <w:r>
        <w:t></w:t>
      </w:r>
      <w:r>
        <w:rPr>
          <w:rFonts w:hint="eastAsia"/>
        </w:rPr>
        <w:t>в</w:t>
      </w:r>
      <w:r>
        <w:t></w:t>
      </w:r>
      <w:r>
        <w:rPr>
          <w:rFonts w:hint="eastAsia"/>
        </w:rPr>
        <w:t>УФ</w:t>
      </w:r>
      <w:r>
        <w:t></w:t>
      </w:r>
      <w:r>
        <w:rPr>
          <w:rFonts w:hint="eastAsia"/>
        </w:rPr>
        <w:t>и</w:t>
      </w:r>
      <w:r>
        <w:t></w:t>
      </w:r>
      <w:r>
        <w:rPr>
          <w:rFonts w:hint="eastAsia"/>
        </w:rPr>
        <w:t>ИК</w:t>
      </w:r>
      <w:r>
        <w:t></w:t>
      </w:r>
      <w:r>
        <w:t></w:t>
      </w:r>
      <w:r>
        <w:t></w:t>
      </w:r>
      <w:r>
        <w:rPr>
          <w:rFonts w:hint="eastAsia"/>
        </w:rPr>
        <w:t>диапазонах</w:t>
      </w:r>
      <w:r>
        <w:t></w:t>
      </w:r>
      <w:r>
        <w:rPr>
          <w:rFonts w:hint="eastAsia"/>
        </w:rPr>
        <w:t>на</w:t>
      </w:r>
      <w:r>
        <w:t></w:t>
      </w:r>
      <w:r>
        <w:rPr>
          <w:rFonts w:hint="eastAsia"/>
        </w:rPr>
        <w:t>свойства</w:t>
      </w:r>
      <w:r>
        <w:t></w:t>
      </w:r>
      <w:r>
        <w:rPr>
          <w:rFonts w:hint="eastAsia"/>
        </w:rPr>
        <w:t>молочного</w:t>
      </w:r>
      <w:r>
        <w:t></w:t>
      </w:r>
      <w:r>
        <w:rPr>
          <w:rFonts w:hint="eastAsia"/>
        </w:rPr>
        <w:t>продукта</w:t>
      </w:r>
      <w:r>
        <w:t></w:t>
      </w:r>
    </w:p>
    <w:p w:rsidR="00594622" w:rsidRDefault="00594622" w:rsidP="00594622">
      <w:r>
        <w:t></w:t>
      </w:r>
      <w:r>
        <w:t></w:t>
      </w:r>
      <w:r>
        <w:tab/>
      </w:r>
      <w:r>
        <w:rPr>
          <w:rFonts w:hint="eastAsia"/>
        </w:rPr>
        <w:t>Разработать</w:t>
      </w:r>
      <w:r>
        <w:t></w:t>
      </w:r>
      <w:r>
        <w:rPr>
          <w:rFonts w:hint="eastAsia"/>
        </w:rPr>
        <w:t>методику</w:t>
      </w:r>
      <w:r>
        <w:t></w:t>
      </w:r>
      <w:r>
        <w:rPr>
          <w:rFonts w:hint="eastAsia"/>
        </w:rPr>
        <w:t>и</w:t>
      </w:r>
      <w:r>
        <w:t></w:t>
      </w:r>
      <w:r>
        <w:rPr>
          <w:rFonts w:hint="eastAsia"/>
        </w:rPr>
        <w:t>метод</w:t>
      </w:r>
      <w:r>
        <w:t></w:t>
      </w:r>
      <w:r>
        <w:rPr>
          <w:rFonts w:hint="eastAsia"/>
        </w:rPr>
        <w:t>энергосбережения</w:t>
      </w:r>
      <w:r>
        <w:t></w:t>
      </w:r>
      <w:r>
        <w:rPr>
          <w:rFonts w:hint="eastAsia"/>
        </w:rPr>
        <w:t>при</w:t>
      </w:r>
      <w:r>
        <w:t></w:t>
      </w:r>
      <w:proofErr w:type="gramStart"/>
      <w:r>
        <w:rPr>
          <w:rFonts w:hint="eastAsia"/>
        </w:rPr>
        <w:t>комбиниро</w:t>
      </w:r>
      <w:r>
        <w:t></w:t>
      </w:r>
      <w:r>
        <w:rPr>
          <w:rFonts w:hint="eastAsia"/>
        </w:rPr>
        <w:t>ванном</w:t>
      </w:r>
      <w:proofErr w:type="gramEnd"/>
      <w:r>
        <w:t></w:t>
      </w:r>
      <w:r>
        <w:rPr>
          <w:rFonts w:hint="eastAsia"/>
        </w:rPr>
        <w:t>обеззараживании</w:t>
      </w:r>
      <w:r>
        <w:t></w:t>
      </w:r>
      <w:r>
        <w:rPr>
          <w:rFonts w:hint="eastAsia"/>
        </w:rPr>
        <w:t>молока</w:t>
      </w:r>
      <w:r>
        <w:t></w:t>
      </w:r>
      <w:r>
        <w:rPr>
          <w:rFonts w:hint="eastAsia"/>
        </w:rPr>
        <w:t>УФ</w:t>
      </w:r>
      <w:r>
        <w:t></w:t>
      </w:r>
      <w:r>
        <w:rPr>
          <w:rFonts w:hint="eastAsia"/>
        </w:rPr>
        <w:t>и</w:t>
      </w:r>
      <w:r>
        <w:t></w:t>
      </w:r>
      <w:r>
        <w:rPr>
          <w:rFonts w:hint="eastAsia"/>
        </w:rPr>
        <w:t>ИК</w:t>
      </w:r>
      <w:r>
        <w:t></w:t>
      </w:r>
      <w:r>
        <w:rPr>
          <w:rFonts w:hint="eastAsia"/>
        </w:rPr>
        <w:t>излучением</w:t>
      </w:r>
      <w:r>
        <w:t></w:t>
      </w:r>
      <w:r>
        <w:t></w:t>
      </w:r>
      <w:r>
        <w:rPr>
          <w:rFonts w:hint="eastAsia"/>
        </w:rPr>
        <w:t>направленные</w:t>
      </w:r>
      <w:r>
        <w:t></w:t>
      </w:r>
      <w:r>
        <w:rPr>
          <w:rFonts w:hint="eastAsia"/>
        </w:rPr>
        <w:t>на</w:t>
      </w:r>
      <w:r>
        <w:t></w:t>
      </w:r>
      <w:r>
        <w:rPr>
          <w:rFonts w:hint="eastAsia"/>
        </w:rPr>
        <w:t>снижение</w:t>
      </w:r>
      <w:r>
        <w:t></w:t>
      </w:r>
      <w:r>
        <w:rPr>
          <w:rFonts w:hint="eastAsia"/>
        </w:rPr>
        <w:t>потребления</w:t>
      </w:r>
      <w:r>
        <w:t></w:t>
      </w:r>
      <w:r>
        <w:rPr>
          <w:rFonts w:hint="eastAsia"/>
        </w:rPr>
        <w:t>электрической</w:t>
      </w:r>
      <w:r>
        <w:t></w:t>
      </w:r>
      <w:r>
        <w:rPr>
          <w:rFonts w:hint="eastAsia"/>
        </w:rPr>
        <w:t>энергии</w:t>
      </w:r>
      <w:r>
        <w:t></w:t>
      </w:r>
      <w:r>
        <w:rPr>
          <w:rFonts w:hint="eastAsia"/>
        </w:rPr>
        <w:t>и</w:t>
      </w:r>
      <w:r>
        <w:t></w:t>
      </w:r>
      <w:r>
        <w:rPr>
          <w:rFonts w:hint="eastAsia"/>
        </w:rPr>
        <w:t>получение</w:t>
      </w:r>
      <w:r>
        <w:t></w:t>
      </w:r>
      <w:r>
        <w:rPr>
          <w:rFonts w:hint="eastAsia"/>
        </w:rPr>
        <w:t>молока</w:t>
      </w:r>
      <w:r>
        <w:t></w:t>
      </w:r>
      <w:r>
        <w:rPr>
          <w:rFonts w:hint="eastAsia"/>
        </w:rPr>
        <w:t>первого</w:t>
      </w:r>
      <w:r>
        <w:t></w:t>
      </w:r>
      <w:r>
        <w:rPr>
          <w:rFonts w:hint="eastAsia"/>
        </w:rPr>
        <w:t>сорта</w:t>
      </w:r>
      <w:r>
        <w:t></w:t>
      </w:r>
    </w:p>
    <w:p w:rsidR="00594622" w:rsidRDefault="00594622" w:rsidP="00594622">
      <w:r>
        <w:t></w:t>
      </w:r>
      <w:r>
        <w:t></w:t>
      </w:r>
      <w:r>
        <w:tab/>
      </w:r>
      <w:r>
        <w:rPr>
          <w:rFonts w:hint="eastAsia"/>
        </w:rPr>
        <w:t>Провести</w:t>
      </w:r>
      <w:r>
        <w:t></w:t>
      </w:r>
      <w:r>
        <w:rPr>
          <w:rFonts w:hint="eastAsia"/>
        </w:rPr>
        <w:t>экспериментально</w:t>
      </w:r>
      <w:r>
        <w:t></w:t>
      </w:r>
      <w:r>
        <w:rPr>
          <w:rFonts w:hint="eastAsia"/>
        </w:rPr>
        <w:t>теоретические</w:t>
      </w:r>
      <w:r>
        <w:t></w:t>
      </w:r>
      <w:r>
        <w:rPr>
          <w:rFonts w:hint="eastAsia"/>
        </w:rPr>
        <w:t>исследования</w:t>
      </w:r>
      <w:r>
        <w:t></w:t>
      </w:r>
      <w:r>
        <w:rPr>
          <w:rFonts w:hint="eastAsia"/>
        </w:rPr>
        <w:t>пара</w:t>
      </w:r>
      <w:r>
        <w:t></w:t>
      </w:r>
      <w:r>
        <w:rPr>
          <w:rFonts w:hint="eastAsia"/>
        </w:rPr>
        <w:t>метров</w:t>
      </w:r>
      <w:r>
        <w:t></w:t>
      </w:r>
      <w:r>
        <w:rPr>
          <w:rFonts w:hint="eastAsia"/>
        </w:rPr>
        <w:t>устройства</w:t>
      </w:r>
      <w:r>
        <w:t></w:t>
      </w:r>
      <w:r>
        <w:rPr>
          <w:rFonts w:hint="eastAsia"/>
        </w:rPr>
        <w:t>УФ</w:t>
      </w:r>
      <w:r>
        <w:t></w:t>
      </w:r>
      <w:r>
        <w:t></w:t>
      </w:r>
      <w:r>
        <w:t></w:t>
      </w:r>
      <w:r>
        <w:rPr>
          <w:rFonts w:hint="eastAsia"/>
        </w:rPr>
        <w:t>обеззараживания</w:t>
      </w:r>
      <w:r>
        <w:t></w:t>
      </w:r>
      <w:r>
        <w:rPr>
          <w:rFonts w:hint="eastAsia"/>
        </w:rPr>
        <w:t>молока</w:t>
      </w:r>
      <w:r>
        <w:t></w:t>
      </w:r>
    </w:p>
    <w:p w:rsidR="00594622" w:rsidRDefault="00594622" w:rsidP="00594622">
      <w:r>
        <w:t></w:t>
      </w:r>
      <w:r>
        <w:t></w:t>
      </w:r>
      <w:r>
        <w:tab/>
      </w:r>
      <w:r>
        <w:rPr>
          <w:rFonts w:hint="eastAsia"/>
        </w:rPr>
        <w:t>Разработать</w:t>
      </w:r>
      <w:r>
        <w:t></w:t>
      </w:r>
      <w:r>
        <w:rPr>
          <w:rFonts w:hint="eastAsia"/>
        </w:rPr>
        <w:t>исходные</w:t>
      </w:r>
      <w:r>
        <w:t></w:t>
      </w:r>
      <w:r>
        <w:rPr>
          <w:rFonts w:hint="eastAsia"/>
        </w:rPr>
        <w:t>требования</w:t>
      </w:r>
      <w:r>
        <w:t></w:t>
      </w:r>
      <w:r>
        <w:rPr>
          <w:rFonts w:hint="eastAsia"/>
        </w:rPr>
        <w:t>и</w:t>
      </w:r>
      <w:r>
        <w:t></w:t>
      </w:r>
      <w:r>
        <w:rPr>
          <w:rFonts w:hint="eastAsia"/>
        </w:rPr>
        <w:t>определить</w:t>
      </w:r>
      <w:r>
        <w:t></w:t>
      </w:r>
      <w:r>
        <w:rPr>
          <w:rFonts w:hint="eastAsia"/>
        </w:rPr>
        <w:t>технологические</w:t>
      </w:r>
      <w:r>
        <w:t></w:t>
      </w:r>
      <w:r>
        <w:rPr>
          <w:rFonts w:hint="eastAsia"/>
        </w:rPr>
        <w:t>показатели</w:t>
      </w:r>
      <w:r>
        <w:t></w:t>
      </w:r>
      <w:r>
        <w:rPr>
          <w:rFonts w:hint="eastAsia"/>
        </w:rPr>
        <w:t>установки</w:t>
      </w:r>
      <w:r>
        <w:t></w:t>
      </w:r>
      <w:r>
        <w:rPr>
          <w:rFonts w:hint="eastAsia"/>
        </w:rPr>
        <w:t>для</w:t>
      </w:r>
      <w:r>
        <w:t></w:t>
      </w:r>
      <w:r>
        <w:rPr>
          <w:rFonts w:hint="eastAsia"/>
        </w:rPr>
        <w:t>обработки</w:t>
      </w:r>
      <w:r>
        <w:t></w:t>
      </w:r>
      <w:r>
        <w:rPr>
          <w:rFonts w:hint="eastAsia"/>
        </w:rPr>
        <w:t>молока</w:t>
      </w:r>
      <w:r>
        <w:t></w:t>
      </w:r>
      <w:r>
        <w:rPr>
          <w:rFonts w:hint="eastAsia"/>
        </w:rPr>
        <w:t>УФ</w:t>
      </w:r>
      <w:r>
        <w:t></w:t>
      </w:r>
      <w:r>
        <w:rPr>
          <w:rFonts w:hint="eastAsia"/>
        </w:rPr>
        <w:t>и</w:t>
      </w:r>
      <w:r>
        <w:t></w:t>
      </w:r>
      <w:r>
        <w:rPr>
          <w:rFonts w:hint="eastAsia"/>
        </w:rPr>
        <w:t>ИК</w:t>
      </w:r>
      <w:r>
        <w:t></w:t>
      </w:r>
      <w:r>
        <w:t></w:t>
      </w:r>
      <w:r>
        <w:t></w:t>
      </w:r>
      <w:r>
        <w:rPr>
          <w:rFonts w:hint="eastAsia"/>
        </w:rPr>
        <w:t>излучениями</w:t>
      </w:r>
      <w:r>
        <w:t></w:t>
      </w:r>
      <w:r>
        <w:t></w:t>
      </w:r>
      <w:proofErr w:type="gramStart"/>
      <w:r>
        <w:rPr>
          <w:rFonts w:hint="eastAsia"/>
        </w:rPr>
        <w:t>сниже</w:t>
      </w:r>
      <w:r>
        <w:t></w:t>
      </w:r>
      <w:r>
        <w:rPr>
          <w:rFonts w:hint="eastAsia"/>
        </w:rPr>
        <w:t>ние</w:t>
      </w:r>
      <w:proofErr w:type="gramEnd"/>
      <w:r>
        <w:t></w:t>
      </w:r>
      <w:r>
        <w:rPr>
          <w:rFonts w:hint="eastAsia"/>
        </w:rPr>
        <w:t>обсемененности</w:t>
      </w:r>
      <w:r>
        <w:t></w:t>
      </w:r>
      <w:r>
        <w:rPr>
          <w:rFonts w:hint="eastAsia"/>
        </w:rPr>
        <w:t>молока</w:t>
      </w:r>
      <w:r>
        <w:t></w:t>
      </w:r>
      <w:r>
        <w:rPr>
          <w:rFonts w:hint="eastAsia"/>
        </w:rPr>
        <w:t>на</w:t>
      </w:r>
      <w:r>
        <w:t></w:t>
      </w:r>
      <w:r>
        <w:rPr>
          <w:rFonts w:hint="eastAsia"/>
        </w:rPr>
        <w:t>один</w:t>
      </w:r>
      <w:r>
        <w:t></w:t>
      </w:r>
      <w:r>
        <w:rPr>
          <w:rFonts w:hint="eastAsia"/>
        </w:rPr>
        <w:t>порядок</w:t>
      </w:r>
      <w:r>
        <w:t></w:t>
      </w:r>
      <w:r>
        <w:rPr>
          <w:rFonts w:hint="eastAsia"/>
        </w:rPr>
        <w:t>и</w:t>
      </w:r>
      <w:r>
        <w:t></w:t>
      </w:r>
      <w:r>
        <w:rPr>
          <w:rFonts w:hint="eastAsia"/>
        </w:rPr>
        <w:t>температуры</w:t>
      </w:r>
      <w:r>
        <w:t></w:t>
      </w:r>
      <w:r>
        <w:rPr>
          <w:rFonts w:hint="eastAsia"/>
        </w:rPr>
        <w:t>нагрева</w:t>
      </w:r>
      <w:r>
        <w:t></w:t>
      </w:r>
      <w:r>
        <w:rPr>
          <w:rFonts w:hint="eastAsia"/>
        </w:rPr>
        <w:t>до</w:t>
      </w:r>
    </w:p>
    <w:p w:rsidR="00594622" w:rsidRDefault="00594622" w:rsidP="00594622">
      <w:r>
        <w:t></w:t>
      </w:r>
      <w:r>
        <w:t></w:t>
      </w:r>
      <w:r>
        <w:rPr>
          <w:rFonts w:hint="eastAsia"/>
        </w:rPr>
        <w:t>°С</w:t>
      </w:r>
      <w:r>
        <w:t></w:t>
      </w:r>
      <w:r>
        <w:t></w:t>
      </w:r>
    </w:p>
    <w:p w:rsidR="00594622" w:rsidRDefault="00594622" w:rsidP="00594622">
      <w:r>
        <w:t></w:t>
      </w:r>
      <w:r>
        <w:t></w:t>
      </w:r>
      <w:r>
        <w:tab/>
      </w:r>
      <w:r>
        <w:rPr>
          <w:rFonts w:hint="eastAsia"/>
        </w:rPr>
        <w:t>Провести</w:t>
      </w:r>
      <w:r>
        <w:t></w:t>
      </w:r>
      <w:r>
        <w:rPr>
          <w:rFonts w:hint="eastAsia"/>
        </w:rPr>
        <w:t>производственные</w:t>
      </w:r>
      <w:r>
        <w:t></w:t>
      </w:r>
      <w:r>
        <w:rPr>
          <w:rFonts w:hint="eastAsia"/>
        </w:rPr>
        <w:t>испытания</w:t>
      </w:r>
      <w:r>
        <w:t></w:t>
      </w:r>
      <w:r>
        <w:rPr>
          <w:rFonts w:hint="eastAsia"/>
        </w:rPr>
        <w:t>экспериментального</w:t>
      </w:r>
      <w:r>
        <w:t></w:t>
      </w:r>
      <w:r>
        <w:rPr>
          <w:rFonts w:hint="eastAsia"/>
        </w:rPr>
        <w:t>образца</w:t>
      </w:r>
      <w:r>
        <w:t></w:t>
      </w:r>
      <w:r>
        <w:rPr>
          <w:rFonts w:hint="eastAsia"/>
        </w:rPr>
        <w:t>комбинированного</w:t>
      </w:r>
      <w:r>
        <w:t></w:t>
      </w:r>
      <w:r>
        <w:rPr>
          <w:rFonts w:hint="eastAsia"/>
        </w:rPr>
        <w:t>УФ</w:t>
      </w:r>
      <w:r>
        <w:t></w:t>
      </w:r>
      <w:r>
        <w:rPr>
          <w:rFonts w:hint="eastAsia"/>
        </w:rPr>
        <w:t>и</w:t>
      </w:r>
      <w:r>
        <w:t></w:t>
      </w:r>
      <w:r>
        <w:rPr>
          <w:rFonts w:hint="eastAsia"/>
        </w:rPr>
        <w:t>ИК</w:t>
      </w:r>
      <w:r>
        <w:t></w:t>
      </w:r>
      <w:r>
        <w:t></w:t>
      </w:r>
      <w:r>
        <w:rPr>
          <w:rFonts w:hint="eastAsia"/>
        </w:rPr>
        <w:t>пастеризатора</w:t>
      </w:r>
      <w:r>
        <w:t></w:t>
      </w:r>
      <w:r>
        <w:rPr>
          <w:rFonts w:hint="eastAsia"/>
        </w:rPr>
        <w:t>молока</w:t>
      </w:r>
      <w:r>
        <w:t></w:t>
      </w:r>
      <w:r>
        <w:rPr>
          <w:rFonts w:hint="eastAsia"/>
        </w:rPr>
        <w:t>и</w:t>
      </w:r>
      <w:r>
        <w:t></w:t>
      </w:r>
      <w:r>
        <w:rPr>
          <w:rFonts w:hint="eastAsia"/>
        </w:rPr>
        <w:t>технико</w:t>
      </w:r>
      <w:r>
        <w:t></w:t>
      </w:r>
      <w:proofErr w:type="gramStart"/>
      <w:r>
        <w:rPr>
          <w:rFonts w:hint="eastAsia"/>
        </w:rPr>
        <w:t>экономиче</w:t>
      </w:r>
      <w:r>
        <w:t></w:t>
      </w:r>
      <w:r>
        <w:rPr>
          <w:rFonts w:hint="eastAsia"/>
        </w:rPr>
        <w:t>скую</w:t>
      </w:r>
      <w:proofErr w:type="gramEnd"/>
      <w:r>
        <w:t></w:t>
      </w:r>
      <w:r>
        <w:rPr>
          <w:rFonts w:hint="eastAsia"/>
        </w:rPr>
        <w:t>оценку</w:t>
      </w:r>
      <w:r>
        <w:t></w:t>
      </w:r>
      <w:r>
        <w:rPr>
          <w:rFonts w:hint="eastAsia"/>
        </w:rPr>
        <w:t>эффективности</w:t>
      </w:r>
      <w:r>
        <w:t></w:t>
      </w:r>
      <w:r>
        <w:rPr>
          <w:rFonts w:hint="eastAsia"/>
        </w:rPr>
        <w:t>применения</w:t>
      </w:r>
      <w:r>
        <w:t></w:t>
      </w:r>
      <w:r>
        <w:rPr>
          <w:rFonts w:hint="eastAsia"/>
        </w:rPr>
        <w:t>установки</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rPr>
          <w:rFonts w:hint="eastAsia"/>
        </w:rPr>
        <w:t>излучением</w:t>
      </w:r>
      <w:r>
        <w:t></w:t>
      </w:r>
    </w:p>
    <w:p w:rsidR="00594622" w:rsidRDefault="00594622" w:rsidP="00594622">
      <w:r>
        <w:rPr>
          <w:rFonts w:hint="eastAsia"/>
        </w:rPr>
        <w:t>Объектом</w:t>
      </w:r>
      <w:r>
        <w:t></w:t>
      </w:r>
      <w:r>
        <w:rPr>
          <w:rFonts w:hint="eastAsia"/>
        </w:rPr>
        <w:t>исследования</w:t>
      </w:r>
      <w:r>
        <w:t></w:t>
      </w:r>
      <w:r>
        <w:rPr>
          <w:rFonts w:hint="eastAsia"/>
        </w:rPr>
        <w:t>является</w:t>
      </w:r>
      <w:r>
        <w:t></w:t>
      </w:r>
      <w:r>
        <w:rPr>
          <w:rFonts w:hint="eastAsia"/>
        </w:rPr>
        <w:t>экспериментальный</w:t>
      </w:r>
      <w:r>
        <w:t></w:t>
      </w:r>
      <w:r>
        <w:rPr>
          <w:rFonts w:hint="eastAsia"/>
        </w:rPr>
        <w:t>образец</w:t>
      </w:r>
      <w:r>
        <w:t></w:t>
      </w:r>
      <w:r>
        <w:rPr>
          <w:rFonts w:hint="eastAsia"/>
        </w:rPr>
        <w:t>комби</w:t>
      </w:r>
      <w:r>
        <w:t></w:t>
      </w:r>
      <w:r>
        <w:rPr>
          <w:rFonts w:hint="eastAsia"/>
        </w:rPr>
        <w:t>нированного</w:t>
      </w:r>
      <w:r>
        <w:t></w:t>
      </w:r>
      <w:r>
        <w:rPr>
          <w:rFonts w:hint="eastAsia"/>
        </w:rPr>
        <w:t>УФ</w:t>
      </w:r>
      <w:r>
        <w:t></w:t>
      </w:r>
      <w:r>
        <w:rPr>
          <w:rFonts w:hint="eastAsia"/>
        </w:rPr>
        <w:t>и</w:t>
      </w:r>
      <w:r>
        <w:t></w:t>
      </w:r>
      <w:r>
        <w:rPr>
          <w:rFonts w:hint="eastAsia"/>
        </w:rPr>
        <w:t>ИК</w:t>
      </w:r>
      <w:r>
        <w:t></w:t>
      </w:r>
      <w:r>
        <w:t></w:t>
      </w:r>
      <w:r>
        <w:rPr>
          <w:rFonts w:hint="eastAsia"/>
        </w:rPr>
        <w:t>пастеризатора</w:t>
      </w:r>
      <w:r>
        <w:t></w:t>
      </w:r>
      <w:r>
        <w:rPr>
          <w:rFonts w:hint="eastAsia"/>
        </w:rPr>
        <w:t>молока</w:t>
      </w:r>
      <w:r>
        <w:t></w:t>
      </w:r>
      <w:r>
        <w:t></w:t>
      </w:r>
      <w:r>
        <w:rPr>
          <w:rFonts w:hint="eastAsia"/>
        </w:rPr>
        <w:t>технические</w:t>
      </w:r>
      <w:r>
        <w:t></w:t>
      </w:r>
      <w:r>
        <w:rPr>
          <w:rFonts w:hint="eastAsia"/>
        </w:rPr>
        <w:t>средства</w:t>
      </w:r>
      <w:r>
        <w:t></w:t>
      </w:r>
      <w:r>
        <w:rPr>
          <w:rFonts w:hint="eastAsia"/>
        </w:rPr>
        <w:t>УФ</w:t>
      </w:r>
      <w:r>
        <w:t></w:t>
      </w:r>
      <w:r>
        <w:t></w:t>
      </w:r>
      <w:r>
        <w:rPr>
          <w:rFonts w:hint="eastAsia"/>
        </w:rPr>
        <w:t>об</w:t>
      </w:r>
      <w:r>
        <w:t></w:t>
      </w:r>
      <w:r>
        <w:rPr>
          <w:rFonts w:hint="eastAsia"/>
        </w:rPr>
        <w:t>лучения</w:t>
      </w:r>
      <w:r>
        <w:t></w:t>
      </w:r>
      <w:r>
        <w:t></w:t>
      </w:r>
      <w:r>
        <w:rPr>
          <w:rFonts w:hint="eastAsia"/>
        </w:rPr>
        <w:t>технологические</w:t>
      </w:r>
      <w:r>
        <w:t></w:t>
      </w:r>
      <w:r>
        <w:rPr>
          <w:rFonts w:hint="eastAsia"/>
        </w:rPr>
        <w:t>мероприятия</w:t>
      </w:r>
      <w:r>
        <w:t></w:t>
      </w:r>
      <w:r>
        <w:rPr>
          <w:rFonts w:hint="eastAsia"/>
        </w:rPr>
        <w:t>и</w:t>
      </w:r>
      <w:r>
        <w:t></w:t>
      </w:r>
      <w:r>
        <w:rPr>
          <w:rFonts w:hint="eastAsia"/>
        </w:rPr>
        <w:t>молоко</w:t>
      </w:r>
      <w:r>
        <w:t></w:t>
      </w:r>
    </w:p>
    <w:p w:rsidR="00594622" w:rsidRDefault="00594622" w:rsidP="00594622">
      <w:r>
        <w:rPr>
          <w:rFonts w:hint="eastAsia"/>
        </w:rPr>
        <w:t>Предмет</w:t>
      </w:r>
      <w:r>
        <w:t></w:t>
      </w:r>
      <w:r>
        <w:rPr>
          <w:rFonts w:hint="eastAsia"/>
        </w:rPr>
        <w:t>исследования</w:t>
      </w:r>
      <w:r>
        <w:t></w:t>
      </w:r>
      <w:r>
        <w:t></w:t>
      </w:r>
      <w:r>
        <w:rPr>
          <w:rFonts w:hint="eastAsia"/>
        </w:rPr>
        <w:t>технологические</w:t>
      </w:r>
      <w:r>
        <w:t></w:t>
      </w:r>
      <w:r>
        <w:rPr>
          <w:rFonts w:hint="eastAsia"/>
        </w:rPr>
        <w:t>линии</w:t>
      </w:r>
      <w:r>
        <w:t></w:t>
      </w:r>
      <w:r>
        <w:rPr>
          <w:rFonts w:hint="eastAsia"/>
        </w:rPr>
        <w:t>обработки</w:t>
      </w:r>
      <w:r>
        <w:t></w:t>
      </w:r>
      <w:r>
        <w:rPr>
          <w:rFonts w:hint="eastAsia"/>
        </w:rPr>
        <w:t>молока</w:t>
      </w:r>
      <w:r>
        <w:t></w:t>
      </w:r>
      <w:r>
        <w:t></w:t>
      </w:r>
      <w:r>
        <w:rPr>
          <w:rFonts w:hint="eastAsia"/>
        </w:rPr>
        <w:t>ко</w:t>
      </w:r>
      <w:r>
        <w:t></w:t>
      </w:r>
      <w:r>
        <w:rPr>
          <w:rFonts w:hint="eastAsia"/>
        </w:rPr>
        <w:t>торые</w:t>
      </w:r>
      <w:r>
        <w:t></w:t>
      </w:r>
      <w:r>
        <w:rPr>
          <w:rFonts w:hint="eastAsia"/>
        </w:rPr>
        <w:t>основаны</w:t>
      </w:r>
      <w:r>
        <w:t></w:t>
      </w:r>
      <w:r>
        <w:rPr>
          <w:rFonts w:hint="eastAsia"/>
        </w:rPr>
        <w:t>на</w:t>
      </w:r>
      <w:r>
        <w:t></w:t>
      </w:r>
      <w:r>
        <w:rPr>
          <w:rFonts w:hint="eastAsia"/>
        </w:rPr>
        <w:t>использовании</w:t>
      </w:r>
      <w:r>
        <w:t></w:t>
      </w:r>
      <w:r>
        <w:rPr>
          <w:rFonts w:hint="eastAsia"/>
        </w:rPr>
        <w:t>бактерицидных</w:t>
      </w:r>
      <w:r>
        <w:t></w:t>
      </w:r>
      <w:r>
        <w:rPr>
          <w:rFonts w:hint="eastAsia"/>
        </w:rPr>
        <w:t>свойств</w:t>
      </w:r>
      <w:r>
        <w:t></w:t>
      </w:r>
      <w:r>
        <w:rPr>
          <w:rFonts w:hint="eastAsia"/>
        </w:rPr>
        <w:t>УФ</w:t>
      </w:r>
      <w:r>
        <w:t></w:t>
      </w:r>
      <w:r>
        <w:t></w:t>
      </w:r>
      <w:r>
        <w:rPr>
          <w:rFonts w:hint="eastAsia"/>
        </w:rPr>
        <w:t>излучения</w:t>
      </w:r>
      <w:r>
        <w:t></w:t>
      </w:r>
      <w:r>
        <w:rPr>
          <w:rFonts w:hint="eastAsia"/>
        </w:rPr>
        <w:t>совместно</w:t>
      </w:r>
      <w:r>
        <w:t></w:t>
      </w:r>
      <w:r>
        <w:rPr>
          <w:rFonts w:hint="eastAsia"/>
        </w:rPr>
        <w:t>с</w:t>
      </w:r>
      <w:r>
        <w:t></w:t>
      </w:r>
      <w:r>
        <w:rPr>
          <w:rFonts w:hint="eastAsia"/>
        </w:rPr>
        <w:t>ИК</w:t>
      </w:r>
      <w:r>
        <w:t></w:t>
      </w:r>
      <w:r>
        <w:t></w:t>
      </w:r>
      <w:r>
        <w:rPr>
          <w:rFonts w:hint="eastAsia"/>
        </w:rPr>
        <w:t>пастеризатором</w:t>
      </w:r>
      <w:r>
        <w:t></w:t>
      </w:r>
    </w:p>
    <w:p w:rsidR="00594622" w:rsidRDefault="00594622" w:rsidP="00594622">
      <w:r>
        <w:rPr>
          <w:rFonts w:hint="eastAsia"/>
        </w:rPr>
        <w:t>Научная</w:t>
      </w:r>
      <w:r>
        <w:t></w:t>
      </w:r>
      <w:r>
        <w:rPr>
          <w:rFonts w:hint="eastAsia"/>
        </w:rPr>
        <w:t>новизна</w:t>
      </w:r>
      <w:r>
        <w:t></w:t>
      </w:r>
      <w:r>
        <w:rPr>
          <w:rFonts w:hint="eastAsia"/>
        </w:rPr>
        <w:t>работы</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впервые</w:t>
      </w:r>
      <w:r>
        <w:t></w:t>
      </w:r>
    </w:p>
    <w:p w:rsidR="00594622" w:rsidRDefault="00594622" w:rsidP="00594622">
      <w:r>
        <w:t></w:t>
      </w:r>
      <w:r>
        <w:t></w:t>
      </w:r>
      <w:r>
        <w:tab/>
      </w:r>
      <w:r>
        <w:rPr>
          <w:rFonts w:hint="eastAsia"/>
        </w:rPr>
        <w:t>Теоретическими</w:t>
      </w:r>
      <w:r>
        <w:t></w:t>
      </w:r>
      <w:r>
        <w:rPr>
          <w:rFonts w:hint="eastAsia"/>
        </w:rPr>
        <w:t>и</w:t>
      </w:r>
      <w:r>
        <w:t></w:t>
      </w:r>
      <w:r>
        <w:rPr>
          <w:rFonts w:hint="eastAsia"/>
        </w:rPr>
        <w:t>экспериментальными</w:t>
      </w:r>
      <w:r>
        <w:t></w:t>
      </w:r>
      <w:r>
        <w:rPr>
          <w:rFonts w:hint="eastAsia"/>
        </w:rPr>
        <w:t>исследованиями</w:t>
      </w:r>
      <w:r>
        <w:t></w:t>
      </w:r>
      <w:r>
        <w:rPr>
          <w:rFonts w:hint="eastAsia"/>
        </w:rPr>
        <w:t>обосно</w:t>
      </w:r>
      <w:r>
        <w:t></w:t>
      </w:r>
      <w:r>
        <w:rPr>
          <w:rFonts w:hint="eastAsia"/>
        </w:rPr>
        <w:t>ваны</w:t>
      </w:r>
      <w:r>
        <w:t></w:t>
      </w:r>
      <w:r>
        <w:rPr>
          <w:rFonts w:hint="eastAsia"/>
        </w:rPr>
        <w:t>эффективные</w:t>
      </w:r>
      <w:r>
        <w:t></w:t>
      </w:r>
      <w:r>
        <w:rPr>
          <w:rFonts w:hint="eastAsia"/>
        </w:rPr>
        <w:t>режимы</w:t>
      </w:r>
      <w:r>
        <w:t></w:t>
      </w:r>
      <w:r>
        <w:rPr>
          <w:rFonts w:hint="eastAsia"/>
        </w:rPr>
        <w:t>и</w:t>
      </w:r>
      <w:r>
        <w:t></w:t>
      </w:r>
      <w:r>
        <w:rPr>
          <w:rFonts w:hint="eastAsia"/>
        </w:rPr>
        <w:t>параметры</w:t>
      </w:r>
      <w:r>
        <w:t></w:t>
      </w:r>
      <w:r>
        <w:rPr>
          <w:rFonts w:hint="eastAsia"/>
        </w:rPr>
        <w:t>обеззараживания</w:t>
      </w:r>
      <w:r>
        <w:t></w:t>
      </w:r>
      <w:r>
        <w:rPr>
          <w:rFonts w:hint="eastAsia"/>
        </w:rPr>
        <w:t>молока</w:t>
      </w:r>
      <w:r>
        <w:t></w:t>
      </w:r>
      <w:r>
        <w:rPr>
          <w:rFonts w:hint="eastAsia"/>
        </w:rPr>
        <w:t>устрой</w:t>
      </w:r>
      <w:r>
        <w:t></w:t>
      </w:r>
      <w:r>
        <w:rPr>
          <w:rFonts w:hint="eastAsia"/>
        </w:rPr>
        <w:t>ством</w:t>
      </w:r>
      <w:r>
        <w:t></w:t>
      </w:r>
      <w:r>
        <w:rPr>
          <w:rFonts w:hint="eastAsia"/>
        </w:rPr>
        <w:t>УФ</w:t>
      </w:r>
      <w:r>
        <w:t></w:t>
      </w:r>
      <w:r>
        <w:t></w:t>
      </w:r>
      <w:r>
        <w:rPr>
          <w:rFonts w:hint="eastAsia"/>
        </w:rPr>
        <w:t>облучения</w:t>
      </w:r>
      <w:r>
        <w:t></w:t>
      </w:r>
      <w:r>
        <w:t></w:t>
      </w:r>
      <w:r>
        <w:rPr>
          <w:rFonts w:hint="eastAsia"/>
        </w:rPr>
        <w:t>нормированная</w:t>
      </w:r>
      <w:r>
        <w:t></w:t>
      </w:r>
      <w:r>
        <w:rPr>
          <w:rFonts w:hint="eastAsia"/>
        </w:rPr>
        <w:t>доза</w:t>
      </w:r>
      <w:r>
        <w:t></w:t>
      </w:r>
      <w:r>
        <w:rPr>
          <w:rFonts w:hint="eastAsia"/>
        </w:rPr>
        <w:t>облучения</w:t>
      </w:r>
      <w:r>
        <w:t></w:t>
      </w:r>
      <w:r>
        <w:t></w:t>
      </w:r>
      <w:r>
        <w:t></w:t>
      </w:r>
      <w:r>
        <w:t></w:t>
      </w:r>
      <w:r>
        <w:t></w:t>
      </w:r>
      <w:r>
        <w:t></w:t>
      </w:r>
      <w:r>
        <w:rPr>
          <w:rFonts w:hint="eastAsia"/>
        </w:rPr>
        <w:t>мДж</w:t>
      </w:r>
      <w:r>
        <w:t></w:t>
      </w:r>
      <w:r>
        <w:rPr>
          <w:rFonts w:hint="eastAsia"/>
        </w:rPr>
        <w:t>см</w:t>
      </w:r>
      <w:r>
        <w:t></w:t>
      </w:r>
      <w:r>
        <w:t></w:t>
      </w:r>
      <w:r>
        <w:t></w:t>
      </w:r>
      <w:r>
        <w:rPr>
          <w:rFonts w:hint="eastAsia"/>
        </w:rPr>
        <w:t>коэффи</w:t>
      </w:r>
      <w:r>
        <w:t></w:t>
      </w:r>
      <w:r>
        <w:rPr>
          <w:rFonts w:hint="eastAsia"/>
        </w:rPr>
        <w:t>циент</w:t>
      </w:r>
      <w:r>
        <w:t></w:t>
      </w:r>
      <w:r>
        <w:rPr>
          <w:rFonts w:hint="eastAsia"/>
        </w:rPr>
        <w:t>поглощения</w:t>
      </w:r>
      <w:r>
        <w:t></w:t>
      </w:r>
      <w:r>
        <w:rPr>
          <w:rFonts w:hint="eastAsia"/>
        </w:rPr>
        <w:t>молока</w:t>
      </w:r>
      <w:r>
        <w:t></w:t>
      </w:r>
      <w:r>
        <w:t></w:t>
      </w:r>
      <w:r>
        <w:t></w:t>
      </w:r>
      <w:r>
        <w:t></w:t>
      </w:r>
      <w:r>
        <w:t></w:t>
      </w:r>
      <w:r>
        <w:t></w:t>
      </w:r>
      <w:r>
        <w:t></w:t>
      </w:r>
      <w:r>
        <w:t></w:t>
      </w:r>
      <w:r>
        <w:t></w:t>
      </w:r>
      <w:r>
        <w:t></w:t>
      </w:r>
      <w:r>
        <w:t></w:t>
      </w:r>
      <w:r>
        <w:t></w:t>
      </w:r>
      <w:r>
        <w:t></w:t>
      </w:r>
      <w:r>
        <w:t></w:t>
      </w:r>
      <w:r>
        <w:t></w:t>
      </w:r>
      <w:r>
        <w:rPr>
          <w:rFonts w:hint="eastAsia"/>
        </w:rPr>
        <w:t>см</w:t>
      </w:r>
      <w:r>
        <w:t></w:t>
      </w:r>
      <w:r>
        <w:t></w:t>
      </w:r>
      <w:r>
        <w:t></w:t>
      </w:r>
      <w:r>
        <w:t></w:t>
      </w:r>
      <w:r>
        <w:rPr>
          <w:rFonts w:hint="eastAsia"/>
        </w:rPr>
        <w:t>бактерицидный</w:t>
      </w:r>
      <w:r>
        <w:t></w:t>
      </w:r>
      <w:r>
        <w:rPr>
          <w:rFonts w:hint="eastAsia"/>
        </w:rPr>
        <w:t>поток</w:t>
      </w:r>
      <w:r>
        <w:t></w:t>
      </w:r>
      <w:r>
        <w:t></w:t>
      </w:r>
      <w:r>
        <w:t></w:t>
      </w:r>
      <w:r>
        <w:t></w:t>
      </w:r>
      <w:r>
        <w:t></w:t>
      </w:r>
      <w:r>
        <w:t></w:t>
      </w:r>
      <w:r>
        <w:rPr>
          <w:rFonts w:hint="eastAsia"/>
        </w:rPr>
        <w:t>Вт</w:t>
      </w:r>
      <w:r>
        <w:t></w:t>
      </w:r>
      <w:r>
        <w:t></w:t>
      </w:r>
      <w:r>
        <w:rPr>
          <w:rFonts w:hint="eastAsia"/>
        </w:rPr>
        <w:t>облученность</w:t>
      </w:r>
      <w:r>
        <w:t></w:t>
      </w:r>
      <w:r>
        <w:t></w:t>
      </w:r>
      <w:r>
        <w:t></w:t>
      </w:r>
      <w:r>
        <w:t></w:t>
      </w:r>
      <w:r>
        <w:t></w:t>
      </w:r>
      <w:r>
        <w:t></w:t>
      </w:r>
      <w:r>
        <w:t></w:t>
      </w:r>
      <w:r>
        <w:rPr>
          <w:rFonts w:hint="eastAsia"/>
        </w:rPr>
        <w:t>Вт</w:t>
      </w:r>
      <w:r>
        <w:t></w:t>
      </w:r>
      <w:r>
        <w:rPr>
          <w:rFonts w:hint="eastAsia"/>
        </w:rPr>
        <w:t>м</w:t>
      </w:r>
      <w:r>
        <w:t></w:t>
      </w:r>
      <w:r>
        <w:t></w:t>
      </w:r>
      <w:r>
        <w:t></w:t>
      </w:r>
      <w:r>
        <w:rPr>
          <w:rFonts w:hint="eastAsia"/>
        </w:rPr>
        <w:t>слой</w:t>
      </w:r>
      <w:r>
        <w:t></w:t>
      </w:r>
      <w:r>
        <w:rPr>
          <w:rFonts w:hint="eastAsia"/>
        </w:rPr>
        <w:t>обрабатываемого</w:t>
      </w:r>
      <w:r>
        <w:t></w:t>
      </w:r>
      <w:r>
        <w:rPr>
          <w:rFonts w:hint="eastAsia"/>
        </w:rPr>
        <w:t>молока</w:t>
      </w:r>
      <w:r>
        <w:t></w:t>
      </w:r>
      <w:r>
        <w:t></w:t>
      </w:r>
      <w:r>
        <w:t></w:t>
      </w:r>
      <w:r>
        <w:rPr>
          <w:rFonts w:hint="eastAsia"/>
        </w:rPr>
        <w:t>до</w:t>
      </w:r>
      <w:r>
        <w:t></w:t>
      </w:r>
      <w:r>
        <w:t></w:t>
      </w:r>
      <w:r>
        <w:t></w:t>
      </w:r>
      <w:r>
        <w:t></w:t>
      </w:r>
      <w:r>
        <w:t></w:t>
      </w:r>
      <w:r>
        <w:rPr>
          <w:rFonts w:hint="eastAsia"/>
        </w:rPr>
        <w:t>см</w:t>
      </w:r>
      <w:r>
        <w:t></w:t>
      </w:r>
      <w:r>
        <w:t></w:t>
      </w:r>
      <w:r>
        <w:rPr>
          <w:rFonts w:hint="eastAsia"/>
        </w:rPr>
        <w:t>время</w:t>
      </w:r>
      <w:r>
        <w:t></w:t>
      </w:r>
      <w:r>
        <w:rPr>
          <w:rFonts w:hint="eastAsia"/>
        </w:rPr>
        <w:t>обработки</w:t>
      </w:r>
      <w:r>
        <w:t></w:t>
      </w:r>
      <w:r>
        <w:t></w:t>
      </w:r>
      <w:r>
        <w:t></w:t>
      </w:r>
      <w:r>
        <w:rPr>
          <w:rFonts w:hint="eastAsia"/>
        </w:rPr>
        <w:t>менее</w:t>
      </w:r>
      <w:r>
        <w:t></w:t>
      </w:r>
      <w:r>
        <w:t></w:t>
      </w:r>
      <w:r>
        <w:t></w:t>
      </w:r>
      <w:r>
        <w:rPr>
          <w:rFonts w:hint="eastAsia"/>
        </w:rPr>
        <w:t>с</w:t>
      </w:r>
      <w:r>
        <w:t></w:t>
      </w:r>
      <w:r>
        <w:t></w:t>
      </w:r>
      <w:r>
        <w:rPr>
          <w:rFonts w:hint="eastAsia"/>
        </w:rPr>
        <w:t>снижена</w:t>
      </w:r>
      <w:r>
        <w:t></w:t>
      </w:r>
      <w:r>
        <w:rPr>
          <w:rFonts w:hint="eastAsia"/>
        </w:rPr>
        <w:t>температура</w:t>
      </w:r>
      <w:r>
        <w:t></w:t>
      </w:r>
      <w:r>
        <w:rPr>
          <w:rFonts w:hint="eastAsia"/>
        </w:rPr>
        <w:t>пастеризации</w:t>
      </w:r>
      <w:r>
        <w:t></w:t>
      </w:r>
      <w:r>
        <w:rPr>
          <w:rFonts w:hint="eastAsia"/>
        </w:rPr>
        <w:t>молока</w:t>
      </w:r>
      <w:r>
        <w:t></w:t>
      </w:r>
      <w:r>
        <w:rPr>
          <w:rFonts w:hint="eastAsia"/>
        </w:rPr>
        <w:t>до</w:t>
      </w:r>
      <w:proofErr w:type="gramStart"/>
      <w:r>
        <w:t></w:t>
      </w:r>
      <w:r>
        <w:t></w:t>
      </w:r>
      <w:r>
        <w:t></w:t>
      </w:r>
      <w:r>
        <w:rPr>
          <w:rFonts w:hint="eastAsia"/>
        </w:rPr>
        <w:t>°С</w:t>
      </w:r>
      <w:proofErr w:type="gramEnd"/>
      <w:r>
        <w:t></w:t>
      </w:r>
      <w:r>
        <w:t></w:t>
      </w:r>
    </w:p>
    <w:p w:rsidR="00594622" w:rsidRDefault="00594622" w:rsidP="00594622">
      <w:r>
        <w:t></w:t>
      </w:r>
      <w:r>
        <w:t></w:t>
      </w:r>
      <w:r>
        <w:tab/>
      </w:r>
      <w:r>
        <w:rPr>
          <w:rFonts w:hint="eastAsia"/>
        </w:rPr>
        <w:t>Разработаны</w:t>
      </w:r>
      <w:r>
        <w:t></w:t>
      </w:r>
      <w:r>
        <w:rPr>
          <w:rFonts w:hint="eastAsia"/>
        </w:rPr>
        <w:t>методы</w:t>
      </w:r>
      <w:r>
        <w:t></w:t>
      </w:r>
      <w:r>
        <w:rPr>
          <w:rFonts w:hint="eastAsia"/>
        </w:rPr>
        <w:t>расчета</w:t>
      </w:r>
      <w:r>
        <w:t></w:t>
      </w:r>
      <w:r>
        <w:rPr>
          <w:rFonts w:hint="eastAsia"/>
        </w:rPr>
        <w:t>параметров</w:t>
      </w:r>
      <w:r>
        <w:t></w:t>
      </w:r>
      <w:r>
        <w:rPr>
          <w:rFonts w:hint="eastAsia"/>
        </w:rPr>
        <w:t>используемой</w:t>
      </w:r>
      <w:r>
        <w:t></w:t>
      </w:r>
      <w:r>
        <w:rPr>
          <w:rFonts w:hint="eastAsia"/>
        </w:rPr>
        <w:t>безозон</w:t>
      </w:r>
      <w:r>
        <w:t></w:t>
      </w:r>
      <w:r>
        <w:rPr>
          <w:rFonts w:hint="eastAsia"/>
        </w:rPr>
        <w:t>ной</w:t>
      </w:r>
      <w:r>
        <w:t></w:t>
      </w:r>
      <w:r>
        <w:rPr>
          <w:rFonts w:hint="eastAsia"/>
        </w:rPr>
        <w:t>амальгамной</w:t>
      </w:r>
      <w:r>
        <w:t></w:t>
      </w:r>
      <w:r>
        <w:rPr>
          <w:rFonts w:hint="eastAsia"/>
        </w:rPr>
        <w:t>бактерицидной</w:t>
      </w:r>
      <w:r>
        <w:t></w:t>
      </w:r>
      <w:r>
        <w:rPr>
          <w:rFonts w:hint="eastAsia"/>
        </w:rPr>
        <w:t>лампы</w:t>
      </w:r>
      <w:r>
        <w:t></w:t>
      </w:r>
      <w:r>
        <w:rPr>
          <w:rFonts w:hint="eastAsia"/>
        </w:rPr>
        <w:t>НД</w:t>
      </w:r>
      <w:r>
        <w:t></w:t>
      </w:r>
      <w:r>
        <w:rPr>
          <w:rFonts w:hint="eastAsia"/>
        </w:rPr>
        <w:t>мощностью</w:t>
      </w:r>
      <w:r>
        <w:t></w:t>
      </w:r>
      <w:r>
        <w:t></w:t>
      </w:r>
      <w:r>
        <w:t></w:t>
      </w:r>
      <w:r>
        <w:t></w:t>
      </w:r>
      <w:r>
        <w:t></w:t>
      </w:r>
      <w:r>
        <w:rPr>
          <w:rFonts w:hint="eastAsia"/>
        </w:rPr>
        <w:t>Вт</w:t>
      </w:r>
      <w:r>
        <w:t></w:t>
      </w:r>
      <w:r>
        <w:rPr>
          <w:rFonts w:hint="eastAsia"/>
        </w:rPr>
        <w:t>для</w:t>
      </w:r>
      <w:r>
        <w:t></w:t>
      </w:r>
      <w:proofErr w:type="gramStart"/>
      <w:r>
        <w:rPr>
          <w:rFonts w:hint="eastAsia"/>
        </w:rPr>
        <w:t>устрой</w:t>
      </w:r>
      <w:r>
        <w:t></w:t>
      </w:r>
      <w:r>
        <w:rPr>
          <w:rFonts w:hint="eastAsia"/>
        </w:rPr>
        <w:t>ства</w:t>
      </w:r>
      <w:proofErr w:type="gramEnd"/>
      <w:r>
        <w:t></w:t>
      </w:r>
      <w:r>
        <w:rPr>
          <w:rFonts w:hint="eastAsia"/>
        </w:rPr>
        <w:t>УФ</w:t>
      </w:r>
      <w:r>
        <w:t></w:t>
      </w:r>
      <w:r>
        <w:rPr>
          <w:rFonts w:hint="eastAsia"/>
        </w:rPr>
        <w:t>обработки</w:t>
      </w:r>
      <w:r>
        <w:t></w:t>
      </w:r>
      <w:r>
        <w:rPr>
          <w:rFonts w:hint="eastAsia"/>
        </w:rPr>
        <w:t>молока</w:t>
      </w:r>
      <w:r>
        <w:t></w:t>
      </w:r>
    </w:p>
    <w:p w:rsidR="00594622" w:rsidRDefault="00594622" w:rsidP="00594622">
      <w:r>
        <w:t></w:t>
      </w:r>
      <w:r>
        <w:t></w:t>
      </w:r>
      <w:r>
        <w:tab/>
      </w:r>
      <w:r>
        <w:rPr>
          <w:rFonts w:hint="eastAsia"/>
        </w:rPr>
        <w:t>Предложен</w:t>
      </w:r>
      <w:r>
        <w:t></w:t>
      </w:r>
      <w:r>
        <w:rPr>
          <w:rFonts w:hint="eastAsia"/>
        </w:rPr>
        <w:t>комбинированный</w:t>
      </w:r>
      <w:r>
        <w:t></w:t>
      </w:r>
      <w:r>
        <w:rPr>
          <w:rFonts w:hint="eastAsia"/>
        </w:rPr>
        <w:t>способ</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rPr>
          <w:rFonts w:hint="eastAsia"/>
        </w:rPr>
        <w:t>излучениями</w:t>
      </w:r>
      <w:r>
        <w:t></w:t>
      </w:r>
      <w:r>
        <w:t></w:t>
      </w:r>
      <w:r>
        <w:rPr>
          <w:rFonts w:hint="eastAsia"/>
        </w:rPr>
        <w:t>получено</w:t>
      </w:r>
      <w:r>
        <w:t></w:t>
      </w:r>
      <w:r>
        <w:rPr>
          <w:rFonts w:hint="eastAsia"/>
        </w:rPr>
        <w:t>молоко</w:t>
      </w:r>
      <w:r>
        <w:t></w:t>
      </w:r>
      <w:r>
        <w:t></w:t>
      </w:r>
      <w:r>
        <w:t></w:t>
      </w:r>
      <w:r>
        <w:rPr>
          <w:rFonts w:hint="eastAsia"/>
        </w:rPr>
        <w:t>го</w:t>
      </w:r>
      <w:r>
        <w:t></w:t>
      </w:r>
      <w:r>
        <w:rPr>
          <w:rFonts w:hint="eastAsia"/>
        </w:rPr>
        <w:t>сорта</w:t>
      </w:r>
      <w:r>
        <w:t></w:t>
      </w:r>
      <w:r>
        <w:t></w:t>
      </w:r>
      <w:r>
        <w:rPr>
          <w:rFonts w:hint="eastAsia"/>
        </w:rPr>
        <w:t>снижена</w:t>
      </w:r>
      <w:r>
        <w:t></w:t>
      </w:r>
      <w:r>
        <w:rPr>
          <w:rFonts w:hint="eastAsia"/>
        </w:rPr>
        <w:t>обсеменен</w:t>
      </w:r>
      <w:r>
        <w:t></w:t>
      </w:r>
      <w:r>
        <w:t></w:t>
      </w:r>
      <w:r>
        <w:rPr>
          <w:rFonts w:hint="eastAsia"/>
        </w:rPr>
        <w:t>ность</w:t>
      </w:r>
      <w:r>
        <w:t></w:t>
      </w:r>
      <w:r>
        <w:rPr>
          <w:rFonts w:hint="eastAsia"/>
        </w:rPr>
        <w:t>до</w:t>
      </w:r>
      <w:r>
        <w:t></w:t>
      </w:r>
      <w:r>
        <w:t></w:t>
      </w:r>
      <w:r>
        <w:t></w:t>
      </w:r>
      <w:r>
        <w:rPr>
          <w:rFonts w:hint="eastAsia"/>
        </w:rPr>
        <w:t>Ю</w:t>
      </w:r>
      <w:r>
        <w:t></w:t>
      </w:r>
      <w:r>
        <w:t></w:t>
      </w:r>
      <w:r>
        <w:rPr>
          <w:rFonts w:hint="eastAsia"/>
        </w:rPr>
        <w:t>КОЕ</w:t>
      </w:r>
      <w:r>
        <w:t></w:t>
      </w:r>
      <w:r>
        <w:rPr>
          <w:rFonts w:hint="eastAsia"/>
        </w:rPr>
        <w:t>см</w:t>
      </w:r>
      <w:r>
        <w:t></w:t>
      </w:r>
      <w:r>
        <w:t></w:t>
      </w:r>
      <w:r>
        <w:rPr>
          <w:rFonts w:hint="eastAsia"/>
        </w:rPr>
        <w:t>при</w:t>
      </w:r>
      <w:r>
        <w:t></w:t>
      </w:r>
      <w:r>
        <w:rPr>
          <w:rFonts w:hint="eastAsia"/>
        </w:rPr>
        <w:t>температуре</w:t>
      </w:r>
      <w:proofErr w:type="gramStart"/>
      <w:r>
        <w:t></w:t>
      </w:r>
      <w:r>
        <w:t></w:t>
      </w:r>
      <w:r>
        <w:t></w:t>
      </w:r>
      <w:r>
        <w:t></w:t>
      </w:r>
      <w:r>
        <w:rPr>
          <w:rFonts w:hint="eastAsia"/>
        </w:rPr>
        <w:t>°С</w:t>
      </w:r>
      <w:proofErr w:type="gramEnd"/>
      <w:r>
        <w:t></w:t>
      </w:r>
      <w:r>
        <w:t></w:t>
      </w:r>
    </w:p>
    <w:p w:rsidR="00594622" w:rsidRDefault="00594622" w:rsidP="00594622">
      <w:r>
        <w:t></w:t>
      </w:r>
      <w:r>
        <w:t></w:t>
      </w:r>
      <w:r>
        <w:tab/>
      </w:r>
      <w:r>
        <w:rPr>
          <w:rFonts w:hint="eastAsia"/>
        </w:rPr>
        <w:t>Разработаны</w:t>
      </w:r>
      <w:r>
        <w:t></w:t>
      </w:r>
      <w:r>
        <w:rPr>
          <w:rFonts w:hint="eastAsia"/>
        </w:rPr>
        <w:t>рекомендации</w:t>
      </w:r>
      <w:r>
        <w:t></w:t>
      </w:r>
      <w:r>
        <w:rPr>
          <w:rFonts w:hint="eastAsia"/>
        </w:rPr>
        <w:t>и</w:t>
      </w:r>
      <w:r>
        <w:t></w:t>
      </w:r>
      <w:r>
        <w:rPr>
          <w:rFonts w:hint="eastAsia"/>
        </w:rPr>
        <w:t>исходные</w:t>
      </w:r>
      <w:r>
        <w:t></w:t>
      </w:r>
      <w:r>
        <w:rPr>
          <w:rFonts w:hint="eastAsia"/>
        </w:rPr>
        <w:t>требования</w:t>
      </w:r>
      <w:r>
        <w:t></w:t>
      </w:r>
      <w:r>
        <w:rPr>
          <w:rFonts w:hint="eastAsia"/>
        </w:rPr>
        <w:t>на</w:t>
      </w:r>
      <w:r>
        <w:t></w:t>
      </w:r>
      <w:r>
        <w:rPr>
          <w:rFonts w:hint="eastAsia"/>
        </w:rPr>
        <w:t>установку</w:t>
      </w:r>
      <w:r>
        <w:t></w:t>
      </w:r>
      <w:r>
        <w:rPr>
          <w:rFonts w:hint="eastAsia"/>
        </w:rPr>
        <w:t>комбинированного</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rPr>
          <w:rFonts w:hint="eastAsia"/>
        </w:rPr>
        <w:t>излучением</w:t>
      </w:r>
      <w:r>
        <w:t></w:t>
      </w:r>
    </w:p>
    <w:p w:rsidR="00594622" w:rsidRDefault="00594622" w:rsidP="00594622">
      <w:r>
        <w:t></w:t>
      </w:r>
      <w:r>
        <w:t></w:t>
      </w:r>
      <w:r>
        <w:tab/>
      </w:r>
      <w:r>
        <w:rPr>
          <w:rFonts w:hint="eastAsia"/>
        </w:rPr>
        <w:t>Определена</w:t>
      </w:r>
      <w:r>
        <w:t></w:t>
      </w:r>
      <w:r>
        <w:rPr>
          <w:rFonts w:hint="eastAsia"/>
        </w:rPr>
        <w:t>экономическая</w:t>
      </w:r>
      <w:r>
        <w:t></w:t>
      </w:r>
      <w:r>
        <w:rPr>
          <w:rFonts w:hint="eastAsia"/>
        </w:rPr>
        <w:t>эффективность</w:t>
      </w:r>
      <w:r>
        <w:t></w:t>
      </w:r>
      <w:r>
        <w:rPr>
          <w:rFonts w:hint="eastAsia"/>
        </w:rPr>
        <w:t>установки</w:t>
      </w:r>
      <w:r>
        <w:t></w:t>
      </w:r>
      <w:r>
        <w:rPr>
          <w:rFonts w:hint="eastAsia"/>
        </w:rPr>
        <w:t>комбиниро</w:t>
      </w:r>
      <w:r>
        <w:t></w:t>
      </w:r>
      <w:r>
        <w:rPr>
          <w:rFonts w:hint="eastAsia"/>
        </w:rPr>
        <w:t>ванной</w:t>
      </w:r>
      <w:r>
        <w:t></w:t>
      </w:r>
      <w:r>
        <w:rPr>
          <w:rFonts w:hint="eastAsia"/>
        </w:rPr>
        <w:t>пастеризации</w:t>
      </w:r>
      <w:r>
        <w:t></w:t>
      </w:r>
      <w:r>
        <w:rPr>
          <w:rFonts w:hint="eastAsia"/>
        </w:rPr>
        <w:t>молока</w:t>
      </w:r>
      <w:r>
        <w:t></w:t>
      </w:r>
      <w:r>
        <w:rPr>
          <w:rFonts w:hint="eastAsia"/>
        </w:rPr>
        <w:t>УФ</w:t>
      </w:r>
      <w:r>
        <w:t></w:t>
      </w:r>
      <w:r>
        <w:rPr>
          <w:rFonts w:hint="eastAsia"/>
        </w:rPr>
        <w:t>и</w:t>
      </w:r>
      <w:r>
        <w:t></w:t>
      </w:r>
      <w:r>
        <w:rPr>
          <w:rFonts w:hint="eastAsia"/>
        </w:rPr>
        <w:t>ИК</w:t>
      </w:r>
      <w:r>
        <w:t></w:t>
      </w:r>
      <w:r>
        <w:t></w:t>
      </w:r>
      <w:r>
        <w:rPr>
          <w:rFonts w:hint="eastAsia"/>
        </w:rPr>
        <w:t>излучением</w:t>
      </w:r>
      <w:r>
        <w:t></w:t>
      </w:r>
      <w:proofErr w:type="gramStart"/>
      <w:r>
        <w:rPr>
          <w:rFonts w:hint="eastAsia"/>
        </w:rPr>
        <w:t>в</w:t>
      </w:r>
      <w:proofErr w:type="gramEnd"/>
      <w:r>
        <w:t></w:t>
      </w:r>
      <w:r>
        <w:t></w:t>
      </w:r>
      <w:r>
        <w:t></w:t>
      </w:r>
      <w:r>
        <w:t></w:t>
      </w:r>
      <w:r>
        <w:t></w:t>
      </w:r>
      <w:r>
        <w:t></w:t>
      </w:r>
      <w:r>
        <w:t></w:t>
      </w:r>
      <w:proofErr w:type="gramStart"/>
      <w:r>
        <w:rPr>
          <w:rFonts w:hint="eastAsia"/>
        </w:rPr>
        <w:t>рублей</w:t>
      </w:r>
      <w:proofErr w:type="gramEnd"/>
      <w:r>
        <w:t></w:t>
      </w:r>
      <w:r>
        <w:rPr>
          <w:rFonts w:hint="eastAsia"/>
        </w:rPr>
        <w:t>для</w:t>
      </w:r>
      <w:r>
        <w:t></w:t>
      </w:r>
      <w:r>
        <w:rPr>
          <w:rFonts w:hint="eastAsia"/>
        </w:rPr>
        <w:t>фермы</w:t>
      </w:r>
      <w:r>
        <w:t></w:t>
      </w:r>
      <w:r>
        <w:rPr>
          <w:rFonts w:hint="eastAsia"/>
        </w:rPr>
        <w:t>на</w:t>
      </w:r>
      <w:r>
        <w:t></w:t>
      </w:r>
      <w:r>
        <w:t></w:t>
      </w:r>
      <w:r>
        <w:t></w:t>
      </w:r>
      <w:r>
        <w:t></w:t>
      </w:r>
      <w:r>
        <w:t></w:t>
      </w:r>
      <w:r>
        <w:rPr>
          <w:rFonts w:hint="eastAsia"/>
        </w:rPr>
        <w:t>коров</w:t>
      </w:r>
      <w:r>
        <w:t></w:t>
      </w:r>
      <w:r>
        <w:rPr>
          <w:rFonts w:hint="eastAsia"/>
        </w:rPr>
        <w:t>за</w:t>
      </w:r>
      <w:r>
        <w:t></w:t>
      </w:r>
      <w:r>
        <w:rPr>
          <w:rFonts w:hint="eastAsia"/>
        </w:rPr>
        <w:t>год</w:t>
      </w:r>
      <w:r>
        <w:t></w:t>
      </w:r>
      <w:r>
        <w:rPr>
          <w:rFonts w:hint="eastAsia"/>
        </w:rPr>
        <w:t>и</w:t>
      </w:r>
      <w:r>
        <w:t></w:t>
      </w:r>
      <w:r>
        <w:rPr>
          <w:rFonts w:hint="eastAsia"/>
        </w:rPr>
        <w:t>получен</w:t>
      </w:r>
      <w:r>
        <w:t></w:t>
      </w:r>
      <w:r>
        <w:rPr>
          <w:rFonts w:hint="eastAsia"/>
        </w:rPr>
        <w:t>технологический</w:t>
      </w:r>
      <w:r>
        <w:t></w:t>
      </w:r>
      <w:r>
        <w:rPr>
          <w:rFonts w:hint="eastAsia"/>
        </w:rPr>
        <w:t>эффект</w:t>
      </w:r>
      <w:r>
        <w:t></w:t>
      </w:r>
      <w:r>
        <w:rPr>
          <w:rFonts w:hint="eastAsia"/>
        </w:rPr>
        <w:t>в</w:t>
      </w:r>
      <w:r>
        <w:t></w:t>
      </w:r>
      <w:r>
        <w:rPr>
          <w:rFonts w:hint="eastAsia"/>
        </w:rPr>
        <w:t>виде</w:t>
      </w:r>
      <w:r>
        <w:t></w:t>
      </w:r>
      <w:r>
        <w:rPr>
          <w:rFonts w:hint="eastAsia"/>
        </w:rPr>
        <w:t>витамина</w:t>
      </w:r>
      <w:r>
        <w:t></w:t>
      </w:r>
      <w:r>
        <w:t></w:t>
      </w:r>
      <w:r>
        <w:t></w:t>
      </w:r>
      <w:r>
        <w:t></w:t>
      </w:r>
    </w:p>
    <w:p w:rsidR="00594622" w:rsidRDefault="00594622" w:rsidP="00594622">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594622" w:rsidRDefault="00594622" w:rsidP="00594622">
      <w:r>
        <w:t></w:t>
      </w:r>
      <w:r>
        <w:t></w:t>
      </w:r>
      <w:r>
        <w:tab/>
      </w:r>
      <w:r>
        <w:rPr>
          <w:rFonts w:hint="eastAsia"/>
        </w:rPr>
        <w:t>УФ</w:t>
      </w:r>
      <w:r>
        <w:t></w:t>
      </w:r>
      <w:r>
        <w:t></w:t>
      </w:r>
      <w:r>
        <w:t></w:t>
      </w:r>
      <w:r>
        <w:rPr>
          <w:rFonts w:hint="eastAsia"/>
        </w:rPr>
        <w:t>облучатель</w:t>
      </w:r>
      <w:r>
        <w:t></w:t>
      </w:r>
      <w:r>
        <w:rPr>
          <w:rFonts w:hint="eastAsia"/>
        </w:rPr>
        <w:t>с</w:t>
      </w:r>
      <w:r>
        <w:t></w:t>
      </w:r>
      <w:r>
        <w:rPr>
          <w:rFonts w:hint="eastAsia"/>
        </w:rPr>
        <w:t>бактерицидной</w:t>
      </w:r>
      <w:r>
        <w:t></w:t>
      </w:r>
      <w:r>
        <w:rPr>
          <w:rFonts w:hint="eastAsia"/>
        </w:rPr>
        <w:t>амальгамной</w:t>
      </w:r>
      <w:r>
        <w:t></w:t>
      </w:r>
      <w:r>
        <w:rPr>
          <w:rFonts w:hint="eastAsia"/>
        </w:rPr>
        <w:t>лампой</w:t>
      </w:r>
      <w:r>
        <w:t></w:t>
      </w:r>
      <w:r>
        <w:rPr>
          <w:rFonts w:hint="eastAsia"/>
        </w:rPr>
        <w:t>НД</w:t>
      </w:r>
      <w:r>
        <w:t></w:t>
      </w:r>
      <w:proofErr w:type="gramStart"/>
      <w:r>
        <w:rPr>
          <w:rFonts w:hint="eastAsia"/>
        </w:rPr>
        <w:t>мощно</w:t>
      </w:r>
      <w:r>
        <w:t></w:t>
      </w:r>
      <w:r>
        <w:rPr>
          <w:rFonts w:hint="eastAsia"/>
        </w:rPr>
        <w:t>стью</w:t>
      </w:r>
      <w:proofErr w:type="gramEnd"/>
      <w:r>
        <w:t></w:t>
      </w:r>
      <w:r>
        <w:t></w:t>
      </w:r>
      <w:r>
        <w:t></w:t>
      </w:r>
      <w:r>
        <w:t></w:t>
      </w:r>
      <w:r>
        <w:t></w:t>
      </w:r>
      <w:r>
        <w:rPr>
          <w:rFonts w:hint="eastAsia"/>
        </w:rPr>
        <w:t>Вт</w:t>
      </w:r>
      <w:r>
        <w:t></w:t>
      </w:r>
      <w:r>
        <w:rPr>
          <w:rFonts w:hint="eastAsia"/>
        </w:rPr>
        <w:t>для</w:t>
      </w:r>
      <w:r>
        <w:t></w:t>
      </w:r>
      <w:r>
        <w:rPr>
          <w:rFonts w:hint="eastAsia"/>
        </w:rPr>
        <w:t>установок</w:t>
      </w:r>
      <w:r>
        <w:t></w:t>
      </w:r>
      <w:r>
        <w:rPr>
          <w:rFonts w:hint="eastAsia"/>
        </w:rPr>
        <w:t>комбинированного</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РЖ</w:t>
      </w:r>
      <w:r>
        <w:t></w:t>
      </w:r>
      <w:r>
        <w:t></w:t>
      </w:r>
      <w:r>
        <w:rPr>
          <w:rFonts w:hint="eastAsia"/>
        </w:rPr>
        <w:t>излучением</w:t>
      </w:r>
      <w:r>
        <w:t></w:t>
      </w:r>
      <w:r>
        <w:rPr>
          <w:rFonts w:hint="eastAsia"/>
        </w:rPr>
        <w:t>с</w:t>
      </w:r>
      <w:r>
        <w:t></w:t>
      </w:r>
      <w:r>
        <w:rPr>
          <w:rFonts w:hint="eastAsia"/>
        </w:rPr>
        <w:t>минимально</w:t>
      </w:r>
      <w:r>
        <w:t></w:t>
      </w:r>
      <w:r>
        <w:rPr>
          <w:rFonts w:hint="eastAsia"/>
        </w:rPr>
        <w:t>возможной</w:t>
      </w:r>
      <w:r>
        <w:t></w:t>
      </w:r>
      <w:r>
        <w:rPr>
          <w:rFonts w:hint="eastAsia"/>
        </w:rPr>
        <w:t>толщиной</w:t>
      </w:r>
      <w:r>
        <w:t></w:t>
      </w:r>
      <w:r>
        <w:rPr>
          <w:rFonts w:hint="eastAsia"/>
        </w:rPr>
        <w:t>слоя</w:t>
      </w:r>
      <w:r>
        <w:t></w:t>
      </w:r>
      <w:r>
        <w:rPr>
          <w:rFonts w:hint="eastAsia"/>
        </w:rPr>
        <w:t>молока</w:t>
      </w:r>
      <w:r>
        <w:t></w:t>
      </w:r>
      <w:r>
        <w:rPr>
          <w:rFonts w:hint="eastAsia"/>
        </w:rPr>
        <w:t>до</w:t>
      </w:r>
      <w:r>
        <w:t></w:t>
      </w:r>
      <w:r>
        <w:t></w:t>
      </w:r>
      <w:r>
        <w:t></w:t>
      </w:r>
      <w:r>
        <w:t></w:t>
      </w:r>
      <w:r>
        <w:t></w:t>
      </w:r>
      <w:r>
        <w:t></w:t>
      </w:r>
      <w:r>
        <w:rPr>
          <w:rFonts w:hint="eastAsia"/>
        </w:rPr>
        <w:t>см</w:t>
      </w:r>
      <w:r>
        <w:t></w:t>
      </w:r>
    </w:p>
    <w:p w:rsidR="00594622" w:rsidRDefault="00594622" w:rsidP="00594622">
      <w:r>
        <w:t></w:t>
      </w:r>
      <w:r>
        <w:t></w:t>
      </w:r>
      <w:r>
        <w:tab/>
      </w:r>
      <w:r>
        <w:rPr>
          <w:rFonts w:hint="eastAsia"/>
        </w:rPr>
        <w:t>Методика</w:t>
      </w:r>
      <w:r>
        <w:t></w:t>
      </w:r>
      <w:r>
        <w:rPr>
          <w:rFonts w:hint="eastAsia"/>
        </w:rPr>
        <w:t>расчета</w:t>
      </w:r>
      <w:r>
        <w:t></w:t>
      </w:r>
      <w:r>
        <w:rPr>
          <w:rFonts w:hint="eastAsia"/>
        </w:rPr>
        <w:t>и</w:t>
      </w:r>
      <w:r>
        <w:t></w:t>
      </w:r>
      <w:r>
        <w:rPr>
          <w:rFonts w:hint="eastAsia"/>
        </w:rPr>
        <w:t>выбора</w:t>
      </w:r>
      <w:r>
        <w:t></w:t>
      </w:r>
      <w:r>
        <w:rPr>
          <w:rFonts w:hint="eastAsia"/>
        </w:rPr>
        <w:t>эффективных</w:t>
      </w:r>
      <w:r>
        <w:t></w:t>
      </w:r>
      <w:r>
        <w:rPr>
          <w:rFonts w:hint="eastAsia"/>
        </w:rPr>
        <w:t>технологических</w:t>
      </w:r>
      <w:r>
        <w:t></w:t>
      </w:r>
      <w:r>
        <w:rPr>
          <w:rFonts w:hint="eastAsia"/>
        </w:rPr>
        <w:t>парамет</w:t>
      </w:r>
      <w:r>
        <w:t></w:t>
      </w:r>
      <w:r>
        <w:rPr>
          <w:rFonts w:hint="eastAsia"/>
        </w:rPr>
        <w:t>ров</w:t>
      </w:r>
      <w:r>
        <w:t></w:t>
      </w:r>
      <w:r>
        <w:rPr>
          <w:rFonts w:hint="eastAsia"/>
        </w:rPr>
        <w:t>устройства</w:t>
      </w:r>
      <w:r>
        <w:t></w:t>
      </w:r>
      <w:r>
        <w:rPr>
          <w:rFonts w:hint="eastAsia"/>
        </w:rPr>
        <w:t>для</w:t>
      </w:r>
      <w:r>
        <w:t></w:t>
      </w:r>
      <w:r>
        <w:rPr>
          <w:rFonts w:hint="eastAsia"/>
        </w:rPr>
        <w:t>УФ</w:t>
      </w:r>
      <w:r>
        <w:t></w:t>
      </w:r>
      <w:r>
        <w:t></w:t>
      </w:r>
      <w:r>
        <w:t></w:t>
      </w:r>
      <w:r>
        <w:rPr>
          <w:rFonts w:hint="eastAsia"/>
        </w:rPr>
        <w:t>обработки</w:t>
      </w:r>
      <w:r>
        <w:t></w:t>
      </w:r>
      <w:r>
        <w:rPr>
          <w:rFonts w:hint="eastAsia"/>
        </w:rPr>
        <w:t>молока</w:t>
      </w:r>
      <w:r>
        <w:t></w:t>
      </w:r>
      <w:r>
        <w:t></w:t>
      </w:r>
      <w:r>
        <w:rPr>
          <w:rFonts w:hint="eastAsia"/>
        </w:rPr>
        <w:t>коэффициента</w:t>
      </w:r>
      <w:r>
        <w:t></w:t>
      </w:r>
      <w:r>
        <w:rPr>
          <w:rFonts w:hint="eastAsia"/>
        </w:rPr>
        <w:t>поглощения</w:t>
      </w:r>
      <w:r>
        <w:t></w:t>
      </w:r>
      <w:r>
        <w:rPr>
          <w:rFonts w:hint="eastAsia"/>
        </w:rPr>
        <w:t>моло</w:t>
      </w:r>
      <w:r>
        <w:t></w:t>
      </w:r>
      <w:r>
        <w:rPr>
          <w:rFonts w:hint="eastAsia"/>
        </w:rPr>
        <w:t>ка</w:t>
      </w:r>
      <w:r>
        <w:t></w:t>
      </w:r>
      <w:r>
        <w:rPr>
          <w:rFonts w:hint="eastAsia"/>
        </w:rPr>
        <w:t>а</w:t>
      </w:r>
      <w:r>
        <w:t></w:t>
      </w:r>
      <w:r>
        <w:t></w:t>
      </w:r>
      <w:r>
        <w:t></w:t>
      </w:r>
      <w:r>
        <w:t></w:t>
      </w:r>
      <w:r>
        <w:t></w:t>
      </w:r>
      <w:r>
        <w:t></w:t>
      </w:r>
      <w:r>
        <w:t></w:t>
      </w:r>
      <w:r>
        <w:t></w:t>
      </w:r>
      <w:r>
        <w:t></w:t>
      </w:r>
      <w:r>
        <w:t></w:t>
      </w:r>
      <w:r>
        <w:t></w:t>
      </w:r>
      <w:r>
        <w:t></w:t>
      </w:r>
      <w:r>
        <w:t></w:t>
      </w:r>
      <w:r>
        <w:rPr>
          <w:rFonts w:hint="eastAsia"/>
        </w:rPr>
        <w:t>см</w:t>
      </w:r>
      <w:r>
        <w:t></w:t>
      </w:r>
      <w:r>
        <w:t></w:t>
      </w:r>
      <w:r>
        <w:t></w:t>
      </w:r>
      <w:r>
        <w:t></w:t>
      </w:r>
      <w:r>
        <w:rPr>
          <w:rFonts w:hint="eastAsia"/>
        </w:rPr>
        <w:t>бактерицидного</w:t>
      </w:r>
      <w:r>
        <w:t></w:t>
      </w:r>
      <w:r>
        <w:rPr>
          <w:rFonts w:hint="eastAsia"/>
        </w:rPr>
        <w:t>потока</w:t>
      </w:r>
      <w:r>
        <w:t></w:t>
      </w:r>
      <w:r>
        <w:rPr>
          <w:rFonts w:hint="eastAsia"/>
        </w:rPr>
        <w:t>излучения</w:t>
      </w:r>
      <w:r>
        <w:t></w:t>
      </w:r>
      <w:r>
        <w:t></w:t>
      </w:r>
      <w:r>
        <w:t></w:t>
      </w:r>
      <w:r>
        <w:t></w:t>
      </w:r>
      <w:r>
        <w:t></w:t>
      </w:r>
      <w:r>
        <w:t></w:t>
      </w:r>
      <w:r>
        <w:rPr>
          <w:rFonts w:hint="eastAsia"/>
        </w:rPr>
        <w:t>Вт</w:t>
      </w:r>
      <w:r>
        <w:t></w:t>
      </w:r>
      <w:r>
        <w:t></w:t>
      </w:r>
      <w:r>
        <w:rPr>
          <w:rFonts w:hint="eastAsia"/>
        </w:rPr>
        <w:t>бактерицид</w:t>
      </w:r>
      <w:r>
        <w:t></w:t>
      </w:r>
      <w:r>
        <w:rPr>
          <w:rFonts w:hint="eastAsia"/>
        </w:rPr>
        <w:t>ной</w:t>
      </w:r>
      <w:r>
        <w:t></w:t>
      </w:r>
      <w:r>
        <w:rPr>
          <w:rFonts w:hint="eastAsia"/>
        </w:rPr>
        <w:t>облученности</w:t>
      </w:r>
      <w:r>
        <w:t></w:t>
      </w:r>
      <w:r>
        <w:t></w:t>
      </w:r>
      <w:r>
        <w:t></w:t>
      </w:r>
      <w:r>
        <w:t></w:t>
      </w:r>
      <w:r>
        <w:t></w:t>
      </w:r>
      <w:r>
        <w:t></w:t>
      </w:r>
      <w:r>
        <w:t></w:t>
      </w:r>
      <w:r>
        <w:rPr>
          <w:rFonts w:hint="eastAsia"/>
        </w:rPr>
        <w:t>Вт</w:t>
      </w:r>
      <w:r>
        <w:t></w:t>
      </w:r>
      <w:proofErr w:type="gramStart"/>
      <w:r>
        <w:rPr>
          <w:rFonts w:hint="eastAsia"/>
        </w:rPr>
        <w:t>м</w:t>
      </w:r>
      <w:proofErr w:type="gramEnd"/>
      <w:r>
        <w:t></w:t>
      </w:r>
      <w:r>
        <w:t></w:t>
      </w:r>
      <w:r>
        <w:t></w:t>
      </w:r>
      <w:r>
        <w:rPr>
          <w:rFonts w:hint="eastAsia"/>
        </w:rPr>
        <w:t>нормированной</w:t>
      </w:r>
      <w:r>
        <w:t></w:t>
      </w:r>
      <w:r>
        <w:rPr>
          <w:rFonts w:hint="eastAsia"/>
        </w:rPr>
        <w:t>дозы</w:t>
      </w:r>
      <w:r>
        <w:t></w:t>
      </w:r>
      <w:r>
        <w:rPr>
          <w:rFonts w:hint="eastAsia"/>
        </w:rPr>
        <w:t>облучения</w:t>
      </w:r>
      <w:r>
        <w:t></w:t>
      </w:r>
      <w:r>
        <w:t></w:t>
      </w:r>
      <w:r>
        <w:t></w:t>
      </w:r>
      <w:r>
        <w:t></w:t>
      </w:r>
      <w:r>
        <w:t></w:t>
      </w:r>
      <w:r>
        <w:t></w:t>
      </w:r>
      <w:r>
        <w:rPr>
          <w:rFonts w:hint="eastAsia"/>
        </w:rPr>
        <w:t>мДж</w:t>
      </w:r>
      <w:r>
        <w:t></w:t>
      </w:r>
      <w:r>
        <w:rPr>
          <w:rFonts w:hint="eastAsia"/>
        </w:rPr>
        <w:t>см</w:t>
      </w:r>
      <w:r>
        <w:t></w:t>
      </w:r>
      <w:r>
        <w:t></w:t>
      </w:r>
      <w:r>
        <w:t></w:t>
      </w:r>
      <w:r>
        <w:rPr>
          <w:rFonts w:hint="eastAsia"/>
        </w:rPr>
        <w:t>времени</w:t>
      </w:r>
      <w:r>
        <w:t></w:t>
      </w:r>
      <w:r>
        <w:rPr>
          <w:rFonts w:hint="eastAsia"/>
        </w:rPr>
        <w:t>обработки</w:t>
      </w:r>
      <w:r>
        <w:t></w:t>
      </w:r>
      <w:r>
        <w:t></w:t>
      </w:r>
      <w:r>
        <w:t></w:t>
      </w:r>
      <w:r>
        <w:rPr>
          <w:rFonts w:hint="eastAsia"/>
        </w:rPr>
        <w:t>менее</w:t>
      </w:r>
      <w:r>
        <w:t></w:t>
      </w:r>
      <w:r>
        <w:t></w:t>
      </w:r>
      <w:r>
        <w:rPr>
          <w:rFonts w:hint="eastAsia"/>
        </w:rPr>
        <w:t>с</w:t>
      </w:r>
      <w:r>
        <w:t></w:t>
      </w:r>
      <w:r>
        <w:t></w:t>
      </w:r>
      <w:r>
        <w:t></w:t>
      </w:r>
      <w:r>
        <w:rPr>
          <w:rFonts w:hint="eastAsia"/>
        </w:rPr>
        <w:t>позволяющего</w:t>
      </w:r>
      <w:r>
        <w:t></w:t>
      </w:r>
      <w:r>
        <w:rPr>
          <w:rFonts w:hint="eastAsia"/>
        </w:rPr>
        <w:t>снизить</w:t>
      </w:r>
      <w:r>
        <w:t></w:t>
      </w:r>
      <w:r>
        <w:rPr>
          <w:rFonts w:hint="eastAsia"/>
        </w:rPr>
        <w:t>затраты</w:t>
      </w:r>
      <w:r>
        <w:t></w:t>
      </w:r>
      <w:r>
        <w:rPr>
          <w:rFonts w:hint="eastAsia"/>
        </w:rPr>
        <w:t>электроэнер</w:t>
      </w:r>
      <w:r>
        <w:t></w:t>
      </w:r>
      <w:r>
        <w:rPr>
          <w:rFonts w:hint="eastAsia"/>
        </w:rPr>
        <w:t>гии</w:t>
      </w:r>
      <w:r>
        <w:t></w:t>
      </w:r>
      <w:r>
        <w:rPr>
          <w:rFonts w:hint="eastAsia"/>
        </w:rPr>
        <w:t>на</w:t>
      </w:r>
      <w:r>
        <w:t></w:t>
      </w:r>
      <w:r>
        <w:t></w:t>
      </w:r>
      <w:r>
        <w:t></w:t>
      </w:r>
      <w:r>
        <w:t></w:t>
      </w:r>
      <w:r>
        <w:t></w:t>
      </w:r>
      <w:r>
        <w:rPr>
          <w:rFonts w:hint="eastAsia"/>
        </w:rPr>
        <w:t>и</w:t>
      </w:r>
      <w:r>
        <w:t></w:t>
      </w:r>
      <w:r>
        <w:rPr>
          <w:rFonts w:hint="eastAsia"/>
        </w:rPr>
        <w:t>обсемененность</w:t>
      </w:r>
      <w:r>
        <w:t></w:t>
      </w:r>
      <w:r>
        <w:rPr>
          <w:rFonts w:hint="eastAsia"/>
        </w:rPr>
        <w:t>молока</w:t>
      </w:r>
      <w:r>
        <w:t></w:t>
      </w:r>
      <w:r>
        <w:rPr>
          <w:rFonts w:hint="eastAsia"/>
        </w:rPr>
        <w:t>до</w:t>
      </w:r>
      <w:r>
        <w:t></w:t>
      </w:r>
      <w:r>
        <w:t></w:t>
      </w:r>
      <w:r>
        <w:t></w:t>
      </w:r>
      <w:r>
        <w:rPr>
          <w:rFonts w:hint="eastAsia"/>
        </w:rPr>
        <w:t>Ю</w:t>
      </w:r>
      <w:r>
        <w:t></w:t>
      </w:r>
      <w:r>
        <w:t></w:t>
      </w:r>
      <w:r>
        <w:rPr>
          <w:rFonts w:hint="eastAsia"/>
        </w:rPr>
        <w:t>КОЕ</w:t>
      </w:r>
      <w:r>
        <w:t></w:t>
      </w:r>
      <w:r>
        <w:rPr>
          <w:rFonts w:hint="eastAsia"/>
        </w:rPr>
        <w:t>см</w:t>
      </w:r>
      <w:r>
        <w:t></w:t>
      </w:r>
      <w:r>
        <w:t></w:t>
      </w:r>
    </w:p>
    <w:p w:rsidR="00594622" w:rsidRDefault="00594622" w:rsidP="00594622">
      <w:r>
        <w:t></w:t>
      </w:r>
      <w:r>
        <w:t></w:t>
      </w:r>
      <w:r>
        <w:tab/>
      </w:r>
      <w:r>
        <w:rPr>
          <w:rFonts w:hint="eastAsia"/>
        </w:rPr>
        <w:t>Результаты</w:t>
      </w:r>
      <w:r>
        <w:t></w:t>
      </w:r>
      <w:r>
        <w:rPr>
          <w:rFonts w:hint="eastAsia"/>
        </w:rPr>
        <w:t>производственных</w:t>
      </w:r>
      <w:r>
        <w:t></w:t>
      </w:r>
      <w:r>
        <w:rPr>
          <w:rFonts w:hint="eastAsia"/>
        </w:rPr>
        <w:t>испытаний</w:t>
      </w:r>
      <w:r>
        <w:t></w:t>
      </w:r>
      <w:r>
        <w:rPr>
          <w:rFonts w:hint="eastAsia"/>
        </w:rPr>
        <w:t>с</w:t>
      </w:r>
      <w:r>
        <w:t></w:t>
      </w:r>
      <w:proofErr w:type="gramStart"/>
      <w:r>
        <w:rPr>
          <w:rFonts w:hint="eastAsia"/>
        </w:rPr>
        <w:t>технико</w:t>
      </w:r>
      <w:r>
        <w:t></w:t>
      </w:r>
      <w:r>
        <w:rPr>
          <w:rFonts w:hint="eastAsia"/>
        </w:rPr>
        <w:t>экономической</w:t>
      </w:r>
      <w:proofErr w:type="gramEnd"/>
      <w:r>
        <w:t></w:t>
      </w:r>
      <w:r>
        <w:rPr>
          <w:rFonts w:hint="eastAsia"/>
        </w:rPr>
        <w:t>оценкой</w:t>
      </w:r>
      <w:r>
        <w:t></w:t>
      </w:r>
      <w:r>
        <w:rPr>
          <w:rFonts w:hint="eastAsia"/>
        </w:rPr>
        <w:t>эффективности</w:t>
      </w:r>
      <w:r>
        <w:t></w:t>
      </w:r>
      <w:r>
        <w:rPr>
          <w:rFonts w:hint="eastAsia"/>
        </w:rPr>
        <w:t>установки</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РЖ</w:t>
      </w:r>
      <w:r>
        <w:t></w:t>
      </w:r>
      <w:r>
        <w:t></w:t>
      </w:r>
      <w:r>
        <w:rPr>
          <w:rFonts w:hint="eastAsia"/>
        </w:rPr>
        <w:t>излу</w:t>
      </w:r>
      <w:r>
        <w:t></w:t>
      </w:r>
      <w:r>
        <w:rPr>
          <w:rFonts w:hint="eastAsia"/>
        </w:rPr>
        <w:t>чением</w:t>
      </w:r>
      <w:r>
        <w:t></w:t>
      </w:r>
    </w:p>
    <w:p w:rsidR="00594622" w:rsidRDefault="00594622" w:rsidP="00594622">
      <w:r>
        <w:rPr>
          <w:rFonts w:hint="eastAsia"/>
        </w:rPr>
        <w:t>Практическая</w:t>
      </w:r>
      <w:r>
        <w:t></w:t>
      </w:r>
      <w:r>
        <w:rPr>
          <w:rFonts w:hint="eastAsia"/>
        </w:rPr>
        <w:t>значимость</w:t>
      </w:r>
      <w:r>
        <w:t></w:t>
      </w:r>
      <w:r>
        <w:rPr>
          <w:rFonts w:hint="eastAsia"/>
        </w:rPr>
        <w:t>исследования</w:t>
      </w:r>
      <w:r>
        <w:t></w:t>
      </w:r>
    </w:p>
    <w:p w:rsidR="00594622" w:rsidRDefault="00594622" w:rsidP="00594622">
      <w:r>
        <w:t></w:t>
      </w:r>
      <w:r>
        <w:tab/>
      </w:r>
      <w:r>
        <w:rPr>
          <w:rFonts w:hint="eastAsia"/>
        </w:rPr>
        <w:t>снижены</w:t>
      </w:r>
      <w:r>
        <w:t></w:t>
      </w:r>
      <w:r>
        <w:rPr>
          <w:rFonts w:hint="eastAsia"/>
        </w:rPr>
        <w:t>затраты</w:t>
      </w:r>
      <w:r>
        <w:t></w:t>
      </w:r>
      <w:r>
        <w:rPr>
          <w:rFonts w:hint="eastAsia"/>
        </w:rPr>
        <w:t>электроэнергии</w:t>
      </w:r>
      <w:r>
        <w:t></w:t>
      </w:r>
      <w:r>
        <w:rPr>
          <w:rFonts w:hint="eastAsia"/>
        </w:rPr>
        <w:t>и</w:t>
      </w:r>
      <w:r>
        <w:t></w:t>
      </w:r>
      <w:r>
        <w:rPr>
          <w:rFonts w:hint="eastAsia"/>
        </w:rPr>
        <w:t>получены</w:t>
      </w:r>
      <w:r>
        <w:t></w:t>
      </w:r>
      <w:r>
        <w:rPr>
          <w:rFonts w:hint="eastAsia"/>
        </w:rPr>
        <w:t>молочные</w:t>
      </w:r>
      <w:r>
        <w:t></w:t>
      </w:r>
      <w:r>
        <w:rPr>
          <w:rFonts w:hint="eastAsia"/>
        </w:rPr>
        <w:t>продукты</w:t>
      </w:r>
      <w:r>
        <w:t></w:t>
      </w:r>
      <w:r>
        <w:rPr>
          <w:rFonts w:hint="eastAsia"/>
        </w:rPr>
        <w:t>с</w:t>
      </w:r>
      <w:r>
        <w:t></w:t>
      </w:r>
      <w:r>
        <w:rPr>
          <w:rFonts w:hint="eastAsia"/>
        </w:rPr>
        <w:t>заданными</w:t>
      </w:r>
      <w:r>
        <w:t></w:t>
      </w:r>
      <w:r>
        <w:rPr>
          <w:rFonts w:hint="eastAsia"/>
        </w:rPr>
        <w:t>свойствами</w:t>
      </w:r>
      <w:r>
        <w:t></w:t>
      </w:r>
      <w:r>
        <w:rPr>
          <w:rFonts w:hint="eastAsia"/>
        </w:rPr>
        <w:t>при</w:t>
      </w:r>
      <w:r>
        <w:t></w:t>
      </w:r>
      <w:r>
        <w:rPr>
          <w:rFonts w:hint="eastAsia"/>
        </w:rPr>
        <w:t>интегральной</w:t>
      </w:r>
      <w:r>
        <w:t></w:t>
      </w:r>
      <w:r>
        <w:rPr>
          <w:rFonts w:hint="eastAsia"/>
        </w:rPr>
        <w:t>обработке</w:t>
      </w:r>
      <w:r>
        <w:t></w:t>
      </w:r>
      <w:r>
        <w:rPr>
          <w:rFonts w:hint="eastAsia"/>
        </w:rPr>
        <w:t>молока</w:t>
      </w:r>
      <w:r>
        <w:t></w:t>
      </w:r>
      <w:r>
        <w:rPr>
          <w:rFonts w:hint="eastAsia"/>
        </w:rPr>
        <w:t>УФ</w:t>
      </w:r>
      <w:r>
        <w:t></w:t>
      </w:r>
      <w:r>
        <w:rPr>
          <w:rFonts w:hint="eastAsia"/>
        </w:rPr>
        <w:t>и</w:t>
      </w:r>
      <w:r>
        <w:t></w:t>
      </w:r>
      <w:r>
        <w:rPr>
          <w:rFonts w:hint="eastAsia"/>
        </w:rPr>
        <w:t>РЖ</w:t>
      </w:r>
      <w:r>
        <w:t></w:t>
      </w:r>
      <w:r>
        <w:t></w:t>
      </w:r>
      <w:r>
        <w:rPr>
          <w:rFonts w:hint="eastAsia"/>
        </w:rPr>
        <w:t>излу</w:t>
      </w:r>
      <w:r>
        <w:t></w:t>
      </w:r>
      <w:r>
        <w:rPr>
          <w:rFonts w:hint="eastAsia"/>
        </w:rPr>
        <w:t>чением</w:t>
      </w:r>
      <w:r>
        <w:t></w:t>
      </w:r>
    </w:p>
    <w:p w:rsidR="00594622" w:rsidRDefault="00594622" w:rsidP="00594622">
      <w:r>
        <w:t></w:t>
      </w:r>
      <w:r>
        <w:tab/>
      </w:r>
      <w:r>
        <w:rPr>
          <w:rFonts w:hint="eastAsia"/>
        </w:rPr>
        <w:t>разработано</w:t>
      </w:r>
      <w:r>
        <w:t></w:t>
      </w:r>
      <w:r>
        <w:rPr>
          <w:rFonts w:hint="eastAsia"/>
        </w:rPr>
        <w:t>устройство</w:t>
      </w:r>
      <w:r>
        <w:t></w:t>
      </w:r>
      <w:r>
        <w:rPr>
          <w:rFonts w:hint="eastAsia"/>
        </w:rPr>
        <w:t>обеззараживания</w:t>
      </w:r>
      <w:r>
        <w:t></w:t>
      </w:r>
      <w:r>
        <w:rPr>
          <w:rFonts w:hint="eastAsia"/>
        </w:rPr>
        <w:t>молока</w:t>
      </w:r>
      <w:r>
        <w:t></w:t>
      </w:r>
      <w:r>
        <w:rPr>
          <w:rFonts w:hint="eastAsia"/>
        </w:rPr>
        <w:t>УФ</w:t>
      </w:r>
      <w:r>
        <w:t></w:t>
      </w:r>
      <w:r>
        <w:t></w:t>
      </w:r>
      <w:r>
        <w:t></w:t>
      </w:r>
      <w:r>
        <w:rPr>
          <w:rFonts w:hint="eastAsia"/>
        </w:rPr>
        <w:t>излучением</w:t>
      </w:r>
      <w:r>
        <w:t></w:t>
      </w:r>
      <w:r>
        <w:rPr>
          <w:rFonts w:hint="eastAsia"/>
        </w:rPr>
        <w:t>для</w:t>
      </w:r>
      <w:r>
        <w:t></w:t>
      </w:r>
      <w:r>
        <w:rPr>
          <w:rFonts w:hint="eastAsia"/>
        </w:rPr>
        <w:t>использования</w:t>
      </w:r>
      <w:r>
        <w:t></w:t>
      </w:r>
      <w:r>
        <w:rPr>
          <w:rFonts w:hint="eastAsia"/>
        </w:rPr>
        <w:t>в</w:t>
      </w:r>
      <w:r>
        <w:t></w:t>
      </w:r>
      <w:r>
        <w:rPr>
          <w:rFonts w:hint="eastAsia"/>
        </w:rPr>
        <w:t>комбинированном</w:t>
      </w:r>
      <w:r>
        <w:t></w:t>
      </w:r>
      <w:r>
        <w:rPr>
          <w:rFonts w:hint="eastAsia"/>
        </w:rPr>
        <w:t>режиме</w:t>
      </w:r>
      <w:r>
        <w:t></w:t>
      </w:r>
      <w:r>
        <w:rPr>
          <w:rFonts w:hint="eastAsia"/>
        </w:rPr>
        <w:t>облучения</w:t>
      </w:r>
      <w:r>
        <w:t></w:t>
      </w:r>
      <w:r>
        <w:rPr>
          <w:rFonts w:hint="eastAsia"/>
        </w:rPr>
        <w:t>с</w:t>
      </w:r>
      <w:r>
        <w:t></w:t>
      </w:r>
      <w:r>
        <w:rPr>
          <w:rFonts w:hint="eastAsia"/>
        </w:rPr>
        <w:t>РЖ</w:t>
      </w:r>
      <w:r>
        <w:t></w:t>
      </w:r>
      <w:r>
        <w:t></w:t>
      </w:r>
      <w:r>
        <w:rPr>
          <w:rFonts w:hint="eastAsia"/>
        </w:rPr>
        <w:t>пастериза</w:t>
      </w:r>
      <w:r>
        <w:t></w:t>
      </w:r>
      <w:r>
        <w:rPr>
          <w:rFonts w:hint="eastAsia"/>
        </w:rPr>
        <w:t>тором</w:t>
      </w:r>
      <w:r>
        <w:t></w:t>
      </w:r>
      <w:r>
        <w:t></w:t>
      </w:r>
      <w:r>
        <w:rPr>
          <w:rFonts w:hint="eastAsia"/>
        </w:rPr>
        <w:t>позволяющее</w:t>
      </w:r>
      <w:r>
        <w:t></w:t>
      </w:r>
      <w:r>
        <w:rPr>
          <w:rFonts w:hint="eastAsia"/>
        </w:rPr>
        <w:t>снизить</w:t>
      </w:r>
      <w:r>
        <w:t></w:t>
      </w:r>
      <w:r>
        <w:rPr>
          <w:rFonts w:hint="eastAsia"/>
        </w:rPr>
        <w:t>обсемененность</w:t>
      </w:r>
      <w:r>
        <w:t></w:t>
      </w:r>
      <w:r>
        <w:rPr>
          <w:rFonts w:hint="eastAsia"/>
        </w:rPr>
        <w:t>до</w:t>
      </w:r>
      <w:r>
        <w:t></w:t>
      </w:r>
      <w:r>
        <w:t></w:t>
      </w:r>
      <w:r>
        <w:t></w:t>
      </w:r>
      <w:r>
        <w:rPr>
          <w:rFonts w:hint="eastAsia"/>
        </w:rPr>
        <w:t>Ю</w:t>
      </w:r>
      <w:r>
        <w:t></w:t>
      </w:r>
      <w:r>
        <w:t></w:t>
      </w:r>
      <w:r>
        <w:rPr>
          <w:rFonts w:hint="eastAsia"/>
        </w:rPr>
        <w:t>КОЕ</w:t>
      </w:r>
      <w:r>
        <w:t></w:t>
      </w:r>
      <w:r>
        <w:rPr>
          <w:rFonts w:hint="eastAsia"/>
        </w:rPr>
        <w:t>см</w:t>
      </w:r>
      <w:r>
        <w:t></w:t>
      </w:r>
      <w:r>
        <w:t></w:t>
      </w:r>
      <w:r>
        <w:rPr>
          <w:rFonts w:hint="eastAsia"/>
        </w:rPr>
        <w:t>при</w:t>
      </w:r>
      <w:r>
        <w:t></w:t>
      </w:r>
      <w:r>
        <w:rPr>
          <w:rFonts w:hint="eastAsia"/>
        </w:rPr>
        <w:t>темпера</w:t>
      </w:r>
      <w:r>
        <w:t></w:t>
      </w:r>
      <w:r>
        <w:rPr>
          <w:rFonts w:hint="eastAsia"/>
        </w:rPr>
        <w:t>туре</w:t>
      </w:r>
      <w:proofErr w:type="gramStart"/>
      <w:r>
        <w:t></w:t>
      </w:r>
      <w:r>
        <w:t></w:t>
      </w:r>
      <w:r>
        <w:t></w:t>
      </w:r>
      <w:r>
        <w:rPr>
          <w:rFonts w:hint="eastAsia"/>
        </w:rPr>
        <w:t>°С</w:t>
      </w:r>
      <w:proofErr w:type="gramEnd"/>
      <w:r>
        <w:t></w:t>
      </w:r>
    </w:p>
    <w:p w:rsidR="00594622" w:rsidRDefault="00594622" w:rsidP="00594622">
      <w:r>
        <w:t></w:t>
      </w:r>
      <w:r>
        <w:rPr>
          <w:rFonts w:hint="eastAsia"/>
        </w:rPr>
        <w:t>разработаны</w:t>
      </w:r>
      <w:r>
        <w:t></w:t>
      </w:r>
      <w:r>
        <w:rPr>
          <w:rFonts w:hint="eastAsia"/>
        </w:rPr>
        <w:t>исходные</w:t>
      </w:r>
      <w:r>
        <w:t></w:t>
      </w:r>
      <w:r>
        <w:rPr>
          <w:rFonts w:hint="eastAsia"/>
        </w:rPr>
        <w:t>требования</w:t>
      </w:r>
      <w:r>
        <w:t></w:t>
      </w:r>
      <w:r>
        <w:rPr>
          <w:rFonts w:hint="eastAsia"/>
        </w:rPr>
        <w:t>на</w:t>
      </w:r>
      <w:r>
        <w:t></w:t>
      </w:r>
      <w:r>
        <w:rPr>
          <w:rFonts w:hint="eastAsia"/>
        </w:rPr>
        <w:t>установку</w:t>
      </w:r>
      <w:r>
        <w:t></w:t>
      </w:r>
      <w:r>
        <w:rPr>
          <w:rFonts w:hint="eastAsia"/>
        </w:rPr>
        <w:t>обеззараживания</w:t>
      </w:r>
      <w:r>
        <w:t></w:t>
      </w:r>
      <w:proofErr w:type="gramStart"/>
      <w:r>
        <w:rPr>
          <w:rFonts w:hint="eastAsia"/>
        </w:rPr>
        <w:t>мо</w:t>
      </w:r>
      <w:r>
        <w:t></w:t>
      </w:r>
      <w:r>
        <w:rPr>
          <w:rFonts w:hint="eastAsia"/>
        </w:rPr>
        <w:t>лока</w:t>
      </w:r>
      <w:proofErr w:type="gramEnd"/>
      <w:r>
        <w:t></w:t>
      </w:r>
      <w:r>
        <w:rPr>
          <w:rFonts w:hint="eastAsia"/>
        </w:rPr>
        <w:t>УФ</w:t>
      </w:r>
      <w:r>
        <w:t></w:t>
      </w:r>
      <w:r>
        <w:rPr>
          <w:rFonts w:hint="eastAsia"/>
        </w:rPr>
        <w:t>и</w:t>
      </w:r>
      <w:r>
        <w:t></w:t>
      </w:r>
      <w:r>
        <w:rPr>
          <w:rFonts w:hint="eastAsia"/>
        </w:rPr>
        <w:t>РЖ</w:t>
      </w:r>
      <w:r>
        <w:t></w:t>
      </w:r>
      <w:r>
        <w:t></w:t>
      </w:r>
      <w:r>
        <w:t></w:t>
      </w:r>
      <w:r>
        <w:rPr>
          <w:rFonts w:hint="eastAsia"/>
        </w:rPr>
        <w:t>излучением</w:t>
      </w:r>
      <w:r>
        <w:t></w:t>
      </w:r>
      <w:r>
        <w:rPr>
          <w:rFonts w:hint="eastAsia"/>
        </w:rPr>
        <w:t>производительностью</w:t>
      </w:r>
      <w:r>
        <w:t></w:t>
      </w:r>
      <w:r>
        <w:rPr>
          <w:rFonts w:hint="eastAsia"/>
        </w:rPr>
        <w:t>до</w:t>
      </w:r>
      <w:r>
        <w:t></w:t>
      </w:r>
      <w:r>
        <w:t></w:t>
      </w:r>
      <w:r>
        <w:t></w:t>
      </w:r>
      <w:r>
        <w:t></w:t>
      </w:r>
      <w:r>
        <w:t></w:t>
      </w:r>
      <w:r>
        <w:t></w:t>
      </w:r>
      <w:r>
        <w:rPr>
          <w:rFonts w:hint="eastAsia"/>
        </w:rPr>
        <w:t>л</w:t>
      </w:r>
      <w:r>
        <w:t></w:t>
      </w:r>
      <w:r>
        <w:rPr>
          <w:rFonts w:hint="eastAsia"/>
        </w:rPr>
        <w:t>час</w:t>
      </w:r>
      <w:r>
        <w:t></w:t>
      </w:r>
    </w:p>
    <w:p w:rsidR="00594622" w:rsidRDefault="00594622" w:rsidP="00594622">
      <w:r>
        <w:t></w:t>
      </w:r>
      <w:r>
        <w:tab/>
      </w:r>
      <w:r>
        <w:rPr>
          <w:rFonts w:hint="eastAsia"/>
        </w:rPr>
        <w:t>годовой</w:t>
      </w:r>
      <w:r>
        <w:t></w:t>
      </w:r>
      <w:r>
        <w:rPr>
          <w:rFonts w:hint="eastAsia"/>
        </w:rPr>
        <w:t>экономический</w:t>
      </w:r>
      <w:r>
        <w:t></w:t>
      </w:r>
      <w:r>
        <w:rPr>
          <w:rFonts w:hint="eastAsia"/>
        </w:rPr>
        <w:t>эффект</w:t>
      </w:r>
      <w:r>
        <w:t></w:t>
      </w:r>
      <w:r>
        <w:rPr>
          <w:rFonts w:hint="eastAsia"/>
        </w:rPr>
        <w:t>от</w:t>
      </w:r>
      <w:r>
        <w:t></w:t>
      </w:r>
      <w:r>
        <w:rPr>
          <w:rFonts w:hint="eastAsia"/>
        </w:rPr>
        <w:t>реализации</w:t>
      </w:r>
      <w:r>
        <w:t></w:t>
      </w:r>
      <w:r>
        <w:rPr>
          <w:rFonts w:hint="eastAsia"/>
        </w:rPr>
        <w:t>результатов</w:t>
      </w:r>
      <w:r>
        <w:t></w:t>
      </w:r>
      <w:r>
        <w:rPr>
          <w:rFonts w:hint="eastAsia"/>
        </w:rPr>
        <w:t>рабо</w:t>
      </w:r>
      <w:r>
        <w:t></w:t>
      </w:r>
      <w:r>
        <w:rPr>
          <w:rFonts w:hint="eastAsia"/>
        </w:rPr>
        <w:t>ты</w:t>
      </w:r>
      <w:r>
        <w:t></w:t>
      </w:r>
      <w:r>
        <w:rPr>
          <w:rFonts w:hint="eastAsia"/>
        </w:rPr>
        <w:t>составляет</w:t>
      </w:r>
      <w:r>
        <w:t></w:t>
      </w:r>
      <w:r>
        <w:t></w:t>
      </w:r>
      <w:r>
        <w:t></w:t>
      </w:r>
      <w:r>
        <w:t></w:t>
      </w:r>
      <w:r>
        <w:t></w:t>
      </w:r>
      <w:r>
        <w:t></w:t>
      </w:r>
      <w:r>
        <w:t></w:t>
      </w:r>
      <w:r>
        <w:rPr>
          <w:rFonts w:hint="eastAsia"/>
        </w:rPr>
        <w:t>рублей</w:t>
      </w:r>
      <w:r>
        <w:t></w:t>
      </w:r>
      <w:r>
        <w:rPr>
          <w:rFonts w:hint="eastAsia"/>
        </w:rPr>
        <w:t>для</w:t>
      </w:r>
      <w:r>
        <w:t></w:t>
      </w:r>
      <w:r>
        <w:rPr>
          <w:rFonts w:hint="eastAsia"/>
        </w:rPr>
        <w:t>молочной</w:t>
      </w:r>
      <w:r>
        <w:t></w:t>
      </w:r>
      <w:r>
        <w:rPr>
          <w:rFonts w:hint="eastAsia"/>
        </w:rPr>
        <w:t>фермы</w:t>
      </w:r>
      <w:r>
        <w:t></w:t>
      </w:r>
      <w:r>
        <w:rPr>
          <w:rFonts w:hint="eastAsia"/>
        </w:rPr>
        <w:t>на</w:t>
      </w:r>
      <w:r>
        <w:t></w:t>
      </w:r>
      <w:r>
        <w:t></w:t>
      </w:r>
      <w:r>
        <w:t></w:t>
      </w:r>
      <w:r>
        <w:t></w:t>
      </w:r>
      <w:r>
        <w:t></w:t>
      </w:r>
      <w:r>
        <w:rPr>
          <w:rFonts w:hint="eastAsia"/>
        </w:rPr>
        <w:t>коров</w:t>
      </w:r>
      <w:r>
        <w:t></w:t>
      </w:r>
    </w:p>
    <w:p w:rsidR="00594622" w:rsidRDefault="00594622" w:rsidP="00594622">
      <w:r>
        <w:rPr>
          <w:rFonts w:hint="eastAsia"/>
        </w:rPr>
        <w:t>Апробация</w:t>
      </w:r>
      <w:r>
        <w:t></w:t>
      </w:r>
      <w:r>
        <w:rPr>
          <w:rFonts w:hint="eastAsia"/>
        </w:rPr>
        <w:t>результатов</w:t>
      </w:r>
      <w:r>
        <w:t></w:t>
      </w:r>
      <w:r>
        <w:rPr>
          <w:rFonts w:hint="eastAsia"/>
        </w:rPr>
        <w:t>исследования</w:t>
      </w:r>
      <w:r>
        <w:t></w:t>
      </w:r>
    </w:p>
    <w:p w:rsidR="00594622" w:rsidRDefault="00594622" w:rsidP="00594622">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диссертационной</w:t>
      </w:r>
      <w:r>
        <w:t></w:t>
      </w:r>
      <w:r>
        <w:rPr>
          <w:rFonts w:hint="eastAsia"/>
        </w:rPr>
        <w:t>работы</w:t>
      </w:r>
      <w:r>
        <w:t></w:t>
      </w:r>
      <w:r>
        <w:rPr>
          <w:rFonts w:hint="eastAsia"/>
        </w:rPr>
        <w:t>использо</w:t>
      </w:r>
      <w:r>
        <w:t></w:t>
      </w:r>
      <w:r>
        <w:rPr>
          <w:rFonts w:hint="eastAsia"/>
        </w:rPr>
        <w:t>ваны</w:t>
      </w:r>
      <w:r>
        <w:t></w:t>
      </w:r>
      <w:r>
        <w:rPr>
          <w:rFonts w:hint="eastAsia"/>
        </w:rPr>
        <w:t>при</w:t>
      </w:r>
      <w:r>
        <w:t></w:t>
      </w:r>
      <w:r>
        <w:rPr>
          <w:rFonts w:hint="eastAsia"/>
        </w:rPr>
        <w:t>подготовке</w:t>
      </w:r>
      <w:r>
        <w:t></w:t>
      </w:r>
      <w:r>
        <w:rPr>
          <w:rFonts w:hint="eastAsia"/>
        </w:rPr>
        <w:t>отчетов</w:t>
      </w:r>
      <w:r>
        <w:t></w:t>
      </w:r>
      <w:r>
        <w:rPr>
          <w:rFonts w:hint="eastAsia"/>
        </w:rPr>
        <w:t>по</w:t>
      </w:r>
      <w:r>
        <w:t></w:t>
      </w:r>
      <w:r>
        <w:rPr>
          <w:rFonts w:hint="eastAsia"/>
        </w:rPr>
        <w:t>контракту</w:t>
      </w:r>
      <w:r>
        <w:t></w:t>
      </w:r>
      <w:r>
        <w:rPr>
          <w:rFonts w:hint="eastAsia"/>
        </w:rPr>
        <w:t>№</w:t>
      </w:r>
      <w:r>
        <w:t></w:t>
      </w:r>
      <w:r>
        <w:t></w:t>
      </w:r>
      <w:r>
        <w:t></w:t>
      </w:r>
      <w:r>
        <w:t></w:t>
      </w:r>
      <w:r>
        <w:t></w:t>
      </w:r>
      <w:r>
        <w:t></w:t>
      </w:r>
      <w:r>
        <w:t></w:t>
      </w:r>
      <w:r>
        <w:t></w:t>
      </w:r>
      <w:r>
        <w:t></w:t>
      </w:r>
      <w:r>
        <w:rPr>
          <w:rFonts w:hint="eastAsia"/>
        </w:rPr>
        <w:t>от</w:t>
      </w:r>
      <w:r>
        <w:t></w:t>
      </w:r>
      <w:r>
        <w:t></w:t>
      </w:r>
      <w:r>
        <w:t></w:t>
      </w:r>
      <w:r>
        <w:t></w:t>
      </w:r>
      <w:r>
        <w:rPr>
          <w:rFonts w:hint="eastAsia"/>
        </w:rPr>
        <w:t>сентября</w:t>
      </w:r>
      <w:r>
        <w:t></w:t>
      </w:r>
      <w:r>
        <w:t></w:t>
      </w:r>
      <w:r>
        <w:t></w:t>
      </w:r>
      <w:r>
        <w:t></w:t>
      </w:r>
      <w:r>
        <w:t></w:t>
      </w:r>
      <w:r>
        <w:t></w:t>
      </w:r>
      <w:r>
        <w:rPr>
          <w:rFonts w:hint="eastAsia"/>
        </w:rPr>
        <w:t>года</w:t>
      </w:r>
      <w:r>
        <w:t></w:t>
      </w:r>
      <w:r>
        <w:rPr>
          <w:rFonts w:hint="eastAsia"/>
        </w:rPr>
        <w:t>с</w:t>
      </w:r>
      <w:r>
        <w:t></w:t>
      </w:r>
      <w:r>
        <w:rPr>
          <w:rFonts w:hint="eastAsia"/>
        </w:rPr>
        <w:t>Министерством</w:t>
      </w:r>
      <w:r>
        <w:t></w:t>
      </w:r>
      <w:r>
        <w:rPr>
          <w:rFonts w:hint="eastAsia"/>
        </w:rPr>
        <w:t>сельского</w:t>
      </w:r>
      <w:r>
        <w:t></w:t>
      </w:r>
      <w:r>
        <w:rPr>
          <w:rFonts w:hint="eastAsia"/>
        </w:rPr>
        <w:t>хозяйства</w:t>
      </w:r>
      <w:r>
        <w:t></w:t>
      </w:r>
      <w:r>
        <w:rPr>
          <w:rFonts w:hint="eastAsia"/>
        </w:rPr>
        <w:t>Российской</w:t>
      </w:r>
      <w:r>
        <w:t></w:t>
      </w:r>
      <w:r>
        <w:rPr>
          <w:rFonts w:hint="eastAsia"/>
        </w:rPr>
        <w:t>Федерации</w:t>
      </w:r>
      <w:r>
        <w:t></w:t>
      </w:r>
      <w:r>
        <w:t></w:t>
      </w:r>
      <w:r>
        <w:rPr>
          <w:rFonts w:hint="eastAsia"/>
        </w:rPr>
        <w:t>Депар</w:t>
      </w:r>
      <w:r>
        <w:t></w:t>
      </w:r>
      <w:r>
        <w:rPr>
          <w:rFonts w:hint="eastAsia"/>
        </w:rPr>
        <w:t>тамент</w:t>
      </w:r>
      <w:r>
        <w:t></w:t>
      </w:r>
      <w:r>
        <w:rPr>
          <w:rFonts w:hint="eastAsia"/>
        </w:rPr>
        <w:t>пищевой</w:t>
      </w:r>
      <w:r>
        <w:t></w:t>
      </w:r>
      <w:r>
        <w:rPr>
          <w:rFonts w:hint="eastAsia"/>
        </w:rPr>
        <w:t>и</w:t>
      </w:r>
      <w:r>
        <w:t></w:t>
      </w:r>
      <w:r>
        <w:rPr>
          <w:rFonts w:hint="eastAsia"/>
        </w:rPr>
        <w:t>молочной</w:t>
      </w:r>
      <w:r>
        <w:t></w:t>
      </w:r>
      <w:r>
        <w:rPr>
          <w:rFonts w:hint="eastAsia"/>
        </w:rPr>
        <w:t>промышленности</w:t>
      </w:r>
      <w:r>
        <w:t></w:t>
      </w:r>
      <w:r>
        <w:t></w:t>
      </w:r>
      <w:r>
        <w:rPr>
          <w:rFonts w:hint="eastAsia"/>
        </w:rPr>
        <w:t>в</w:t>
      </w:r>
      <w:r>
        <w:t></w:t>
      </w:r>
      <w:r>
        <w:t></w:t>
      </w:r>
      <w:r>
        <w:t></w:t>
      </w:r>
      <w:r>
        <w:t></w:t>
      </w:r>
      <w:r>
        <w:t></w:t>
      </w:r>
      <w:r>
        <w:t></w:t>
      </w:r>
      <w:r>
        <w:rPr>
          <w:rFonts w:hint="eastAsia"/>
        </w:rPr>
        <w:t>году</w:t>
      </w:r>
      <w:r>
        <w:t></w:t>
      </w:r>
      <w:r>
        <w:t></w:t>
      </w:r>
      <w:r>
        <w:rPr>
          <w:rFonts w:hint="eastAsia"/>
        </w:rPr>
        <w:t>доложены</w:t>
      </w:r>
      <w:r>
        <w:t></w:t>
      </w:r>
      <w:r>
        <w:rPr>
          <w:rFonts w:hint="eastAsia"/>
        </w:rPr>
        <w:t>и</w:t>
      </w:r>
      <w:r>
        <w:t></w:t>
      </w:r>
      <w:r>
        <w:rPr>
          <w:rFonts w:hint="eastAsia"/>
        </w:rPr>
        <w:t>одо</w:t>
      </w:r>
      <w:r>
        <w:t></w:t>
      </w:r>
      <w:r>
        <w:rPr>
          <w:rFonts w:hint="eastAsia"/>
        </w:rPr>
        <w:t>брены</w:t>
      </w:r>
      <w:r>
        <w:t></w:t>
      </w:r>
      <w:r>
        <w:rPr>
          <w:rFonts w:hint="eastAsia"/>
        </w:rPr>
        <w:t>на</w:t>
      </w:r>
      <w:r>
        <w:t></w:t>
      </w:r>
      <w:r>
        <w:t></w:t>
      </w:r>
      <w:r>
        <w:t></w:t>
      </w:r>
      <w:r>
        <w:rPr>
          <w:rFonts w:hint="eastAsia"/>
        </w:rPr>
        <w:t>й</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конференции</w:t>
      </w:r>
      <w:r>
        <w:t></w:t>
      </w:r>
      <w:r>
        <w:t></w:t>
      </w:r>
      <w:r>
        <w:rPr>
          <w:rFonts w:hint="eastAsia"/>
        </w:rPr>
        <w:t>Энерго</w:t>
      </w:r>
      <w:r>
        <w:t></w:t>
      </w:r>
      <w:r>
        <w:rPr>
          <w:rFonts w:hint="eastAsia"/>
        </w:rPr>
        <w:t>обеспечение</w:t>
      </w:r>
      <w:r>
        <w:t></w:t>
      </w:r>
      <w:r>
        <w:rPr>
          <w:rFonts w:hint="eastAsia"/>
        </w:rPr>
        <w:t>и</w:t>
      </w:r>
      <w:r>
        <w:t></w:t>
      </w:r>
      <w:r>
        <w:rPr>
          <w:rFonts w:hint="eastAsia"/>
        </w:rPr>
        <w:t>энергосбережение</w:t>
      </w:r>
      <w:r>
        <w:t></w:t>
      </w:r>
      <w:r>
        <w:rPr>
          <w:rFonts w:hint="eastAsia"/>
        </w:rPr>
        <w:t>в</w:t>
      </w:r>
      <w:r>
        <w:t></w:t>
      </w:r>
      <w:r>
        <w:rPr>
          <w:rFonts w:hint="eastAsia"/>
        </w:rPr>
        <w:t>сельском</w:t>
      </w:r>
      <w:r>
        <w:t></w:t>
      </w:r>
      <w:r>
        <w:rPr>
          <w:rFonts w:hint="eastAsia"/>
        </w:rPr>
        <w:t>хозяйстве</w:t>
      </w:r>
      <w:r>
        <w:t></w:t>
      </w:r>
      <w:r>
        <w:t></w:t>
      </w:r>
      <w:r>
        <w:t></w:t>
      </w:r>
      <w:r>
        <w:t></w:t>
      </w:r>
      <w:r>
        <w:t></w:t>
      </w:r>
      <w:r>
        <w:t></w:t>
      </w:r>
      <w:r>
        <w:t></w:t>
      </w:r>
      <w:r>
        <w:t></w:t>
      </w:r>
      <w:r>
        <w:t></w:t>
      </w:r>
      <w:r>
        <w:t></w:t>
      </w:r>
      <w:r>
        <w:t></w:t>
      </w:r>
      <w:r>
        <w:rPr>
          <w:rFonts w:hint="eastAsia"/>
        </w:rPr>
        <w:t>мая</w:t>
      </w:r>
      <w:r>
        <w:t></w:t>
      </w:r>
      <w:r>
        <w:t></w:t>
      </w:r>
      <w:r>
        <w:t></w:t>
      </w:r>
      <w:r>
        <w:t></w:t>
      </w:r>
      <w:r>
        <w:t></w:t>
      </w:r>
      <w:r>
        <w:t></w:t>
      </w:r>
      <w:r>
        <w:rPr>
          <w:rFonts w:hint="eastAsia"/>
        </w:rPr>
        <w:t>года</w:t>
      </w:r>
      <w:r>
        <w:t></w:t>
      </w:r>
      <w:r>
        <w:t></w:t>
      </w:r>
      <w:r>
        <w:rPr>
          <w:rFonts w:hint="eastAsia"/>
        </w:rPr>
        <w:t>Москва</w:t>
      </w:r>
      <w:r>
        <w:t></w:t>
      </w:r>
      <w:r>
        <w:t></w:t>
      </w:r>
      <w:r>
        <w:rPr>
          <w:rFonts w:hint="eastAsia"/>
        </w:rPr>
        <w:t>ГНУ</w:t>
      </w:r>
      <w:r>
        <w:t></w:t>
      </w:r>
      <w:r>
        <w:rPr>
          <w:rFonts w:hint="eastAsia"/>
        </w:rPr>
        <w:t>ВИЭСХ</w:t>
      </w:r>
      <w:r>
        <w:t></w:t>
      </w:r>
      <w:r>
        <w:t></w:t>
      </w:r>
    </w:p>
    <w:p w:rsidR="00594622" w:rsidRDefault="00594622" w:rsidP="00594622">
      <w:r>
        <w:rPr>
          <w:rFonts w:hint="eastAsia"/>
        </w:rPr>
        <w:t>Публикации</w:t>
      </w:r>
      <w:r>
        <w:t></w:t>
      </w:r>
    </w:p>
    <w:p w:rsidR="00594622" w:rsidRDefault="00594622" w:rsidP="00594622">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диссертации</w:t>
      </w:r>
      <w:r>
        <w:t></w:t>
      </w:r>
      <w:r>
        <w:rPr>
          <w:rFonts w:hint="eastAsia"/>
        </w:rPr>
        <w:t>изложены</w:t>
      </w:r>
      <w:r>
        <w:t></w:t>
      </w:r>
      <w:r>
        <w:rPr>
          <w:rFonts w:hint="eastAsia"/>
        </w:rPr>
        <w:t>в</w:t>
      </w:r>
      <w:r>
        <w:t></w:t>
      </w:r>
      <w:r>
        <w:t></w:t>
      </w:r>
      <w:r>
        <w:t></w:t>
      </w:r>
      <w:r>
        <w:rPr>
          <w:rFonts w:hint="eastAsia"/>
        </w:rPr>
        <w:t>печат</w:t>
      </w:r>
      <w:r>
        <w:t></w:t>
      </w:r>
      <w:r>
        <w:rPr>
          <w:rFonts w:hint="eastAsia"/>
        </w:rPr>
        <w:t>ных</w:t>
      </w:r>
      <w:r>
        <w:t></w:t>
      </w:r>
      <w:r>
        <w:rPr>
          <w:rFonts w:hint="eastAsia"/>
        </w:rPr>
        <w:t>работах</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трех</w:t>
      </w:r>
      <w:r>
        <w:t></w:t>
      </w:r>
      <w:r>
        <w:rPr>
          <w:rFonts w:hint="eastAsia"/>
        </w:rPr>
        <w:t>работах</w:t>
      </w:r>
      <w:r>
        <w:t></w:t>
      </w:r>
      <w:r>
        <w:rPr>
          <w:rFonts w:hint="eastAsia"/>
        </w:rPr>
        <w:t>в</w:t>
      </w:r>
      <w:r>
        <w:t></w:t>
      </w:r>
      <w:r>
        <w:rPr>
          <w:rFonts w:hint="eastAsia"/>
        </w:rPr>
        <w:t>издании</w:t>
      </w:r>
      <w:r>
        <w:t></w:t>
      </w:r>
      <w:r>
        <w:t></w:t>
      </w:r>
      <w:r>
        <w:rPr>
          <w:rFonts w:hint="eastAsia"/>
        </w:rPr>
        <w:t>указанном</w:t>
      </w:r>
      <w:r>
        <w:t></w:t>
      </w:r>
      <w:r>
        <w:rPr>
          <w:rFonts w:hint="eastAsia"/>
        </w:rPr>
        <w:t>в</w:t>
      </w:r>
      <w:r>
        <w:t></w:t>
      </w:r>
      <w:r>
        <w:rPr>
          <w:rFonts w:hint="eastAsia"/>
        </w:rPr>
        <w:t>Перечне</w:t>
      </w:r>
      <w:r>
        <w:t></w:t>
      </w:r>
      <w:r>
        <w:rPr>
          <w:rFonts w:hint="eastAsia"/>
        </w:rPr>
        <w:t>ве</w:t>
      </w:r>
      <w:r>
        <w:t></w:t>
      </w:r>
      <w:r>
        <w:rPr>
          <w:rFonts w:hint="eastAsia"/>
        </w:rPr>
        <w:t>дущих</w:t>
      </w:r>
      <w:r>
        <w:t></w:t>
      </w:r>
      <w:r>
        <w:rPr>
          <w:rFonts w:hint="eastAsia"/>
        </w:rPr>
        <w:t>журналов</w:t>
      </w:r>
      <w:r>
        <w:t></w:t>
      </w:r>
      <w:r>
        <w:rPr>
          <w:rFonts w:hint="eastAsia"/>
        </w:rPr>
        <w:t>и</w:t>
      </w:r>
      <w:r>
        <w:t></w:t>
      </w:r>
      <w:r>
        <w:rPr>
          <w:rFonts w:hint="eastAsia"/>
        </w:rPr>
        <w:t>изданий</w:t>
      </w:r>
      <w:r>
        <w:t></w:t>
      </w:r>
      <w:r>
        <w:rPr>
          <w:rFonts w:hint="eastAsia"/>
        </w:rPr>
        <w:t>ВАК</w:t>
      </w:r>
      <w:r>
        <w:t></w:t>
      </w:r>
      <w:r>
        <w:rPr>
          <w:rFonts w:hint="eastAsia"/>
        </w:rPr>
        <w:t>Минобразования</w:t>
      </w:r>
      <w:r>
        <w:t></w:t>
      </w:r>
      <w:r>
        <w:rPr>
          <w:rFonts w:hint="eastAsia"/>
        </w:rPr>
        <w:t>и</w:t>
      </w:r>
      <w:r>
        <w:t></w:t>
      </w:r>
      <w:r>
        <w:rPr>
          <w:rFonts w:hint="eastAsia"/>
        </w:rPr>
        <w:t>науки</w:t>
      </w:r>
      <w:r>
        <w:t></w:t>
      </w:r>
      <w:r>
        <w:rPr>
          <w:rFonts w:hint="eastAsia"/>
        </w:rPr>
        <w:t>РФ</w:t>
      </w:r>
      <w:r>
        <w:t></w:t>
      </w:r>
    </w:p>
    <w:p w:rsidR="00594622" w:rsidRDefault="00594622" w:rsidP="00594622">
      <w:r>
        <w:rPr>
          <w:rFonts w:hint="eastAsia"/>
        </w:rPr>
        <w:t>Структура</w:t>
      </w:r>
      <w:r>
        <w:t></w:t>
      </w:r>
      <w:r>
        <w:rPr>
          <w:rFonts w:hint="eastAsia"/>
        </w:rPr>
        <w:t>и</w:t>
      </w:r>
      <w:r>
        <w:t></w:t>
      </w:r>
      <w:r>
        <w:rPr>
          <w:rFonts w:hint="eastAsia"/>
        </w:rPr>
        <w:t>объем</w:t>
      </w:r>
      <w:r>
        <w:t></w:t>
      </w:r>
      <w:r>
        <w:rPr>
          <w:rFonts w:hint="eastAsia"/>
        </w:rPr>
        <w:t>диссертации</w:t>
      </w:r>
      <w:r>
        <w:t></w:t>
      </w:r>
    </w:p>
    <w:p w:rsidR="005223C5" w:rsidRDefault="00594622" w:rsidP="00594622">
      <w:r>
        <w:rPr>
          <w:rFonts w:hint="eastAsia"/>
        </w:rPr>
        <w:t>Диссертационная</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rPr>
          <w:rFonts w:hint="eastAsia"/>
        </w:rPr>
        <w:t>четырех</w:t>
      </w:r>
      <w:r>
        <w:t></w:t>
      </w:r>
      <w:r>
        <w:rPr>
          <w:rFonts w:hint="eastAsia"/>
        </w:rPr>
        <w:t>глав</w:t>
      </w:r>
      <w:r>
        <w:t></w:t>
      </w:r>
      <w:r>
        <w:t></w:t>
      </w:r>
      <w:r>
        <w:rPr>
          <w:rFonts w:hint="eastAsia"/>
        </w:rPr>
        <w:t>общих</w:t>
      </w:r>
      <w:r>
        <w:t></w:t>
      </w:r>
      <w:r>
        <w:rPr>
          <w:rFonts w:hint="eastAsia"/>
        </w:rPr>
        <w:t>вы</w:t>
      </w:r>
      <w:r>
        <w:t></w:t>
      </w:r>
      <w:r>
        <w:rPr>
          <w:rFonts w:hint="eastAsia"/>
        </w:rPr>
        <w:t>водов</w:t>
      </w:r>
      <w:r>
        <w:t></w:t>
      </w:r>
      <w:r>
        <w:rPr>
          <w:rFonts w:hint="eastAsia"/>
        </w:rPr>
        <w:t>по</w:t>
      </w:r>
      <w:r>
        <w:t></w:t>
      </w:r>
      <w:r>
        <w:rPr>
          <w:rFonts w:hint="eastAsia"/>
        </w:rPr>
        <w:t>работе</w:t>
      </w:r>
      <w:r>
        <w:t></w:t>
      </w:r>
      <w:r>
        <w:t></w:t>
      </w:r>
      <w:r>
        <w:rPr>
          <w:rFonts w:hint="eastAsia"/>
        </w:rPr>
        <w:t>списка</w:t>
      </w:r>
      <w:r>
        <w:t></w:t>
      </w:r>
      <w:r>
        <w:rPr>
          <w:rFonts w:hint="eastAsia"/>
        </w:rPr>
        <w:t>литературы</w:t>
      </w:r>
      <w:r>
        <w:t></w:t>
      </w:r>
      <w:r>
        <w:rPr>
          <w:rFonts w:hint="eastAsia"/>
        </w:rPr>
        <w:t>и</w:t>
      </w:r>
      <w:r>
        <w:t></w:t>
      </w:r>
      <w:r>
        <w:rPr>
          <w:rFonts w:hint="eastAsia"/>
        </w:rPr>
        <w:t>приложений</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текста</w:t>
      </w:r>
      <w:r>
        <w:t></w:t>
      </w:r>
      <w:r>
        <w:t></w:t>
      </w:r>
      <w:r>
        <w:rPr>
          <w:rFonts w:hint="eastAsia"/>
        </w:rPr>
        <w:t>содержит</w:t>
      </w:r>
      <w:r>
        <w:t></w:t>
      </w:r>
      <w:r>
        <w:t></w:t>
      </w:r>
      <w:r>
        <w:t></w:t>
      </w:r>
      <w:r>
        <w:t></w:t>
      </w:r>
      <w:r>
        <w:rPr>
          <w:rFonts w:hint="eastAsia"/>
        </w:rPr>
        <w:t>рисунков</w:t>
      </w:r>
      <w:r>
        <w:t></w:t>
      </w:r>
      <w:r>
        <w:t></w:t>
      </w:r>
      <w:r>
        <w:t></w:t>
      </w:r>
      <w:r>
        <w:t></w:t>
      </w:r>
      <w:r>
        <w:t></w:t>
      </w:r>
      <w:r>
        <w:rPr>
          <w:rFonts w:hint="eastAsia"/>
        </w:rPr>
        <w:t>таблиц</w:t>
      </w:r>
      <w:r>
        <w:t></w:t>
      </w:r>
      <w:r>
        <w:rPr>
          <w:rFonts w:hint="eastAsia"/>
        </w:rPr>
        <w:t>и</w:t>
      </w:r>
      <w:r>
        <w:t></w:t>
      </w:r>
      <w:r>
        <w:t></w:t>
      </w:r>
      <w:r>
        <w:t></w:t>
      </w:r>
      <w:r>
        <w:rPr>
          <w:rFonts w:hint="eastAsia"/>
        </w:rPr>
        <w:t>приложений</w:t>
      </w:r>
      <w:r>
        <w:t></w:t>
      </w:r>
      <w:r>
        <w:rPr>
          <w:rFonts w:hint="eastAsia"/>
        </w:rPr>
        <w:t>на</w:t>
      </w:r>
      <w:r>
        <w:t></w:t>
      </w:r>
      <w:r>
        <w:t></w:t>
      </w:r>
      <w:r>
        <w:t></w:t>
      </w:r>
      <w:r>
        <w:t></w:t>
      </w:r>
      <w:r>
        <w:rPr>
          <w:rFonts w:hint="eastAsia"/>
        </w:rPr>
        <w:t>страницах</w:t>
      </w:r>
      <w:r>
        <w:t></w:t>
      </w:r>
      <w:r>
        <w:t></w:t>
      </w:r>
      <w:r>
        <w:rPr>
          <w:rFonts w:hint="eastAsia"/>
        </w:rPr>
        <w:t>Список</w:t>
      </w:r>
      <w:r>
        <w:t></w:t>
      </w:r>
      <w:r>
        <w:rPr>
          <w:rFonts w:hint="eastAsia"/>
        </w:rPr>
        <w:t>использованной</w:t>
      </w:r>
      <w:r>
        <w:t></w:t>
      </w:r>
      <w:r>
        <w:rPr>
          <w:rFonts w:hint="eastAsia"/>
        </w:rPr>
        <w:t>литературы</w:t>
      </w:r>
      <w:r>
        <w:t></w:t>
      </w:r>
      <w:r>
        <w:rPr>
          <w:rFonts w:hint="eastAsia"/>
        </w:rPr>
        <w:t>включает</w:t>
      </w:r>
      <w:r>
        <w:t></w:t>
      </w:r>
      <w:r>
        <w:t></w:t>
      </w:r>
      <w:r>
        <w:t></w:t>
      </w:r>
      <w:r>
        <w:t></w:t>
      </w:r>
      <w:r>
        <w:t></w:t>
      </w:r>
      <w:r>
        <w:rPr>
          <w:rFonts w:hint="eastAsia"/>
        </w:rPr>
        <w:t>наименований</w:t>
      </w:r>
      <w:r>
        <w:t></w:t>
      </w:r>
      <w:r>
        <w:t></w:t>
      </w:r>
      <w:r>
        <w:rPr>
          <w:rFonts w:hint="eastAsia"/>
        </w:rPr>
        <w:t>из</w:t>
      </w:r>
      <w:r>
        <w:t></w:t>
      </w:r>
      <w:r>
        <w:rPr>
          <w:rFonts w:hint="eastAsia"/>
        </w:rPr>
        <w:t>которых</w:t>
      </w:r>
      <w:r>
        <w:t></w:t>
      </w:r>
      <w:r>
        <w:t></w:t>
      </w:r>
      <w:r>
        <w:t></w:t>
      </w:r>
      <w:r>
        <w:rPr>
          <w:rFonts w:hint="eastAsia"/>
        </w:rPr>
        <w:t>на</w:t>
      </w:r>
      <w:r>
        <w:t></w:t>
      </w:r>
      <w:r>
        <w:rPr>
          <w:rFonts w:hint="eastAsia"/>
        </w:rPr>
        <w:t>иностранных</w:t>
      </w:r>
      <w:r>
        <w:t></w:t>
      </w:r>
      <w:r>
        <w:rPr>
          <w:rFonts w:hint="eastAsia"/>
        </w:rPr>
        <w:t>языках</w:t>
      </w:r>
      <w:r>
        <w:t></w:t>
      </w:r>
    </w:p>
    <w:p w:rsidR="00594622" w:rsidRDefault="00594622" w:rsidP="00594622"/>
    <w:p w:rsidR="00594622" w:rsidRDefault="00594622" w:rsidP="00594622"/>
    <w:p w:rsidR="00594622" w:rsidRDefault="00594622" w:rsidP="00594622">
      <w:r>
        <w:rPr>
          <w:rFonts w:hint="eastAsia"/>
        </w:rPr>
        <w:t>Общие</w:t>
      </w:r>
      <w:r>
        <w:t></w:t>
      </w:r>
      <w:r>
        <w:rPr>
          <w:rFonts w:hint="eastAsia"/>
        </w:rPr>
        <w:t>выводы</w:t>
      </w:r>
    </w:p>
    <w:p w:rsidR="00594622" w:rsidRDefault="00594622" w:rsidP="00594622">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594622" w:rsidRDefault="00594622" w:rsidP="00594622">
      <w:r>
        <w:t></w:t>
      </w:r>
      <w:r>
        <w:t></w:t>
      </w:r>
      <w:r>
        <w:tab/>
      </w:r>
      <w:r>
        <w:rPr>
          <w:rFonts w:hint="eastAsia"/>
        </w:rPr>
        <w:t>Предлагаемая</w:t>
      </w:r>
      <w:r>
        <w:t></w:t>
      </w:r>
      <w:r>
        <w:rPr>
          <w:rFonts w:hint="eastAsia"/>
        </w:rPr>
        <w:t>технологическая</w:t>
      </w:r>
      <w:r>
        <w:t></w:t>
      </w:r>
      <w:r>
        <w:rPr>
          <w:rFonts w:hint="eastAsia"/>
        </w:rPr>
        <w:t>установка</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rPr>
          <w:rFonts w:hint="eastAsia"/>
        </w:rPr>
        <w:t>излучениями</w:t>
      </w:r>
      <w:r>
        <w:t></w:t>
      </w:r>
      <w:r>
        <w:rPr>
          <w:rFonts w:hint="eastAsia"/>
        </w:rPr>
        <w:t>эффективна</w:t>
      </w:r>
      <w:r>
        <w:t></w:t>
      </w:r>
      <w:r>
        <w:t></w:t>
      </w:r>
      <w:r>
        <w:rPr>
          <w:rFonts w:hint="eastAsia"/>
        </w:rPr>
        <w:t>экологически</w:t>
      </w:r>
      <w:r>
        <w:t></w:t>
      </w:r>
      <w:r>
        <w:rPr>
          <w:rFonts w:hint="eastAsia"/>
        </w:rPr>
        <w:t>безопасна</w:t>
      </w:r>
      <w:r>
        <w:t></w:t>
      </w:r>
      <w:r>
        <w:rPr>
          <w:rFonts w:hint="eastAsia"/>
        </w:rPr>
        <w:t>и</w:t>
      </w:r>
      <w:r>
        <w:t></w:t>
      </w:r>
      <w:r>
        <w:rPr>
          <w:rFonts w:hint="eastAsia"/>
        </w:rPr>
        <w:t>универсальна</w:t>
      </w:r>
      <w:r>
        <w:t></w:t>
      </w:r>
      <w:r>
        <w:rPr>
          <w:rFonts w:hint="eastAsia"/>
        </w:rPr>
        <w:t>для</w:t>
      </w:r>
      <w:r>
        <w:t></w:t>
      </w:r>
      <w:r>
        <w:rPr>
          <w:rFonts w:hint="eastAsia"/>
        </w:rPr>
        <w:t>обработки</w:t>
      </w:r>
      <w:r>
        <w:t></w:t>
      </w:r>
      <w:r>
        <w:rPr>
          <w:rFonts w:hint="eastAsia"/>
        </w:rPr>
        <w:t>жидкостей</w:t>
      </w:r>
      <w:r>
        <w:t></w:t>
      </w:r>
      <w:r>
        <w:rPr>
          <w:rFonts w:hint="eastAsia"/>
        </w:rPr>
        <w:t>с</w:t>
      </w:r>
      <w:r>
        <w:t></w:t>
      </w:r>
      <w:r>
        <w:rPr>
          <w:rFonts w:hint="eastAsia"/>
        </w:rPr>
        <w:t>различными</w:t>
      </w:r>
      <w:r>
        <w:t></w:t>
      </w:r>
      <w:proofErr w:type="gramStart"/>
      <w:r>
        <w:rPr>
          <w:rFonts w:hint="eastAsia"/>
        </w:rPr>
        <w:t>физико</w:t>
      </w:r>
      <w:r>
        <w:t></w:t>
      </w:r>
      <w:r>
        <w:rPr>
          <w:rFonts w:hint="eastAsia"/>
        </w:rPr>
        <w:t>химическими</w:t>
      </w:r>
      <w:proofErr w:type="gramEnd"/>
      <w:r>
        <w:t></w:t>
      </w:r>
      <w:r>
        <w:rPr>
          <w:rFonts w:hint="eastAsia"/>
        </w:rPr>
        <w:t>и</w:t>
      </w:r>
      <w:r>
        <w:t></w:t>
      </w:r>
      <w:r>
        <w:rPr>
          <w:rFonts w:hint="eastAsia"/>
        </w:rPr>
        <w:t>биологическими</w:t>
      </w:r>
      <w:r>
        <w:t></w:t>
      </w:r>
      <w:r>
        <w:rPr>
          <w:rFonts w:hint="eastAsia"/>
        </w:rPr>
        <w:t>свойствами</w:t>
      </w:r>
      <w:r>
        <w:t></w:t>
      </w:r>
    </w:p>
    <w:p w:rsidR="00594622" w:rsidRDefault="00594622" w:rsidP="00594622">
      <w:r>
        <w:t></w:t>
      </w:r>
      <w:r>
        <w:t></w:t>
      </w:r>
      <w:r>
        <w:tab/>
      </w:r>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и</w:t>
      </w:r>
      <w:r>
        <w:t></w:t>
      </w:r>
      <w:r>
        <w:rPr>
          <w:rFonts w:hint="eastAsia"/>
        </w:rPr>
        <w:t>данных</w:t>
      </w:r>
      <w:r>
        <w:t></w:t>
      </w:r>
      <w:r>
        <w:t></w:t>
      </w:r>
      <w:r>
        <w:rPr>
          <w:rFonts w:hint="eastAsia"/>
        </w:rPr>
        <w:t>полученных</w:t>
      </w:r>
      <w:r>
        <w:t></w:t>
      </w:r>
      <w:r>
        <w:rPr>
          <w:rFonts w:hint="eastAsia"/>
        </w:rPr>
        <w:t>при</w:t>
      </w:r>
      <w:r>
        <w:t></w:t>
      </w:r>
      <w:r>
        <w:rPr>
          <w:rFonts w:hint="eastAsia"/>
        </w:rPr>
        <w:t>определении</w:t>
      </w:r>
      <w:r>
        <w:t></w:t>
      </w:r>
      <w:r>
        <w:rPr>
          <w:rFonts w:hint="eastAsia"/>
        </w:rPr>
        <w:t>микробиологических</w:t>
      </w:r>
      <w:r>
        <w:t></w:t>
      </w:r>
      <w:r>
        <w:rPr>
          <w:rFonts w:hint="eastAsia"/>
        </w:rPr>
        <w:t>параметров</w:t>
      </w:r>
      <w:r>
        <w:t></w:t>
      </w:r>
      <w:r>
        <w:rPr>
          <w:rFonts w:hint="eastAsia"/>
        </w:rPr>
        <w:t>обработанного</w:t>
      </w:r>
      <w:r>
        <w:t></w:t>
      </w:r>
      <w:r>
        <w:rPr>
          <w:rFonts w:hint="eastAsia"/>
        </w:rPr>
        <w:t>молока</w:t>
      </w:r>
      <w:r>
        <w:t></w:t>
      </w:r>
      <w:r>
        <w:rPr>
          <w:rFonts w:hint="eastAsia"/>
        </w:rPr>
        <w:t>можно</w:t>
      </w:r>
      <w:r>
        <w:t></w:t>
      </w:r>
      <w:r>
        <w:rPr>
          <w:rFonts w:hint="eastAsia"/>
        </w:rPr>
        <w:t>рекомендовать</w:t>
      </w:r>
      <w:r>
        <w:t></w:t>
      </w:r>
      <w:r>
        <w:rPr>
          <w:rFonts w:hint="eastAsia"/>
        </w:rPr>
        <w:t>для</w:t>
      </w:r>
      <w:r>
        <w:t></w:t>
      </w:r>
      <w:r>
        <w:rPr>
          <w:rFonts w:hint="eastAsia"/>
        </w:rPr>
        <w:t>дополнительной</w:t>
      </w:r>
      <w:r>
        <w:t></w:t>
      </w:r>
      <w:r>
        <w:rPr>
          <w:rFonts w:hint="eastAsia"/>
        </w:rPr>
        <w:t>обработки</w:t>
      </w:r>
      <w:r>
        <w:t></w:t>
      </w:r>
      <w:r>
        <w:rPr>
          <w:rFonts w:hint="eastAsia"/>
        </w:rPr>
        <w:t>молока</w:t>
      </w:r>
      <w:r>
        <w:t></w:t>
      </w:r>
      <w:r>
        <w:rPr>
          <w:rFonts w:hint="eastAsia"/>
        </w:rPr>
        <w:t>источники</w:t>
      </w:r>
      <w:r>
        <w:t></w:t>
      </w:r>
      <w:r>
        <w:rPr>
          <w:rFonts w:hint="eastAsia"/>
        </w:rPr>
        <w:t>УФ</w:t>
      </w:r>
      <w:r>
        <w:t></w:t>
      </w:r>
      <w:proofErr w:type="gramStart"/>
      <w:r>
        <w:rPr>
          <w:rFonts w:hint="eastAsia"/>
        </w:rPr>
        <w:t>излуче</w:t>
      </w:r>
      <w:r>
        <w:t></w:t>
      </w:r>
      <w:r>
        <w:t></w:t>
      </w:r>
      <w:r>
        <w:rPr>
          <w:rFonts w:hint="eastAsia"/>
        </w:rPr>
        <w:t>ния</w:t>
      </w:r>
      <w:proofErr w:type="gramEnd"/>
      <w:r>
        <w:t></w:t>
      </w:r>
      <w:r>
        <w:rPr>
          <w:rFonts w:hint="eastAsia"/>
        </w:rPr>
        <w:t>мощностью</w:t>
      </w:r>
      <w:r>
        <w:t></w:t>
      </w:r>
      <w:r>
        <w:t></w:t>
      </w:r>
      <w:r>
        <w:t></w:t>
      </w:r>
      <w:r>
        <w:t></w:t>
      </w:r>
      <w:r>
        <w:t></w:t>
      </w:r>
      <w:r>
        <w:rPr>
          <w:rFonts w:hint="eastAsia"/>
        </w:rPr>
        <w:t>Вт</w:t>
      </w:r>
      <w:r>
        <w:t></w:t>
      </w:r>
      <w:r>
        <w:rPr>
          <w:rFonts w:hint="eastAsia"/>
        </w:rPr>
        <w:t>производства</w:t>
      </w:r>
      <w:r>
        <w:t></w:t>
      </w:r>
      <w:r>
        <w:rPr>
          <w:rFonts w:hint="eastAsia"/>
        </w:rPr>
        <w:t>Московского</w:t>
      </w:r>
      <w:r>
        <w:t></w:t>
      </w:r>
      <w:r>
        <w:rPr>
          <w:rFonts w:hint="eastAsia"/>
        </w:rPr>
        <w:t>НПО</w:t>
      </w:r>
      <w:r>
        <w:t></w:t>
      </w:r>
      <w:r>
        <w:t></w:t>
      </w:r>
      <w:r>
        <w:rPr>
          <w:rFonts w:hint="eastAsia"/>
        </w:rPr>
        <w:t>ЛИТ</w:t>
      </w:r>
      <w:r>
        <w:t></w:t>
      </w:r>
      <w:r>
        <w:t></w:t>
      </w:r>
    </w:p>
    <w:p w:rsidR="00594622" w:rsidRDefault="00594622" w:rsidP="00594622">
      <w:r>
        <w:t></w:t>
      </w:r>
      <w:r>
        <w:t></w:t>
      </w:r>
      <w:r>
        <w:tab/>
      </w:r>
      <w:r>
        <w:rPr>
          <w:rFonts w:hint="eastAsia"/>
        </w:rPr>
        <w:t>Для</w:t>
      </w:r>
      <w:r>
        <w:t></w:t>
      </w:r>
      <w:r>
        <w:rPr>
          <w:rFonts w:hint="eastAsia"/>
        </w:rPr>
        <w:t>обеззараживания</w:t>
      </w:r>
      <w:r>
        <w:t></w:t>
      </w:r>
      <w:r>
        <w:rPr>
          <w:rFonts w:hint="eastAsia"/>
        </w:rPr>
        <w:t>молока</w:t>
      </w:r>
      <w:r>
        <w:t></w:t>
      </w:r>
      <w:r>
        <w:rPr>
          <w:rFonts w:hint="eastAsia"/>
        </w:rPr>
        <w:t>при</w:t>
      </w:r>
      <w:r>
        <w:t></w:t>
      </w:r>
      <w:r>
        <w:rPr>
          <w:rFonts w:hint="eastAsia"/>
        </w:rPr>
        <w:t>его</w:t>
      </w:r>
      <w:r>
        <w:t></w:t>
      </w:r>
      <w:r>
        <w:rPr>
          <w:rFonts w:hint="eastAsia"/>
        </w:rPr>
        <w:t>пастеризации</w:t>
      </w:r>
      <w:r>
        <w:t></w:t>
      </w:r>
      <w:r>
        <w:rPr>
          <w:rFonts w:hint="eastAsia"/>
        </w:rPr>
        <w:t>необходимо</w:t>
      </w:r>
      <w:r>
        <w:t></w:t>
      </w:r>
      <w:proofErr w:type="gramStart"/>
      <w:r>
        <w:rPr>
          <w:rFonts w:hint="eastAsia"/>
        </w:rPr>
        <w:t>прини</w:t>
      </w:r>
      <w:r>
        <w:t></w:t>
      </w:r>
      <w:r>
        <w:rPr>
          <w:rFonts w:hint="eastAsia"/>
        </w:rPr>
        <w:t>мать</w:t>
      </w:r>
      <w:proofErr w:type="gramEnd"/>
      <w:r>
        <w:t></w:t>
      </w:r>
      <w:r>
        <w:rPr>
          <w:rFonts w:hint="eastAsia"/>
        </w:rPr>
        <w:t>нормируемую</w:t>
      </w:r>
      <w:r>
        <w:t></w:t>
      </w:r>
      <w:r>
        <w:rPr>
          <w:rFonts w:hint="eastAsia"/>
        </w:rPr>
        <w:t>дозу</w:t>
      </w:r>
      <w:r>
        <w:t></w:t>
      </w:r>
      <w:r>
        <w:rPr>
          <w:rFonts w:hint="eastAsia"/>
        </w:rPr>
        <w:t>облучения</w:t>
      </w:r>
      <w:r>
        <w:t></w:t>
      </w:r>
      <w:r>
        <w:t></w:t>
      </w:r>
      <w:r>
        <w:t></w:t>
      </w:r>
      <w:r>
        <w:t></w:t>
      </w:r>
      <w:r>
        <w:rPr>
          <w:rFonts w:hint="eastAsia"/>
        </w:rPr>
        <w:t>мДж</w:t>
      </w:r>
      <w:r>
        <w:t></w:t>
      </w:r>
      <w:r>
        <w:rPr>
          <w:rFonts w:hint="eastAsia"/>
        </w:rPr>
        <w:t>см</w:t>
      </w:r>
      <w:r>
        <w:t></w:t>
      </w:r>
      <w:r>
        <w:t></w:t>
      </w:r>
      <w:r>
        <w:rPr>
          <w:rFonts w:hint="eastAsia"/>
        </w:rPr>
        <w:t>и</w:t>
      </w:r>
      <w:r>
        <w:t></w:t>
      </w:r>
      <w:r>
        <w:rPr>
          <w:rFonts w:hint="eastAsia"/>
        </w:rPr>
        <w:t>обеспечивать</w:t>
      </w:r>
      <w:r>
        <w:t></w:t>
      </w:r>
      <w:r>
        <w:rPr>
          <w:rFonts w:hint="eastAsia"/>
        </w:rPr>
        <w:t>слой</w:t>
      </w:r>
      <w:r>
        <w:t></w:t>
      </w:r>
      <w:r>
        <w:rPr>
          <w:rFonts w:hint="eastAsia"/>
        </w:rPr>
        <w:t>обраба</w:t>
      </w:r>
      <w:r>
        <w:t></w:t>
      </w:r>
      <w:r>
        <w:rPr>
          <w:rFonts w:hint="eastAsia"/>
        </w:rPr>
        <w:t>тываемого</w:t>
      </w:r>
      <w:r>
        <w:t></w:t>
      </w:r>
      <w:r>
        <w:rPr>
          <w:rFonts w:hint="eastAsia"/>
        </w:rPr>
        <w:t>молока</w:t>
      </w:r>
      <w:r>
        <w:t></w:t>
      </w:r>
      <w:r>
        <w:rPr>
          <w:rFonts w:hint="eastAsia"/>
        </w:rPr>
        <w:t>до</w:t>
      </w:r>
      <w:r>
        <w:t></w:t>
      </w:r>
      <w:r>
        <w:t></w:t>
      </w:r>
      <w:r>
        <w:t></w:t>
      </w:r>
      <w:r>
        <w:t></w:t>
      </w:r>
      <w:r>
        <w:t></w:t>
      </w:r>
      <w:r>
        <w:t></w:t>
      </w:r>
      <w:r>
        <w:rPr>
          <w:rFonts w:hint="eastAsia"/>
        </w:rPr>
        <w:t>см</w:t>
      </w:r>
      <w:r>
        <w:t></w:t>
      </w:r>
    </w:p>
    <w:p w:rsidR="00594622" w:rsidRDefault="00594622" w:rsidP="00594622">
      <w:r>
        <w:t></w:t>
      </w:r>
      <w:r>
        <w:t></w:t>
      </w:r>
      <w:r>
        <w:tab/>
      </w:r>
      <w:r>
        <w:rPr>
          <w:rFonts w:hint="eastAsia"/>
        </w:rPr>
        <w:t>Предлагаемый</w:t>
      </w:r>
      <w:r>
        <w:t></w:t>
      </w:r>
      <w:r>
        <w:rPr>
          <w:rFonts w:hint="eastAsia"/>
        </w:rPr>
        <w:t>способ</w:t>
      </w:r>
      <w:r>
        <w:t></w:t>
      </w:r>
      <w:r>
        <w:rPr>
          <w:rFonts w:hint="eastAsia"/>
        </w:rPr>
        <w:t>комбинированного</w:t>
      </w:r>
      <w:r>
        <w:t></w:t>
      </w:r>
      <w:r>
        <w:rPr>
          <w:rFonts w:hint="eastAsia"/>
        </w:rPr>
        <w:t>обеззараживания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rPr>
          <w:rFonts w:hint="eastAsia"/>
        </w:rPr>
        <w:t>облучением</w:t>
      </w:r>
      <w:r>
        <w:t></w:t>
      </w:r>
      <w:r>
        <w:rPr>
          <w:rFonts w:hint="eastAsia"/>
        </w:rPr>
        <w:t>позволяет</w:t>
      </w:r>
      <w:r>
        <w:t></w:t>
      </w:r>
      <w:r>
        <w:rPr>
          <w:rFonts w:hint="eastAsia"/>
        </w:rPr>
        <w:t>упростить</w:t>
      </w:r>
      <w:r>
        <w:t></w:t>
      </w:r>
      <w:r>
        <w:rPr>
          <w:rFonts w:hint="eastAsia"/>
        </w:rPr>
        <w:t>процесс</w:t>
      </w:r>
      <w:r>
        <w:t></w:t>
      </w:r>
      <w:r>
        <w:rPr>
          <w:rFonts w:hint="eastAsia"/>
        </w:rPr>
        <w:t>обработки</w:t>
      </w:r>
      <w:r>
        <w:t></w:t>
      </w:r>
      <w:r>
        <w:rPr>
          <w:rFonts w:hint="eastAsia"/>
        </w:rPr>
        <w:t>молока</w:t>
      </w:r>
      <w:r>
        <w:t></w:t>
      </w:r>
      <w:r>
        <w:rPr>
          <w:rFonts w:hint="eastAsia"/>
        </w:rPr>
        <w:t>при</w:t>
      </w:r>
      <w:r>
        <w:t></w:t>
      </w:r>
      <w:proofErr w:type="gramStart"/>
      <w:r>
        <w:rPr>
          <w:rFonts w:hint="eastAsia"/>
        </w:rPr>
        <w:t>од</w:t>
      </w:r>
      <w:r>
        <w:t></w:t>
      </w:r>
      <w:r>
        <w:rPr>
          <w:rFonts w:hint="eastAsia"/>
        </w:rPr>
        <w:t>новременном</w:t>
      </w:r>
      <w:proofErr w:type="gramEnd"/>
      <w:r>
        <w:t></w:t>
      </w:r>
      <w:r>
        <w:rPr>
          <w:rFonts w:hint="eastAsia"/>
        </w:rPr>
        <w:t>повышении</w:t>
      </w:r>
      <w:r>
        <w:t></w:t>
      </w:r>
      <w:r>
        <w:rPr>
          <w:rFonts w:hint="eastAsia"/>
        </w:rPr>
        <w:t>его</w:t>
      </w:r>
      <w:r>
        <w:t></w:t>
      </w:r>
      <w:r>
        <w:rPr>
          <w:rFonts w:hint="eastAsia"/>
        </w:rPr>
        <w:t>качества</w:t>
      </w:r>
      <w:r>
        <w:t></w:t>
      </w:r>
      <w:r>
        <w:rPr>
          <w:rFonts w:hint="eastAsia"/>
        </w:rPr>
        <w:t>вследствие</w:t>
      </w:r>
      <w:r>
        <w:t></w:t>
      </w:r>
      <w:r>
        <w:rPr>
          <w:rFonts w:hint="eastAsia"/>
        </w:rPr>
        <w:t>образования</w:t>
      </w:r>
      <w:r>
        <w:t></w:t>
      </w:r>
      <w:r>
        <w:rPr>
          <w:rFonts w:hint="eastAsia"/>
        </w:rPr>
        <w:t>витамина</w:t>
      </w:r>
      <w:r>
        <w:t></w:t>
      </w:r>
      <w:r>
        <w:t></w:t>
      </w:r>
      <w:r>
        <w:t></w:t>
      </w:r>
      <w:r>
        <w:t></w:t>
      </w:r>
      <w:r>
        <w:t></w:t>
      </w:r>
      <w:r>
        <w:rPr>
          <w:rFonts w:hint="eastAsia"/>
        </w:rPr>
        <w:t>снизить</w:t>
      </w:r>
      <w:r>
        <w:t></w:t>
      </w:r>
      <w:r>
        <w:rPr>
          <w:rFonts w:hint="eastAsia"/>
        </w:rPr>
        <w:t>время</w:t>
      </w:r>
      <w:r>
        <w:t></w:t>
      </w:r>
      <w:r>
        <w:rPr>
          <w:rFonts w:hint="eastAsia"/>
        </w:rPr>
        <w:t>пастеризации</w:t>
      </w:r>
      <w:r>
        <w:t></w:t>
      </w:r>
      <w:r>
        <w:rPr>
          <w:rFonts w:hint="eastAsia"/>
        </w:rPr>
        <w:t>до</w:t>
      </w:r>
      <w:r>
        <w:t></w:t>
      </w:r>
      <w:r>
        <w:rPr>
          <w:rFonts w:hint="eastAsia"/>
        </w:rPr>
        <w:t>нескольких</w:t>
      </w:r>
      <w:r>
        <w:t></w:t>
      </w:r>
      <w:r>
        <w:rPr>
          <w:rFonts w:hint="eastAsia"/>
        </w:rPr>
        <w:t>секунд</w:t>
      </w:r>
      <w:r>
        <w:t></w:t>
      </w:r>
      <w:r>
        <w:rPr>
          <w:rFonts w:hint="eastAsia"/>
        </w:rPr>
        <w:t>и</w:t>
      </w:r>
      <w:r>
        <w:t></w:t>
      </w:r>
      <w:r>
        <w:rPr>
          <w:rFonts w:hint="eastAsia"/>
        </w:rPr>
        <w:t>экономить</w:t>
      </w:r>
      <w:r>
        <w:t></w:t>
      </w:r>
      <w:r>
        <w:rPr>
          <w:rFonts w:hint="eastAsia"/>
        </w:rPr>
        <w:t>до</w:t>
      </w:r>
      <w:r>
        <w:t></w:t>
      </w:r>
      <w:r>
        <w:t></w:t>
      </w:r>
      <w:r>
        <w:t></w:t>
      </w:r>
      <w:r>
        <w:t></w:t>
      </w:r>
      <w:r>
        <w:t></w:t>
      </w:r>
      <w:r>
        <w:rPr>
          <w:rFonts w:hint="eastAsia"/>
        </w:rPr>
        <w:t>элек</w:t>
      </w:r>
      <w:r>
        <w:t></w:t>
      </w:r>
      <w:r>
        <w:rPr>
          <w:rFonts w:hint="eastAsia"/>
        </w:rPr>
        <w:t>троэнергии</w:t>
      </w:r>
      <w:r>
        <w:t></w:t>
      </w:r>
    </w:p>
    <w:p w:rsidR="00594622" w:rsidRPr="00594622" w:rsidRDefault="00594622" w:rsidP="00594622">
      <w:r>
        <w:t></w:t>
      </w:r>
      <w:r>
        <w:t></w:t>
      </w:r>
      <w:r>
        <w:tab/>
      </w:r>
      <w:r>
        <w:rPr>
          <w:rFonts w:hint="eastAsia"/>
        </w:rPr>
        <w:t>Производственные</w:t>
      </w:r>
      <w:r>
        <w:t></w:t>
      </w:r>
      <w:r>
        <w:rPr>
          <w:rFonts w:hint="eastAsia"/>
        </w:rPr>
        <w:t>испытания</w:t>
      </w:r>
      <w:r>
        <w:t></w:t>
      </w:r>
      <w:r>
        <w:rPr>
          <w:rFonts w:hint="eastAsia"/>
        </w:rPr>
        <w:t>показали</w:t>
      </w:r>
      <w:r>
        <w:t></w:t>
      </w:r>
      <w:r>
        <w:rPr>
          <w:rFonts w:hint="eastAsia"/>
        </w:rPr>
        <w:t>технико</w:t>
      </w:r>
      <w:r>
        <w:t></w:t>
      </w:r>
      <w:r>
        <w:rPr>
          <w:rFonts w:hint="eastAsia"/>
        </w:rPr>
        <w:t>экономическую</w:t>
      </w:r>
      <w:r>
        <w:t></w:t>
      </w:r>
      <w:r>
        <w:rPr>
          <w:rFonts w:hint="eastAsia"/>
        </w:rPr>
        <w:t>эф</w:t>
      </w:r>
      <w:r>
        <w:t></w:t>
      </w:r>
      <w:r>
        <w:rPr>
          <w:rFonts w:hint="eastAsia"/>
        </w:rPr>
        <w:t>фективность</w:t>
      </w:r>
      <w:r>
        <w:t></w:t>
      </w:r>
      <w:r>
        <w:rPr>
          <w:rFonts w:hint="eastAsia"/>
        </w:rPr>
        <w:t>разработанной</w:t>
      </w:r>
      <w:r>
        <w:t></w:t>
      </w:r>
      <w:r>
        <w:rPr>
          <w:rFonts w:hint="eastAsia"/>
        </w:rPr>
        <w:t>установки</w:t>
      </w:r>
      <w:r>
        <w:t></w:t>
      </w:r>
      <w:r>
        <w:rPr>
          <w:rFonts w:hint="eastAsia"/>
        </w:rPr>
        <w:t>при</w:t>
      </w:r>
      <w:r>
        <w:t></w:t>
      </w:r>
      <w:r>
        <w:rPr>
          <w:rFonts w:hint="eastAsia"/>
        </w:rPr>
        <w:t>комбинированном</w:t>
      </w:r>
      <w:r>
        <w:t></w:t>
      </w:r>
      <w:r>
        <w:rPr>
          <w:rFonts w:hint="eastAsia"/>
        </w:rPr>
        <w:t>способе</w:t>
      </w:r>
      <w:r>
        <w:t></w:t>
      </w:r>
      <w:r>
        <w:rPr>
          <w:rFonts w:hint="eastAsia"/>
        </w:rPr>
        <w:t>обез</w:t>
      </w:r>
      <w:r>
        <w:t></w:t>
      </w:r>
      <w:r>
        <w:rPr>
          <w:rFonts w:hint="eastAsia"/>
        </w:rPr>
        <w:t>зараживания</w:t>
      </w:r>
      <w:r>
        <w:t></w:t>
      </w:r>
      <w:r>
        <w:rPr>
          <w:rFonts w:hint="eastAsia"/>
        </w:rPr>
        <w:t>молока</w:t>
      </w:r>
      <w:r>
        <w:t></w:t>
      </w:r>
      <w:r>
        <w:rPr>
          <w:rFonts w:hint="eastAsia"/>
        </w:rPr>
        <w:t>УФ</w:t>
      </w:r>
      <w:r>
        <w:t></w:t>
      </w:r>
      <w:r>
        <w:rPr>
          <w:rFonts w:hint="eastAsia"/>
        </w:rPr>
        <w:t>и</w:t>
      </w:r>
      <w:r>
        <w:t></w:t>
      </w:r>
      <w:r>
        <w:rPr>
          <w:rFonts w:hint="eastAsia"/>
        </w:rPr>
        <w:t>ИК</w:t>
      </w:r>
      <w:r>
        <w:t></w:t>
      </w:r>
      <w:r>
        <w:t></w:t>
      </w:r>
      <w:r>
        <w:rPr>
          <w:rFonts w:hint="eastAsia"/>
        </w:rPr>
        <w:t>излучениями</w:t>
      </w:r>
      <w:r>
        <w:t></w:t>
      </w:r>
      <w:r>
        <w:t></w:t>
      </w:r>
      <w:r>
        <w:rPr>
          <w:rFonts w:hint="eastAsia"/>
        </w:rPr>
        <w:t>в</w:t>
      </w:r>
      <w:r>
        <w:t></w:t>
      </w:r>
      <w:r>
        <w:rPr>
          <w:rFonts w:hint="eastAsia"/>
        </w:rPr>
        <w:t>опытном</w:t>
      </w:r>
      <w:r>
        <w:t></w:t>
      </w:r>
      <w:r>
        <w:rPr>
          <w:rFonts w:hint="eastAsia"/>
        </w:rPr>
        <w:t>варианте</w:t>
      </w:r>
      <w:r>
        <w:t></w:t>
      </w:r>
      <w:r>
        <w:rPr>
          <w:rFonts w:hint="eastAsia"/>
        </w:rPr>
        <w:t>снижается</w:t>
      </w:r>
      <w:r>
        <w:t></w:t>
      </w:r>
      <w:r>
        <w:rPr>
          <w:rFonts w:hint="eastAsia"/>
        </w:rPr>
        <w:t>обсемененность</w:t>
      </w:r>
      <w:r>
        <w:t></w:t>
      </w:r>
      <w:r>
        <w:rPr>
          <w:rFonts w:hint="eastAsia"/>
        </w:rPr>
        <w:t>молока</w:t>
      </w:r>
      <w:r>
        <w:t></w:t>
      </w:r>
      <w:r>
        <w:rPr>
          <w:rFonts w:hint="eastAsia"/>
        </w:rPr>
        <w:t>на</w:t>
      </w:r>
      <w:r>
        <w:t></w:t>
      </w:r>
      <w:r>
        <w:rPr>
          <w:rFonts w:hint="eastAsia"/>
        </w:rPr>
        <w:t>один</w:t>
      </w:r>
      <w:r>
        <w:t></w:t>
      </w:r>
      <w:r>
        <w:rPr>
          <w:rFonts w:hint="eastAsia"/>
        </w:rPr>
        <w:t>порядок</w:t>
      </w:r>
      <w:r>
        <w:t></w:t>
      </w:r>
      <w:r>
        <w:t></w:t>
      </w:r>
      <w:r>
        <w:rPr>
          <w:rFonts w:hint="eastAsia"/>
        </w:rPr>
        <w:t>снижаются</w:t>
      </w:r>
      <w:r>
        <w:t></w:t>
      </w:r>
      <w:r>
        <w:rPr>
          <w:rFonts w:hint="eastAsia"/>
        </w:rPr>
        <w:t>энергозатраты</w:t>
      </w:r>
      <w:r>
        <w:t></w:t>
      </w:r>
      <w:r>
        <w:rPr>
          <w:rFonts w:hint="eastAsia"/>
        </w:rPr>
        <w:t>на</w:t>
      </w:r>
      <w:r>
        <w:t></w:t>
      </w:r>
      <w:r>
        <w:t></w:t>
      </w:r>
      <w:r>
        <w:t></w:t>
      </w:r>
      <w:r>
        <w:t></w:t>
      </w:r>
      <w:r>
        <w:t></w:t>
      </w:r>
      <w:r>
        <w:t></w:t>
      </w:r>
      <w:r>
        <w:rPr>
          <w:rFonts w:hint="eastAsia"/>
        </w:rPr>
        <w:t>годовой</w:t>
      </w:r>
      <w:r>
        <w:t></w:t>
      </w:r>
      <w:r>
        <w:rPr>
          <w:rFonts w:hint="eastAsia"/>
        </w:rPr>
        <w:t>экономический</w:t>
      </w:r>
      <w:r>
        <w:t></w:t>
      </w:r>
      <w:r>
        <w:rPr>
          <w:rFonts w:hint="eastAsia"/>
        </w:rPr>
        <w:t>эффект</w:t>
      </w:r>
      <w:r>
        <w:t></w:t>
      </w:r>
      <w:r>
        <w:t></w:t>
      </w:r>
      <w:r>
        <w:rPr>
          <w:rFonts w:hint="eastAsia"/>
        </w:rPr>
        <w:t>без</w:t>
      </w:r>
      <w:r>
        <w:t></w:t>
      </w:r>
      <w:r>
        <w:rPr>
          <w:rFonts w:hint="eastAsia"/>
        </w:rPr>
        <w:t>учета</w:t>
      </w:r>
      <w:r>
        <w:t></w:t>
      </w:r>
      <w:r>
        <w:rPr>
          <w:rFonts w:hint="eastAsia"/>
        </w:rPr>
        <w:t>наценки</w:t>
      </w:r>
      <w:r>
        <w:t></w:t>
      </w:r>
      <w:r>
        <w:rPr>
          <w:rFonts w:hint="eastAsia"/>
        </w:rPr>
        <w:t>за</w:t>
      </w:r>
      <w:r>
        <w:t></w:t>
      </w:r>
      <w:r>
        <w:rPr>
          <w:rFonts w:hint="eastAsia"/>
        </w:rPr>
        <w:t>технологический</w:t>
      </w:r>
      <w:r>
        <w:t></w:t>
      </w:r>
      <w:r>
        <w:rPr>
          <w:rFonts w:hint="eastAsia"/>
        </w:rPr>
        <w:t>эф</w:t>
      </w:r>
      <w:r>
        <w:t></w:t>
      </w:r>
      <w:r>
        <w:rPr>
          <w:rFonts w:hint="eastAsia"/>
        </w:rPr>
        <w:t>фект</w:t>
      </w:r>
      <w:r>
        <w:t></w:t>
      </w:r>
      <w:r>
        <w:rPr>
          <w:rFonts w:hint="eastAsia"/>
        </w:rPr>
        <w:t>вследствие</w:t>
      </w:r>
      <w:r>
        <w:t></w:t>
      </w:r>
      <w:r>
        <w:rPr>
          <w:rFonts w:hint="eastAsia"/>
        </w:rPr>
        <w:t>образования</w:t>
      </w:r>
      <w:r>
        <w:t></w:t>
      </w:r>
      <w:r>
        <w:rPr>
          <w:rFonts w:hint="eastAsia"/>
        </w:rPr>
        <w:t>витамина</w:t>
      </w:r>
      <w:r>
        <w:t></w:t>
      </w:r>
      <w:r>
        <w:t></w:t>
      </w:r>
      <w:r>
        <w:t></w:t>
      </w:r>
      <w:r>
        <w:t></w:t>
      </w:r>
      <w:r>
        <w:t></w:t>
      </w:r>
      <w:r>
        <w:rPr>
          <w:rFonts w:hint="eastAsia"/>
        </w:rPr>
        <w:t>составляет</w:t>
      </w:r>
      <w:r>
        <w:t></w:t>
      </w:r>
      <w:r>
        <w:t></w:t>
      </w:r>
      <w:r>
        <w:t></w:t>
      </w:r>
      <w:r>
        <w:t></w:t>
      </w:r>
      <w:r>
        <w:t></w:t>
      </w:r>
      <w:r>
        <w:t></w:t>
      </w:r>
      <w:r>
        <w:t></w:t>
      </w:r>
      <w:r>
        <w:rPr>
          <w:rFonts w:hint="eastAsia"/>
        </w:rPr>
        <w:t>рублей</w:t>
      </w:r>
      <w:proofErr w:type="gramStart"/>
      <w:r>
        <w:t></w:t>
      </w:r>
      <w:r>
        <w:t></w:t>
      </w:r>
      <w:r>
        <w:rPr>
          <w:rFonts w:hint="eastAsia"/>
        </w:rPr>
        <w:t>П</w:t>
      </w:r>
      <w:proofErr w:type="gramEnd"/>
      <w:r>
        <w:rPr>
          <w:rFonts w:hint="eastAsia"/>
        </w:rPr>
        <w:t>ри</w:t>
      </w:r>
      <w:r>
        <w:t></w:t>
      </w:r>
      <w:r>
        <w:rPr>
          <w:rFonts w:hint="eastAsia"/>
        </w:rPr>
        <w:t>менение</w:t>
      </w:r>
      <w:r>
        <w:t></w:t>
      </w:r>
      <w:r>
        <w:rPr>
          <w:rFonts w:hint="eastAsia"/>
        </w:rPr>
        <w:t>установки</w:t>
      </w:r>
      <w:r>
        <w:t></w:t>
      </w:r>
      <w:r>
        <w:rPr>
          <w:rFonts w:hint="eastAsia"/>
        </w:rPr>
        <w:t>типа</w:t>
      </w:r>
      <w:r>
        <w:t></w:t>
      </w:r>
      <w:r>
        <w:rPr>
          <w:rFonts w:hint="eastAsia"/>
        </w:rPr>
        <w:t>ПМ</w:t>
      </w:r>
      <w:r>
        <w:t></w:t>
      </w:r>
      <w:r>
        <w:t></w:t>
      </w:r>
      <w:r>
        <w:t></w:t>
      </w:r>
      <w:r>
        <w:t></w:t>
      </w:r>
      <w:r>
        <w:rPr>
          <w:rFonts w:hint="eastAsia"/>
        </w:rPr>
        <w:t>М</w:t>
      </w:r>
      <w:r>
        <w:t></w:t>
      </w:r>
      <w:r>
        <w:rPr>
          <w:rFonts w:hint="eastAsia"/>
        </w:rPr>
        <w:t>для</w:t>
      </w:r>
      <w:r>
        <w:t></w:t>
      </w:r>
      <w:r>
        <w:rPr>
          <w:rFonts w:hint="eastAsia"/>
        </w:rPr>
        <w:t>обеззараживания</w:t>
      </w:r>
      <w:r>
        <w:t></w:t>
      </w:r>
      <w:r>
        <w:rPr>
          <w:rFonts w:hint="eastAsia"/>
        </w:rPr>
        <w:t>молока</w:t>
      </w:r>
      <w:r>
        <w:t></w:t>
      </w:r>
      <w:r>
        <w:rPr>
          <w:rFonts w:hint="eastAsia"/>
        </w:rPr>
        <w:t>в</w:t>
      </w:r>
      <w:r>
        <w:t></w:t>
      </w:r>
      <w:r>
        <w:rPr>
          <w:rFonts w:hint="eastAsia"/>
        </w:rPr>
        <w:t>фермер</w:t>
      </w:r>
      <w:r>
        <w:t></w:t>
      </w:r>
      <w:r>
        <w:rPr>
          <w:rFonts w:hint="eastAsia"/>
        </w:rPr>
        <w:t>ских</w:t>
      </w:r>
      <w:r>
        <w:t></w:t>
      </w:r>
      <w:r>
        <w:rPr>
          <w:rFonts w:hint="eastAsia"/>
        </w:rPr>
        <w:t>хозяйствах</w:t>
      </w:r>
      <w:r>
        <w:t></w:t>
      </w:r>
      <w:r>
        <w:rPr>
          <w:rFonts w:hint="eastAsia"/>
        </w:rPr>
        <w:t>позволит</w:t>
      </w:r>
      <w:r>
        <w:t></w:t>
      </w:r>
      <w:r>
        <w:rPr>
          <w:rFonts w:hint="eastAsia"/>
        </w:rPr>
        <w:t>окупить</w:t>
      </w:r>
      <w:r>
        <w:t></w:t>
      </w:r>
      <w:r>
        <w:rPr>
          <w:rFonts w:hint="eastAsia"/>
        </w:rPr>
        <w:t>капитальные</w:t>
      </w:r>
      <w:r>
        <w:t></w:t>
      </w:r>
      <w:r>
        <w:rPr>
          <w:rFonts w:hint="eastAsia"/>
        </w:rPr>
        <w:t>вложения</w:t>
      </w:r>
      <w:r>
        <w:t></w:t>
      </w:r>
      <w:r>
        <w:rPr>
          <w:rFonts w:hint="eastAsia"/>
        </w:rPr>
        <w:t>в</w:t>
      </w:r>
      <w:r>
        <w:t></w:t>
      </w:r>
      <w:r>
        <w:rPr>
          <w:rFonts w:hint="eastAsia"/>
        </w:rPr>
        <w:t>течение</w:t>
      </w:r>
      <w:r>
        <w:t></w:t>
      </w:r>
      <w:r>
        <w:t></w:t>
      </w:r>
      <w:r>
        <w:t></w:t>
      </w:r>
      <w:r>
        <w:rPr>
          <w:rFonts w:hint="eastAsia"/>
        </w:rPr>
        <w:t>х</w:t>
      </w:r>
      <w:r>
        <w:t></w:t>
      </w:r>
      <w:r>
        <w:rPr>
          <w:rFonts w:hint="eastAsia"/>
        </w:rPr>
        <w:t>лет</w:t>
      </w:r>
      <w:r>
        <w:t></w:t>
      </w:r>
    </w:p>
    <w:sectPr w:rsidR="00594622" w:rsidRPr="005946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594622" w:rsidRPr="0059462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E032B-6676-4280-A36E-6EF71497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12</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2022-11-21T19:25:00Z</dcterms:created>
  <dcterms:modified xsi:type="dcterms:W3CDTF">2022-12-31T10:48:00Z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