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hint="eastAsia"/>
          <w:kern w:val="0"/>
          <w:sz w:val="28"/>
          <w:szCs w:val="28"/>
          <w:lang w:eastAsia="ru-RU"/>
        </w:rPr>
        <w:t>ВВЕДЕНИЕ</w:t>
      </w:r>
      <w:r w:rsidRPr="000F65A8">
        <w:rPr>
          <w:rFonts w:ascii="Times New Roman" w:eastAsia="Times New Roman" w:hAnsi="Times New Roman" w:cs="Times New Roman"/>
          <w:kern w:val="0"/>
          <w:sz w:val="28"/>
          <w:szCs w:val="28"/>
          <w:lang w:eastAsia="ru-RU"/>
        </w:rPr>
        <w:t xml:space="preserve"> 3</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hint="eastAsia"/>
          <w:kern w:val="0"/>
          <w:sz w:val="28"/>
          <w:szCs w:val="28"/>
          <w:lang w:eastAsia="ru-RU"/>
        </w:rPr>
        <w:t>ГЛАВА</w:t>
      </w:r>
      <w:r w:rsidRPr="000F65A8">
        <w:rPr>
          <w:rFonts w:ascii="Times New Roman" w:eastAsia="Times New Roman" w:hAnsi="Times New Roman" w:cs="Times New Roman"/>
          <w:kern w:val="0"/>
          <w:sz w:val="28"/>
          <w:szCs w:val="28"/>
          <w:lang w:eastAsia="ru-RU"/>
        </w:rPr>
        <w:t xml:space="preserve"> 1. </w:t>
      </w:r>
      <w:r w:rsidRPr="000F65A8">
        <w:rPr>
          <w:rFonts w:ascii="Times New Roman" w:eastAsia="Times New Roman" w:hAnsi="Times New Roman" w:cs="Times New Roman" w:hint="eastAsia"/>
          <w:kern w:val="0"/>
          <w:sz w:val="28"/>
          <w:szCs w:val="28"/>
          <w:lang w:eastAsia="ru-RU"/>
        </w:rPr>
        <w:t>Генезис</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стиля</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«современный</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стиль»</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как</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национальный</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hint="eastAsia"/>
          <w:kern w:val="0"/>
          <w:sz w:val="28"/>
          <w:szCs w:val="28"/>
          <w:lang w:eastAsia="ru-RU"/>
        </w:rPr>
        <w:t>вариант</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интернационального</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стиля</w:t>
      </w:r>
      <w:r w:rsidRPr="000F65A8">
        <w:rPr>
          <w:rFonts w:ascii="Times New Roman" w:eastAsia="Times New Roman" w:hAnsi="Times New Roman" w:cs="Times New Roman"/>
          <w:kern w:val="0"/>
          <w:sz w:val="28"/>
          <w:szCs w:val="28"/>
          <w:lang w:eastAsia="ru-RU"/>
        </w:rPr>
        <w:t xml:space="preserve"> 16 </w:t>
      </w:r>
      <w:r w:rsidRPr="000F65A8">
        <w:rPr>
          <w:rFonts w:ascii="Times New Roman" w:eastAsia="Times New Roman" w:hAnsi="Times New Roman" w:cs="Times New Roman" w:hint="eastAsia"/>
          <w:kern w:val="0"/>
          <w:sz w:val="28"/>
          <w:szCs w:val="28"/>
          <w:lang w:eastAsia="ru-RU"/>
        </w:rPr>
        <w:t>ГЛАВА</w:t>
      </w:r>
      <w:r w:rsidRPr="000F65A8">
        <w:rPr>
          <w:rFonts w:ascii="Times New Roman" w:eastAsia="Times New Roman" w:hAnsi="Times New Roman" w:cs="Times New Roman"/>
          <w:kern w:val="0"/>
          <w:sz w:val="28"/>
          <w:szCs w:val="28"/>
          <w:lang w:eastAsia="ru-RU"/>
        </w:rPr>
        <w:t xml:space="preserve"> 2.</w:t>
      </w:r>
      <w:r w:rsidRPr="000F65A8">
        <w:rPr>
          <w:rFonts w:ascii="Times New Roman" w:eastAsia="Times New Roman" w:hAnsi="Times New Roman" w:cs="Times New Roman" w:hint="eastAsia"/>
          <w:kern w:val="0"/>
          <w:sz w:val="28"/>
          <w:szCs w:val="28"/>
          <w:lang w:eastAsia="ru-RU"/>
        </w:rPr>
        <w:t>Стилистические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истоки</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основные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черты</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формального</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языка</w:t>
      </w:r>
      <w:r w:rsidRPr="000F65A8">
        <w:rPr>
          <w:rFonts w:ascii="Times New Roman" w:eastAsia="Times New Roman" w:hAnsi="Times New Roman" w:cs="Times New Roman"/>
          <w:kern w:val="0"/>
          <w:sz w:val="28"/>
          <w:szCs w:val="28"/>
          <w:lang w:eastAsia="ru-RU"/>
        </w:rPr>
        <w:t xml:space="preserve"> 45</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2.1 </w:t>
      </w:r>
      <w:r w:rsidRPr="000F65A8">
        <w:rPr>
          <w:rFonts w:ascii="Times New Roman" w:eastAsia="Times New Roman" w:hAnsi="Times New Roman" w:cs="Times New Roman" w:hint="eastAsia"/>
          <w:kern w:val="0"/>
          <w:sz w:val="28"/>
          <w:szCs w:val="28"/>
          <w:lang w:eastAsia="ru-RU"/>
        </w:rPr>
        <w:t>Формирование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новых</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тенденций</w:t>
      </w:r>
      <w:r w:rsidRPr="000F65A8">
        <w:rPr>
          <w:rFonts w:ascii="Times New Roman" w:eastAsia="Times New Roman" w:hAnsi="Times New Roman" w:cs="Times New Roman"/>
          <w:kern w:val="0"/>
          <w:sz w:val="28"/>
          <w:szCs w:val="28"/>
          <w:lang w:eastAsia="ru-RU"/>
        </w:rPr>
        <w:t xml:space="preserve"> 45</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2.2 </w:t>
      </w:r>
      <w:r w:rsidRPr="000F65A8">
        <w:rPr>
          <w:rFonts w:ascii="Times New Roman" w:eastAsia="Times New Roman" w:hAnsi="Times New Roman" w:cs="Times New Roman" w:hint="eastAsia"/>
          <w:kern w:val="0"/>
          <w:sz w:val="28"/>
          <w:szCs w:val="28"/>
          <w:lang w:eastAsia="ru-RU"/>
        </w:rPr>
        <w:t>Влияние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русского</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авангарда</w:t>
      </w:r>
      <w:r w:rsidRPr="000F65A8">
        <w:rPr>
          <w:rFonts w:ascii="Times New Roman" w:eastAsia="Times New Roman" w:hAnsi="Times New Roman" w:cs="Times New Roman"/>
          <w:kern w:val="0"/>
          <w:sz w:val="28"/>
          <w:szCs w:val="28"/>
          <w:lang w:eastAsia="ru-RU"/>
        </w:rPr>
        <w:t xml:space="preserve"> 56</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2.3 </w:t>
      </w:r>
      <w:r w:rsidRPr="000F65A8">
        <w:rPr>
          <w:rFonts w:ascii="Times New Roman" w:eastAsia="Times New Roman" w:hAnsi="Times New Roman" w:cs="Times New Roman" w:hint="eastAsia"/>
          <w:kern w:val="0"/>
          <w:sz w:val="28"/>
          <w:szCs w:val="28"/>
          <w:lang w:eastAsia="ru-RU"/>
        </w:rPr>
        <w:t>Ар</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деко</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модерн</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Восток</w:t>
      </w:r>
      <w:r w:rsidRPr="000F65A8">
        <w:rPr>
          <w:rFonts w:ascii="Times New Roman" w:eastAsia="Times New Roman" w:hAnsi="Times New Roman" w:cs="Times New Roman"/>
          <w:kern w:val="0"/>
          <w:sz w:val="28"/>
          <w:szCs w:val="28"/>
          <w:lang w:eastAsia="ru-RU"/>
        </w:rPr>
        <w:t xml:space="preserve"> 61</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2.4 </w:t>
      </w:r>
      <w:r w:rsidRPr="000F65A8">
        <w:rPr>
          <w:rFonts w:ascii="Times New Roman" w:eastAsia="Times New Roman" w:hAnsi="Times New Roman" w:cs="Times New Roman" w:hint="eastAsia"/>
          <w:kern w:val="0"/>
          <w:sz w:val="28"/>
          <w:szCs w:val="28"/>
          <w:lang w:eastAsia="ru-RU"/>
        </w:rPr>
        <w:t>Взаимодействие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с</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интернациональным</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стилем</w:t>
      </w:r>
      <w:r w:rsidRPr="000F65A8">
        <w:rPr>
          <w:rFonts w:ascii="Times New Roman" w:eastAsia="Times New Roman" w:hAnsi="Times New Roman" w:cs="Times New Roman"/>
          <w:kern w:val="0"/>
          <w:sz w:val="28"/>
          <w:szCs w:val="28"/>
          <w:lang w:eastAsia="ru-RU"/>
        </w:rPr>
        <w:t xml:space="preserve"> 76</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2.5 </w:t>
      </w:r>
      <w:r w:rsidRPr="000F65A8">
        <w:rPr>
          <w:rFonts w:ascii="Times New Roman" w:eastAsia="Times New Roman" w:hAnsi="Times New Roman" w:cs="Times New Roman" w:hint="eastAsia"/>
          <w:kern w:val="0"/>
          <w:sz w:val="28"/>
          <w:szCs w:val="28"/>
          <w:lang w:eastAsia="ru-RU"/>
        </w:rPr>
        <w:t>Национальное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искусство</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архаика</w:t>
      </w:r>
      <w:r w:rsidRPr="000F65A8">
        <w:rPr>
          <w:rFonts w:ascii="Times New Roman" w:eastAsia="Times New Roman" w:hAnsi="Times New Roman" w:cs="Times New Roman"/>
          <w:kern w:val="0"/>
          <w:sz w:val="28"/>
          <w:szCs w:val="28"/>
          <w:lang w:eastAsia="ru-RU"/>
        </w:rPr>
        <w:t xml:space="preserve"> 82</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2.6 </w:t>
      </w:r>
      <w:r w:rsidRPr="000F65A8">
        <w:rPr>
          <w:rFonts w:ascii="Times New Roman" w:eastAsia="Times New Roman" w:hAnsi="Times New Roman" w:cs="Times New Roman" w:hint="eastAsia"/>
          <w:kern w:val="0"/>
          <w:sz w:val="28"/>
          <w:szCs w:val="28"/>
          <w:lang w:eastAsia="ru-RU"/>
        </w:rPr>
        <w:t>Приметы</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стиля</w:t>
      </w:r>
      <w:r w:rsidRPr="000F65A8">
        <w:rPr>
          <w:rFonts w:ascii="Times New Roman" w:eastAsia="Times New Roman" w:hAnsi="Times New Roman" w:cs="Times New Roman"/>
          <w:kern w:val="0"/>
          <w:sz w:val="28"/>
          <w:szCs w:val="28"/>
          <w:lang w:eastAsia="ru-RU"/>
        </w:rPr>
        <w:t xml:space="preserve"> 88 </w:t>
      </w:r>
      <w:r w:rsidRPr="000F65A8">
        <w:rPr>
          <w:rFonts w:ascii="Times New Roman" w:eastAsia="Times New Roman" w:hAnsi="Times New Roman" w:cs="Times New Roman" w:hint="eastAsia"/>
          <w:kern w:val="0"/>
          <w:sz w:val="28"/>
          <w:szCs w:val="28"/>
          <w:lang w:eastAsia="ru-RU"/>
        </w:rPr>
        <w:t>ГЛАВА</w:t>
      </w:r>
      <w:r w:rsidRPr="000F65A8">
        <w:rPr>
          <w:rFonts w:ascii="Times New Roman" w:eastAsia="Times New Roman" w:hAnsi="Times New Roman" w:cs="Times New Roman"/>
          <w:kern w:val="0"/>
          <w:sz w:val="28"/>
          <w:szCs w:val="28"/>
          <w:lang w:eastAsia="ru-RU"/>
        </w:rPr>
        <w:t xml:space="preserve"> 3. </w:t>
      </w:r>
      <w:r w:rsidRPr="000F65A8">
        <w:rPr>
          <w:rFonts w:ascii="Times New Roman" w:eastAsia="Times New Roman" w:hAnsi="Times New Roman" w:cs="Times New Roman" w:hint="eastAsia"/>
          <w:kern w:val="0"/>
          <w:sz w:val="28"/>
          <w:szCs w:val="28"/>
          <w:lang w:eastAsia="ru-RU"/>
        </w:rPr>
        <w:t>Художественная</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практика</w:t>
      </w:r>
      <w:r w:rsidRPr="000F65A8">
        <w:rPr>
          <w:rFonts w:ascii="Times New Roman" w:eastAsia="Times New Roman" w:hAnsi="Times New Roman" w:cs="Times New Roman"/>
          <w:kern w:val="0"/>
          <w:sz w:val="28"/>
          <w:szCs w:val="28"/>
          <w:lang w:eastAsia="ru-RU"/>
        </w:rPr>
        <w:t xml:space="preserve"> 98</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3.1 </w:t>
      </w:r>
      <w:r w:rsidRPr="000F65A8">
        <w:rPr>
          <w:rFonts w:ascii="Times New Roman" w:eastAsia="Times New Roman" w:hAnsi="Times New Roman" w:cs="Times New Roman" w:hint="eastAsia"/>
          <w:kern w:val="0"/>
          <w:sz w:val="28"/>
          <w:szCs w:val="28"/>
          <w:lang w:eastAsia="ru-RU"/>
        </w:rPr>
        <w:t>Стекло</w:t>
      </w:r>
      <w:r w:rsidRPr="000F65A8">
        <w:rPr>
          <w:rFonts w:ascii="Times New Roman" w:eastAsia="Times New Roman" w:hAnsi="Times New Roman" w:cs="Times New Roman"/>
          <w:kern w:val="0"/>
          <w:sz w:val="28"/>
          <w:szCs w:val="28"/>
          <w:lang w:eastAsia="ru-RU"/>
        </w:rPr>
        <w:t xml:space="preserve"> 98</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3.2 </w:t>
      </w:r>
      <w:r w:rsidRPr="000F65A8">
        <w:rPr>
          <w:rFonts w:ascii="Times New Roman" w:eastAsia="Times New Roman" w:hAnsi="Times New Roman" w:cs="Times New Roman" w:hint="eastAsia"/>
          <w:kern w:val="0"/>
          <w:sz w:val="28"/>
          <w:szCs w:val="28"/>
          <w:lang w:eastAsia="ru-RU"/>
        </w:rPr>
        <w:t>Керамика</w:t>
      </w:r>
      <w:r w:rsidRPr="000F65A8">
        <w:rPr>
          <w:rFonts w:ascii="Times New Roman" w:eastAsia="Times New Roman" w:hAnsi="Times New Roman" w:cs="Times New Roman"/>
          <w:kern w:val="0"/>
          <w:sz w:val="28"/>
          <w:szCs w:val="28"/>
          <w:lang w:eastAsia="ru-RU"/>
        </w:rPr>
        <w:t xml:space="preserve"> 108</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3.3 </w:t>
      </w:r>
      <w:r w:rsidRPr="000F65A8">
        <w:rPr>
          <w:rFonts w:ascii="Times New Roman" w:eastAsia="Times New Roman" w:hAnsi="Times New Roman" w:cs="Times New Roman" w:hint="eastAsia"/>
          <w:kern w:val="0"/>
          <w:sz w:val="28"/>
          <w:szCs w:val="28"/>
          <w:lang w:eastAsia="ru-RU"/>
        </w:rPr>
        <w:t>Фарфор</w:t>
      </w:r>
      <w:r w:rsidRPr="000F65A8">
        <w:rPr>
          <w:rFonts w:ascii="Times New Roman" w:eastAsia="Times New Roman" w:hAnsi="Times New Roman" w:cs="Times New Roman"/>
          <w:kern w:val="0"/>
          <w:sz w:val="28"/>
          <w:szCs w:val="28"/>
          <w:lang w:eastAsia="ru-RU"/>
        </w:rPr>
        <w:t xml:space="preserve"> 123</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3.4 </w:t>
      </w:r>
      <w:r w:rsidRPr="000F65A8">
        <w:rPr>
          <w:rFonts w:ascii="Times New Roman" w:eastAsia="Times New Roman" w:hAnsi="Times New Roman" w:cs="Times New Roman" w:hint="eastAsia"/>
          <w:kern w:val="0"/>
          <w:sz w:val="28"/>
          <w:szCs w:val="28"/>
          <w:lang w:eastAsia="ru-RU"/>
        </w:rPr>
        <w:t>Пластмасса</w:t>
      </w:r>
      <w:r w:rsidRPr="000F65A8">
        <w:rPr>
          <w:rFonts w:ascii="Times New Roman" w:eastAsia="Times New Roman" w:hAnsi="Times New Roman" w:cs="Times New Roman"/>
          <w:kern w:val="0"/>
          <w:sz w:val="28"/>
          <w:szCs w:val="28"/>
          <w:lang w:eastAsia="ru-RU"/>
        </w:rPr>
        <w:t xml:space="preserve"> 131</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3.5 </w:t>
      </w:r>
      <w:r w:rsidRPr="000F65A8">
        <w:rPr>
          <w:rFonts w:ascii="Times New Roman" w:eastAsia="Times New Roman" w:hAnsi="Times New Roman" w:cs="Times New Roman" w:hint="eastAsia"/>
          <w:kern w:val="0"/>
          <w:sz w:val="28"/>
          <w:szCs w:val="28"/>
          <w:lang w:eastAsia="ru-RU"/>
        </w:rPr>
        <w:t>Текстиль</w:t>
      </w:r>
      <w:r w:rsidRPr="000F65A8">
        <w:rPr>
          <w:rFonts w:ascii="Times New Roman" w:eastAsia="Times New Roman" w:hAnsi="Times New Roman" w:cs="Times New Roman"/>
          <w:kern w:val="0"/>
          <w:sz w:val="28"/>
          <w:szCs w:val="28"/>
          <w:lang w:eastAsia="ru-RU"/>
        </w:rPr>
        <w:t xml:space="preserve"> 139</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3.6 </w:t>
      </w:r>
      <w:r w:rsidRPr="000F65A8">
        <w:rPr>
          <w:rFonts w:ascii="Times New Roman" w:eastAsia="Times New Roman" w:hAnsi="Times New Roman" w:cs="Times New Roman" w:hint="eastAsia"/>
          <w:kern w:val="0"/>
          <w:sz w:val="28"/>
          <w:szCs w:val="28"/>
          <w:lang w:eastAsia="ru-RU"/>
        </w:rPr>
        <w:t>Мебель</w:t>
      </w:r>
      <w:r w:rsidRPr="000F65A8">
        <w:rPr>
          <w:rFonts w:ascii="Times New Roman" w:eastAsia="Times New Roman" w:hAnsi="Times New Roman" w:cs="Times New Roman"/>
          <w:kern w:val="0"/>
          <w:sz w:val="28"/>
          <w:szCs w:val="28"/>
          <w:lang w:eastAsia="ru-RU"/>
        </w:rPr>
        <w:t xml:space="preserve"> 150</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3.7 </w:t>
      </w:r>
      <w:r w:rsidRPr="000F65A8">
        <w:rPr>
          <w:rFonts w:ascii="Times New Roman" w:eastAsia="Times New Roman" w:hAnsi="Times New Roman" w:cs="Times New Roman" w:hint="eastAsia"/>
          <w:kern w:val="0"/>
          <w:sz w:val="28"/>
          <w:szCs w:val="28"/>
          <w:lang w:eastAsia="ru-RU"/>
        </w:rPr>
        <w:t>Идеальный</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интерьер</w:t>
      </w:r>
      <w:r w:rsidRPr="000F65A8">
        <w:rPr>
          <w:rFonts w:ascii="Times New Roman" w:eastAsia="Times New Roman" w:hAnsi="Times New Roman" w:cs="Times New Roman"/>
          <w:kern w:val="0"/>
          <w:sz w:val="28"/>
          <w:szCs w:val="28"/>
          <w:lang w:eastAsia="ru-RU"/>
        </w:rPr>
        <w:t xml:space="preserve"> 159 </w:t>
      </w:r>
      <w:r w:rsidRPr="000F65A8">
        <w:rPr>
          <w:rFonts w:ascii="Times New Roman" w:eastAsia="Times New Roman" w:hAnsi="Times New Roman" w:cs="Times New Roman" w:hint="eastAsia"/>
          <w:kern w:val="0"/>
          <w:sz w:val="28"/>
          <w:szCs w:val="28"/>
          <w:lang w:eastAsia="ru-RU"/>
        </w:rPr>
        <w:t>ГЛАВА</w:t>
      </w:r>
      <w:r w:rsidRPr="000F65A8">
        <w:rPr>
          <w:rFonts w:ascii="Times New Roman" w:eastAsia="Times New Roman" w:hAnsi="Times New Roman" w:cs="Times New Roman"/>
          <w:kern w:val="0"/>
          <w:sz w:val="28"/>
          <w:szCs w:val="28"/>
          <w:lang w:eastAsia="ru-RU"/>
        </w:rPr>
        <w:t xml:space="preserve"> 4. </w:t>
      </w:r>
      <w:r w:rsidRPr="000F65A8">
        <w:rPr>
          <w:rFonts w:ascii="Times New Roman" w:eastAsia="Times New Roman" w:hAnsi="Times New Roman" w:cs="Times New Roman" w:hint="eastAsia"/>
          <w:kern w:val="0"/>
          <w:sz w:val="28"/>
          <w:szCs w:val="28"/>
          <w:lang w:eastAsia="ru-RU"/>
        </w:rPr>
        <w:t>Новые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тенденции</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трансформации</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стиля</w:t>
      </w:r>
      <w:r w:rsidRPr="000F65A8">
        <w:rPr>
          <w:rFonts w:ascii="Times New Roman" w:eastAsia="Times New Roman" w:hAnsi="Times New Roman" w:cs="Times New Roman"/>
          <w:kern w:val="0"/>
          <w:sz w:val="28"/>
          <w:szCs w:val="28"/>
          <w:lang w:eastAsia="ru-RU"/>
        </w:rPr>
        <w:t xml:space="preserve"> 170</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4.1 </w:t>
      </w:r>
      <w:r w:rsidRPr="000F65A8">
        <w:rPr>
          <w:rFonts w:ascii="Times New Roman" w:eastAsia="Times New Roman" w:hAnsi="Times New Roman" w:cs="Times New Roman" w:hint="eastAsia"/>
          <w:kern w:val="0"/>
          <w:sz w:val="28"/>
          <w:szCs w:val="28"/>
          <w:lang w:eastAsia="ru-RU"/>
        </w:rPr>
        <w:t>Выставка</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w:t>
      </w:r>
      <w:r w:rsidRPr="000F65A8">
        <w:rPr>
          <w:rFonts w:ascii="Times New Roman" w:eastAsia="Times New Roman" w:hAnsi="Times New Roman" w:cs="Times New Roman"/>
          <w:kern w:val="0"/>
          <w:sz w:val="28"/>
          <w:szCs w:val="28"/>
          <w:lang w:eastAsia="ru-RU"/>
        </w:rPr>
        <w:t>30-</w:t>
      </w:r>
      <w:r w:rsidRPr="000F65A8">
        <w:rPr>
          <w:rFonts w:ascii="Times New Roman" w:eastAsia="Times New Roman" w:hAnsi="Times New Roman" w:cs="Times New Roman" w:hint="eastAsia"/>
          <w:kern w:val="0"/>
          <w:sz w:val="28"/>
          <w:szCs w:val="28"/>
          <w:lang w:eastAsia="ru-RU"/>
        </w:rPr>
        <w:t>летие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МОСХа»</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в</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Манеже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изменение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стилевых</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предпочтений</w:t>
      </w:r>
      <w:r w:rsidRPr="000F65A8">
        <w:rPr>
          <w:rFonts w:ascii="Times New Roman" w:eastAsia="Times New Roman" w:hAnsi="Times New Roman" w:cs="Times New Roman"/>
          <w:kern w:val="0"/>
          <w:sz w:val="28"/>
          <w:szCs w:val="28"/>
          <w:lang w:eastAsia="ru-RU"/>
        </w:rPr>
        <w:t xml:space="preserve"> 170</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4.2 </w:t>
      </w:r>
      <w:r w:rsidRPr="000F65A8">
        <w:rPr>
          <w:rFonts w:ascii="Times New Roman" w:eastAsia="Times New Roman" w:hAnsi="Times New Roman" w:cs="Times New Roman" w:hint="eastAsia"/>
          <w:kern w:val="0"/>
          <w:sz w:val="28"/>
          <w:szCs w:val="28"/>
          <w:lang w:eastAsia="ru-RU"/>
        </w:rPr>
        <w:t>Технологические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экономические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проблемы</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массового</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производства</w:t>
      </w:r>
      <w:r w:rsidRPr="000F65A8">
        <w:rPr>
          <w:rFonts w:ascii="Times New Roman" w:eastAsia="Times New Roman" w:hAnsi="Times New Roman" w:cs="Times New Roman"/>
          <w:kern w:val="0"/>
          <w:sz w:val="28"/>
          <w:szCs w:val="28"/>
          <w:lang w:eastAsia="ru-RU"/>
        </w:rPr>
        <w:t xml:space="preserve"> 173</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4.3 </w:t>
      </w:r>
      <w:r w:rsidRPr="000F65A8">
        <w:rPr>
          <w:rFonts w:ascii="Times New Roman" w:eastAsia="Times New Roman" w:hAnsi="Times New Roman" w:cs="Times New Roman" w:hint="eastAsia"/>
          <w:kern w:val="0"/>
          <w:sz w:val="28"/>
          <w:szCs w:val="28"/>
          <w:lang w:eastAsia="ru-RU"/>
        </w:rPr>
        <w:t>«Современный</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стиль</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художественное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конструирование</w:t>
      </w:r>
      <w:r w:rsidRPr="000F65A8">
        <w:rPr>
          <w:rFonts w:ascii="Times New Roman" w:eastAsia="Times New Roman" w:hAnsi="Times New Roman" w:cs="Times New Roman"/>
          <w:kern w:val="0"/>
          <w:sz w:val="28"/>
          <w:szCs w:val="28"/>
          <w:lang w:eastAsia="ru-RU"/>
        </w:rPr>
        <w:t xml:space="preserve"> 196</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4.4 </w:t>
      </w:r>
      <w:r w:rsidRPr="000F65A8">
        <w:rPr>
          <w:rFonts w:ascii="Times New Roman" w:eastAsia="Times New Roman" w:hAnsi="Times New Roman" w:cs="Times New Roman" w:hint="eastAsia"/>
          <w:kern w:val="0"/>
          <w:sz w:val="28"/>
          <w:szCs w:val="28"/>
          <w:lang w:eastAsia="ru-RU"/>
        </w:rPr>
        <w:t>Переход</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к</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станковизму</w:t>
      </w:r>
      <w:r w:rsidRPr="000F65A8">
        <w:rPr>
          <w:rFonts w:ascii="Times New Roman" w:eastAsia="Times New Roman" w:hAnsi="Times New Roman" w:cs="Times New Roman"/>
          <w:kern w:val="0"/>
          <w:sz w:val="28"/>
          <w:szCs w:val="28"/>
          <w:lang w:eastAsia="ru-RU"/>
        </w:rPr>
        <w:t xml:space="preserve"> 207</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kern w:val="0"/>
          <w:sz w:val="28"/>
          <w:szCs w:val="28"/>
          <w:lang w:eastAsia="ru-RU"/>
        </w:rPr>
        <w:t xml:space="preserve">4.5 </w:t>
      </w:r>
      <w:r w:rsidRPr="000F65A8">
        <w:rPr>
          <w:rFonts w:ascii="Times New Roman" w:eastAsia="Times New Roman" w:hAnsi="Times New Roman" w:cs="Times New Roman" w:hint="eastAsia"/>
          <w:kern w:val="0"/>
          <w:sz w:val="28"/>
          <w:szCs w:val="28"/>
          <w:lang w:eastAsia="ru-RU"/>
        </w:rPr>
        <w:t>Ориентация</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на</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народное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искусство</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модернизация</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народных</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промыслов</w:t>
      </w:r>
      <w:r w:rsidRPr="000F65A8">
        <w:rPr>
          <w:rFonts w:ascii="Times New Roman" w:eastAsia="Times New Roman" w:hAnsi="Times New Roman" w:cs="Times New Roman"/>
          <w:kern w:val="0"/>
          <w:sz w:val="28"/>
          <w:szCs w:val="28"/>
          <w:lang w:eastAsia="ru-RU"/>
        </w:rPr>
        <w:t xml:space="preserve"> 215</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hint="eastAsia"/>
          <w:kern w:val="0"/>
          <w:sz w:val="28"/>
          <w:szCs w:val="28"/>
          <w:lang w:eastAsia="ru-RU"/>
        </w:rPr>
        <w:t>ЗАКЛЮЧЕНИЕ</w:t>
      </w:r>
      <w:r w:rsidRPr="000F65A8">
        <w:rPr>
          <w:rFonts w:ascii="Times New Roman" w:eastAsia="Times New Roman" w:hAnsi="Times New Roman" w:cs="Times New Roman"/>
          <w:kern w:val="0"/>
          <w:sz w:val="28"/>
          <w:szCs w:val="28"/>
          <w:lang w:eastAsia="ru-RU"/>
        </w:rPr>
        <w:t xml:space="preserve"> 231</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hint="eastAsia"/>
          <w:kern w:val="0"/>
          <w:sz w:val="28"/>
          <w:szCs w:val="28"/>
          <w:lang w:eastAsia="ru-RU"/>
        </w:rPr>
        <w:t>ПРИМЕЧАНИЯ</w:t>
      </w:r>
      <w:r w:rsidRPr="000F65A8">
        <w:rPr>
          <w:rFonts w:ascii="Times New Roman" w:eastAsia="Times New Roman" w:hAnsi="Times New Roman" w:cs="Times New Roman"/>
          <w:kern w:val="0"/>
          <w:sz w:val="28"/>
          <w:szCs w:val="28"/>
          <w:lang w:eastAsia="ru-RU"/>
        </w:rPr>
        <w:t xml:space="preserve"> 235</w:t>
      </w:r>
    </w:p>
    <w:p w:rsidR="000F65A8" w:rsidRPr="000F65A8" w:rsidRDefault="000F65A8" w:rsidP="000F65A8">
      <w:pPr>
        <w:rPr>
          <w:rFonts w:ascii="Times New Roman" w:eastAsia="Times New Roman" w:hAnsi="Times New Roman" w:cs="Times New Roman"/>
          <w:kern w:val="0"/>
          <w:sz w:val="28"/>
          <w:szCs w:val="28"/>
          <w:lang w:eastAsia="ru-RU"/>
        </w:rPr>
      </w:pPr>
    </w:p>
    <w:p w:rsidR="000F65A8" w:rsidRPr="000F65A8" w:rsidRDefault="000F65A8" w:rsidP="000F65A8">
      <w:pPr>
        <w:rPr>
          <w:rFonts w:ascii="Times New Roman" w:eastAsia="Times New Roman" w:hAnsi="Times New Roman" w:cs="Times New Roman"/>
          <w:kern w:val="0"/>
          <w:sz w:val="28"/>
          <w:szCs w:val="28"/>
          <w:lang w:eastAsia="ru-RU"/>
        </w:rPr>
      </w:pPr>
      <w:r w:rsidRPr="000F65A8">
        <w:rPr>
          <w:rFonts w:ascii="Times New Roman" w:eastAsia="Times New Roman" w:hAnsi="Times New Roman" w:cs="Times New Roman" w:hint="eastAsia"/>
          <w:kern w:val="0"/>
          <w:sz w:val="28"/>
          <w:szCs w:val="28"/>
          <w:lang w:eastAsia="ru-RU"/>
        </w:rPr>
        <w:t>БИБЛИОГРАФИЯ</w:t>
      </w:r>
      <w:r w:rsidRPr="000F65A8">
        <w:rPr>
          <w:rFonts w:ascii="Times New Roman" w:eastAsia="Times New Roman" w:hAnsi="Times New Roman" w:cs="Times New Roman"/>
          <w:kern w:val="0"/>
          <w:sz w:val="28"/>
          <w:szCs w:val="28"/>
          <w:lang w:eastAsia="ru-RU"/>
        </w:rPr>
        <w:t xml:space="preserve"> 275</w:t>
      </w:r>
    </w:p>
    <w:p w:rsidR="000F65A8" w:rsidRPr="000F65A8" w:rsidRDefault="000F65A8" w:rsidP="000F65A8">
      <w:pPr>
        <w:rPr>
          <w:rFonts w:ascii="Times New Roman" w:eastAsia="Times New Roman" w:hAnsi="Times New Roman" w:cs="Times New Roman"/>
          <w:kern w:val="0"/>
          <w:sz w:val="28"/>
          <w:szCs w:val="28"/>
          <w:lang w:eastAsia="ru-RU"/>
        </w:rPr>
      </w:pPr>
    </w:p>
    <w:p w:rsidR="003305A1" w:rsidRPr="000F65A8" w:rsidRDefault="000F65A8" w:rsidP="000F65A8">
      <w:r w:rsidRPr="000F65A8">
        <w:rPr>
          <w:rFonts w:ascii="Times New Roman" w:eastAsia="Times New Roman" w:hAnsi="Times New Roman" w:cs="Times New Roman" w:hint="eastAsia"/>
          <w:kern w:val="0"/>
          <w:sz w:val="28"/>
          <w:szCs w:val="28"/>
          <w:lang w:eastAsia="ru-RU"/>
        </w:rPr>
        <w:t>ПРИЛОЖЕНИЕ</w:t>
      </w:r>
      <w:r w:rsidRPr="000F65A8">
        <w:rPr>
          <w:rFonts w:ascii="Times New Roman" w:eastAsia="Times New Roman" w:hAnsi="Times New Roman" w:cs="Times New Roman"/>
          <w:kern w:val="0"/>
          <w:sz w:val="28"/>
          <w:szCs w:val="28"/>
          <w:lang w:eastAsia="ru-RU"/>
        </w:rPr>
        <w:t xml:space="preserve">: </w:t>
      </w:r>
      <w:r w:rsidRPr="000F65A8">
        <w:rPr>
          <w:rFonts w:ascii="Times New Roman" w:eastAsia="Times New Roman" w:hAnsi="Times New Roman" w:cs="Times New Roman" w:hint="eastAsia"/>
          <w:kern w:val="0"/>
          <w:sz w:val="28"/>
          <w:szCs w:val="28"/>
          <w:lang w:eastAsia="ru-RU"/>
        </w:rPr>
        <w:t>Иллюстрации</w:t>
      </w:r>
      <w:r w:rsidRPr="000F65A8">
        <w:rPr>
          <w:rFonts w:ascii="Times New Roman" w:eastAsia="Times New Roman" w:hAnsi="Times New Roman" w:cs="Times New Roman"/>
          <w:kern w:val="0"/>
          <w:sz w:val="28"/>
          <w:szCs w:val="28"/>
          <w:lang w:eastAsia="ru-RU"/>
        </w:rPr>
        <w:t xml:space="preserve">. 44 </w:t>
      </w:r>
      <w:r w:rsidRPr="000F65A8">
        <w:rPr>
          <w:rFonts w:ascii="Times New Roman" w:eastAsia="Times New Roman" w:hAnsi="Times New Roman" w:cs="Times New Roman" w:hint="eastAsia"/>
          <w:kern w:val="0"/>
          <w:sz w:val="28"/>
          <w:szCs w:val="28"/>
          <w:lang w:eastAsia="ru-RU"/>
        </w:rPr>
        <w:t>л</w:t>
      </w:r>
      <w:r w:rsidRPr="000F65A8">
        <w:rPr>
          <w:rFonts w:ascii="Times New Roman" w:eastAsia="Times New Roman" w:hAnsi="Times New Roman" w:cs="Times New Roman"/>
          <w:kern w:val="0"/>
          <w:sz w:val="28"/>
          <w:szCs w:val="28"/>
          <w:lang w:eastAsia="ru-RU"/>
        </w:rPr>
        <w:t>. 285</w:t>
      </w:r>
      <w:bookmarkStart w:id="0" w:name="_GoBack"/>
      <w:bookmarkEnd w:id="0"/>
    </w:p>
    <w:sectPr w:rsidR="003305A1" w:rsidRPr="000F65A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AF1" w:rsidRDefault="007C2AF1">
      <w:pPr>
        <w:spacing w:after="0" w:line="240" w:lineRule="auto"/>
      </w:pPr>
      <w:r>
        <w:separator/>
      </w:r>
    </w:p>
  </w:endnote>
  <w:endnote w:type="continuationSeparator" w:id="0">
    <w:p w:rsidR="007C2AF1" w:rsidRDefault="007C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F65A8">
                            <w:rPr>
                              <w:rStyle w:val="afffff9"/>
                              <w:noProof/>
                            </w:rPr>
                            <w:t>2</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F65A8">
                      <w:rPr>
                        <w:rStyle w:val="afffff9"/>
                        <w:noProof/>
                      </w:rPr>
                      <w:t>2</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AF1" w:rsidRDefault="007C2AF1"/>
    <w:p w:rsidR="007C2AF1" w:rsidRDefault="007C2AF1"/>
    <w:p w:rsidR="007C2AF1" w:rsidRDefault="007C2AF1"/>
    <w:p w:rsidR="007C2AF1" w:rsidRDefault="007C2AF1"/>
    <w:p w:rsidR="007C2AF1" w:rsidRDefault="007C2AF1"/>
    <w:p w:rsidR="007C2AF1" w:rsidRDefault="007C2AF1"/>
    <w:p w:rsidR="007C2AF1" w:rsidRDefault="007C2A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F1" w:rsidRDefault="007C2A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C2AF1" w:rsidRDefault="007C2A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C2AF1" w:rsidRDefault="007C2AF1"/>
    <w:p w:rsidR="007C2AF1" w:rsidRDefault="007C2AF1"/>
    <w:p w:rsidR="007C2AF1" w:rsidRDefault="007C2A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F1" w:rsidRDefault="007C2AF1"/>
                          <w:p w:rsidR="007C2AF1" w:rsidRDefault="007C2AF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C2AF1" w:rsidRDefault="007C2AF1"/>
                    <w:p w:rsidR="007C2AF1" w:rsidRDefault="007C2AF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C2AF1" w:rsidRDefault="007C2AF1"/>
    <w:p w:rsidR="007C2AF1" w:rsidRDefault="007C2AF1">
      <w:pPr>
        <w:rPr>
          <w:sz w:val="2"/>
          <w:szCs w:val="2"/>
        </w:rPr>
      </w:pPr>
    </w:p>
    <w:p w:rsidR="007C2AF1" w:rsidRDefault="007C2AF1"/>
    <w:p w:rsidR="007C2AF1" w:rsidRDefault="007C2AF1">
      <w:pPr>
        <w:spacing w:after="0" w:line="240" w:lineRule="auto"/>
      </w:pPr>
    </w:p>
  </w:footnote>
  <w:footnote w:type="continuationSeparator" w:id="0">
    <w:p w:rsidR="007C2AF1" w:rsidRDefault="007C2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AF1"/>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98464-DC89-49FD-8139-7E394F69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12306</TotalTime>
  <Pages>2</Pages>
  <Words>151</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333</cp:revision>
  <cp:lastPrinted>2009-02-06T05:36:00Z</cp:lastPrinted>
  <dcterms:created xsi:type="dcterms:W3CDTF">2023-09-07T12:38:00Z</dcterms:created>
  <dcterms:modified xsi:type="dcterms:W3CDTF">2023-12-26T16:07:00Z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