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5DB2" w14:textId="108D0007" w:rsidR="00113FDD" w:rsidRDefault="00A53C11" w:rsidP="00A53C11">
      <w:r w:rsidRPr="00A53C11">
        <w:rPr>
          <w:rFonts w:hint="eastAsia"/>
        </w:rPr>
        <w:t>Мельников</w:t>
      </w:r>
      <w:r w:rsidRPr="00A53C11">
        <w:t xml:space="preserve">, </w:t>
      </w:r>
      <w:r w:rsidRPr="00A53C11">
        <w:rPr>
          <w:rFonts w:hint="eastAsia"/>
        </w:rPr>
        <w:t>Евгений</w:t>
      </w:r>
      <w:r w:rsidRPr="00A53C11">
        <w:t xml:space="preserve"> </w:t>
      </w:r>
      <w:r w:rsidRPr="00A53C11">
        <w:rPr>
          <w:rFonts w:hint="eastAsia"/>
        </w:rPr>
        <w:t>Александрович</w:t>
      </w:r>
      <w:r>
        <w:t xml:space="preserve"> </w:t>
      </w:r>
      <w:r w:rsidRPr="00A53C11">
        <w:rPr>
          <w:rFonts w:hint="eastAsia"/>
        </w:rPr>
        <w:t>Уголовное</w:t>
      </w:r>
      <w:r w:rsidRPr="00A53C11">
        <w:t xml:space="preserve"> </w:t>
      </w:r>
      <w:r w:rsidRPr="00A53C11">
        <w:rPr>
          <w:rFonts w:hint="eastAsia"/>
        </w:rPr>
        <w:t>преследование</w:t>
      </w:r>
      <w:r w:rsidRPr="00A53C11">
        <w:t xml:space="preserve"> </w:t>
      </w:r>
      <w:r w:rsidRPr="00A53C11">
        <w:rPr>
          <w:rFonts w:hint="eastAsia"/>
        </w:rPr>
        <w:t>в</w:t>
      </w:r>
      <w:r w:rsidRPr="00A53C11">
        <w:t xml:space="preserve"> </w:t>
      </w:r>
      <w:r w:rsidRPr="00A53C11">
        <w:rPr>
          <w:rFonts w:hint="eastAsia"/>
        </w:rPr>
        <w:t>условиях</w:t>
      </w:r>
      <w:r w:rsidRPr="00A53C11">
        <w:t xml:space="preserve"> </w:t>
      </w:r>
      <w:r w:rsidRPr="00A53C11">
        <w:rPr>
          <w:rFonts w:hint="eastAsia"/>
        </w:rPr>
        <w:t>действия</w:t>
      </w:r>
      <w:r w:rsidRPr="00A53C11">
        <w:t xml:space="preserve"> </w:t>
      </w:r>
      <w:r w:rsidRPr="00A53C11">
        <w:rPr>
          <w:rFonts w:hint="eastAsia"/>
        </w:rPr>
        <w:t>системы</w:t>
      </w:r>
      <w:r w:rsidRPr="00A53C11">
        <w:t xml:space="preserve"> </w:t>
      </w:r>
      <w:r w:rsidRPr="00A53C11">
        <w:rPr>
          <w:rFonts w:hint="eastAsia"/>
        </w:rPr>
        <w:t>разделения</w:t>
      </w:r>
      <w:r w:rsidRPr="00A53C11">
        <w:t xml:space="preserve"> </w:t>
      </w:r>
      <w:r w:rsidRPr="00A53C11">
        <w:rPr>
          <w:rFonts w:hint="eastAsia"/>
        </w:rPr>
        <w:t>властей</w:t>
      </w:r>
      <w:r w:rsidRPr="00A53C11">
        <w:t xml:space="preserve">: </w:t>
      </w:r>
      <w:r w:rsidRPr="00A53C11">
        <w:rPr>
          <w:rFonts w:hint="eastAsia"/>
        </w:rPr>
        <w:t>досудебное</w:t>
      </w:r>
      <w:r w:rsidRPr="00A53C11">
        <w:t xml:space="preserve"> </w:t>
      </w:r>
      <w:r w:rsidRPr="00A53C11">
        <w:rPr>
          <w:rFonts w:hint="eastAsia"/>
        </w:rPr>
        <w:t>производство</w:t>
      </w:r>
    </w:p>
    <w:p w14:paraId="279C0BE7" w14:textId="77777777" w:rsidR="00A53C11" w:rsidRDefault="00A53C11" w:rsidP="00A53C11">
      <w:r>
        <w:rPr>
          <w:rFonts w:hint="eastAsia"/>
        </w:rPr>
        <w:t>ОГЛАВЛЕНИЕ</w:t>
      </w:r>
      <w:r>
        <w:t xml:space="preserve"> </w:t>
      </w:r>
      <w:r>
        <w:rPr>
          <w:rFonts w:hint="eastAsia"/>
        </w:rPr>
        <w:t>ДИССЕРТАЦИИ</w:t>
      </w:r>
    </w:p>
    <w:p w14:paraId="2881709D" w14:textId="77777777" w:rsidR="00A53C11" w:rsidRDefault="00A53C11" w:rsidP="00A53C11">
      <w:r>
        <w:rPr>
          <w:rFonts w:hint="eastAsia"/>
        </w:rPr>
        <w:t>кандидат</w:t>
      </w:r>
      <w:r>
        <w:t xml:space="preserve"> </w:t>
      </w:r>
      <w:r>
        <w:rPr>
          <w:rFonts w:hint="eastAsia"/>
        </w:rPr>
        <w:t>наук</w:t>
      </w:r>
      <w:r>
        <w:t xml:space="preserve"> </w:t>
      </w:r>
      <w:r>
        <w:rPr>
          <w:rFonts w:hint="eastAsia"/>
        </w:rPr>
        <w:t>Мельников</w:t>
      </w:r>
      <w:r>
        <w:t xml:space="preserve">, </w:t>
      </w:r>
      <w:r>
        <w:rPr>
          <w:rFonts w:hint="eastAsia"/>
        </w:rPr>
        <w:t>Евгений</w:t>
      </w:r>
      <w:r>
        <w:t xml:space="preserve"> </w:t>
      </w:r>
      <w:r>
        <w:rPr>
          <w:rFonts w:hint="eastAsia"/>
        </w:rPr>
        <w:t>Александрович</w:t>
      </w:r>
    </w:p>
    <w:p w14:paraId="08CA0CC2" w14:textId="77777777" w:rsidR="00A53C11" w:rsidRDefault="00A53C11" w:rsidP="00A53C11">
      <w:r>
        <w:rPr>
          <w:rFonts w:hint="eastAsia"/>
        </w:rPr>
        <w:t>Содержание</w:t>
      </w:r>
    </w:p>
    <w:p w14:paraId="4A581A29" w14:textId="77777777" w:rsidR="00A53C11" w:rsidRDefault="00A53C11" w:rsidP="00A53C11"/>
    <w:p w14:paraId="30F06CC3" w14:textId="77777777" w:rsidR="00A53C11" w:rsidRDefault="00A53C11" w:rsidP="00A53C11">
      <w:r>
        <w:rPr>
          <w:rFonts w:hint="eastAsia"/>
        </w:rPr>
        <w:t>Введение</w:t>
      </w:r>
    </w:p>
    <w:p w14:paraId="128954D3" w14:textId="77777777" w:rsidR="00A53C11" w:rsidRDefault="00A53C11" w:rsidP="00A53C11"/>
    <w:p w14:paraId="3987F047" w14:textId="77777777" w:rsidR="00A53C11" w:rsidRDefault="00A53C11" w:rsidP="00A53C11">
      <w:r>
        <w:rPr>
          <w:rFonts w:hint="eastAsia"/>
        </w:rPr>
        <w:t>Глава</w:t>
      </w:r>
      <w:r>
        <w:t xml:space="preserve"> I. </w:t>
      </w:r>
      <w:r>
        <w:rPr>
          <w:rFonts w:hint="eastAsia"/>
        </w:rPr>
        <w:t>Разделение</w:t>
      </w:r>
      <w:r>
        <w:t xml:space="preserve"> </w:t>
      </w:r>
      <w:r>
        <w:rPr>
          <w:rFonts w:hint="eastAsia"/>
        </w:rPr>
        <w:t>властей</w:t>
      </w:r>
      <w:r>
        <w:t xml:space="preserve"> </w:t>
      </w:r>
      <w:r>
        <w:rPr>
          <w:rFonts w:hint="eastAsia"/>
        </w:rPr>
        <w:t>и</w:t>
      </w:r>
      <w:r>
        <w:t xml:space="preserve"> </w:t>
      </w:r>
      <w:r>
        <w:rPr>
          <w:rFonts w:hint="eastAsia"/>
        </w:rPr>
        <w:t>разграничение</w:t>
      </w:r>
      <w:r>
        <w:t xml:space="preserve"> </w:t>
      </w:r>
      <w:r>
        <w:rPr>
          <w:rFonts w:hint="eastAsia"/>
        </w:rPr>
        <w:t>уголовно</w:t>
      </w:r>
      <w:r>
        <w:t>-</w:t>
      </w:r>
      <w:r>
        <w:rPr>
          <w:rFonts w:hint="eastAsia"/>
        </w:rPr>
        <w:t>процессуальных</w:t>
      </w:r>
    </w:p>
    <w:p w14:paraId="2F19B487" w14:textId="77777777" w:rsidR="00A53C11" w:rsidRDefault="00A53C11" w:rsidP="00A53C11"/>
    <w:p w14:paraId="082F65A1" w14:textId="77777777" w:rsidR="00A53C11" w:rsidRDefault="00A53C11" w:rsidP="00A53C11">
      <w:r>
        <w:rPr>
          <w:rFonts w:hint="eastAsia"/>
        </w:rPr>
        <w:t>функций</w:t>
      </w:r>
      <w:r>
        <w:t xml:space="preserve"> </w:t>
      </w:r>
      <w:r>
        <w:rPr>
          <w:rFonts w:hint="eastAsia"/>
        </w:rPr>
        <w:t>в</w:t>
      </w:r>
      <w:r>
        <w:t xml:space="preserve"> </w:t>
      </w:r>
      <w:r>
        <w:rPr>
          <w:rFonts w:hint="eastAsia"/>
        </w:rPr>
        <w:t>ходе</w:t>
      </w:r>
      <w:r>
        <w:t xml:space="preserve"> </w:t>
      </w:r>
      <w:r>
        <w:rPr>
          <w:rFonts w:hint="eastAsia"/>
        </w:rPr>
        <w:t>предварительного</w:t>
      </w:r>
      <w:r>
        <w:t xml:space="preserve"> </w:t>
      </w:r>
      <w:r>
        <w:rPr>
          <w:rFonts w:hint="eastAsia"/>
        </w:rPr>
        <w:t>расследования</w:t>
      </w:r>
      <w:r>
        <w:t xml:space="preserve">: </w:t>
      </w:r>
      <w:r>
        <w:rPr>
          <w:rFonts w:hint="eastAsia"/>
        </w:rPr>
        <w:t>общие</w:t>
      </w:r>
      <w:r>
        <w:t xml:space="preserve"> </w:t>
      </w:r>
      <w:r>
        <w:rPr>
          <w:rFonts w:hint="eastAsia"/>
        </w:rPr>
        <w:t>подходы</w:t>
      </w:r>
    </w:p>
    <w:p w14:paraId="1D5A8903" w14:textId="77777777" w:rsidR="00A53C11" w:rsidRDefault="00A53C11" w:rsidP="00A53C11"/>
    <w:p w14:paraId="3547026B" w14:textId="77777777" w:rsidR="00A53C11" w:rsidRDefault="00A53C11" w:rsidP="00A53C11">
      <w:r>
        <w:rPr>
          <w:rFonts w:hint="eastAsia"/>
        </w:rPr>
        <w:t>§</w:t>
      </w:r>
      <w:r>
        <w:t xml:space="preserve"> 1. </w:t>
      </w:r>
      <w:r>
        <w:rPr>
          <w:rFonts w:hint="eastAsia"/>
        </w:rPr>
        <w:t>Конституционный</w:t>
      </w:r>
      <w:r>
        <w:t xml:space="preserve"> </w:t>
      </w:r>
      <w:r>
        <w:rPr>
          <w:rFonts w:hint="eastAsia"/>
        </w:rPr>
        <w:t>принцип</w:t>
      </w:r>
      <w:r>
        <w:t xml:space="preserve"> </w:t>
      </w:r>
      <w:r>
        <w:rPr>
          <w:rFonts w:hint="eastAsia"/>
        </w:rPr>
        <w:t>разделения</w:t>
      </w:r>
      <w:r>
        <w:t xml:space="preserve"> </w:t>
      </w:r>
      <w:r>
        <w:rPr>
          <w:rFonts w:hint="eastAsia"/>
        </w:rPr>
        <w:t>властей</w:t>
      </w:r>
    </w:p>
    <w:p w14:paraId="0034A3E8" w14:textId="77777777" w:rsidR="00A53C11" w:rsidRDefault="00A53C11" w:rsidP="00A53C11"/>
    <w:p w14:paraId="7E80B75F" w14:textId="77777777" w:rsidR="00A53C11" w:rsidRDefault="00A53C11" w:rsidP="00A53C11">
      <w:r>
        <w:rPr>
          <w:rFonts w:hint="eastAsia"/>
        </w:rPr>
        <w:t>§</w:t>
      </w:r>
      <w:r>
        <w:t xml:space="preserve"> 2. </w:t>
      </w:r>
      <w:r>
        <w:rPr>
          <w:rFonts w:hint="eastAsia"/>
        </w:rPr>
        <w:t>Разграничение</w:t>
      </w:r>
      <w:r>
        <w:t xml:space="preserve"> </w:t>
      </w:r>
      <w:r>
        <w:rPr>
          <w:rFonts w:hint="eastAsia"/>
        </w:rPr>
        <w:t>функций</w:t>
      </w:r>
      <w:r>
        <w:t xml:space="preserve"> </w:t>
      </w:r>
      <w:r>
        <w:rPr>
          <w:rFonts w:hint="eastAsia"/>
        </w:rPr>
        <w:t>обвинения</w:t>
      </w:r>
      <w:r>
        <w:t xml:space="preserve">, </w:t>
      </w:r>
      <w:r>
        <w:rPr>
          <w:rFonts w:hint="eastAsia"/>
        </w:rPr>
        <w:t>защиты</w:t>
      </w:r>
      <w:r>
        <w:t xml:space="preserve"> </w:t>
      </w:r>
      <w:r>
        <w:rPr>
          <w:rFonts w:hint="eastAsia"/>
        </w:rPr>
        <w:t>и</w:t>
      </w:r>
      <w:r>
        <w:t xml:space="preserve"> </w:t>
      </w:r>
      <w:r>
        <w:rPr>
          <w:rFonts w:hint="eastAsia"/>
        </w:rPr>
        <w:t>разрешения</w:t>
      </w:r>
      <w:r>
        <w:t xml:space="preserve"> </w:t>
      </w:r>
      <w:r>
        <w:rPr>
          <w:rFonts w:hint="eastAsia"/>
        </w:rPr>
        <w:t>дела</w:t>
      </w:r>
    </w:p>
    <w:p w14:paraId="2B07AB47" w14:textId="77777777" w:rsidR="00A53C11" w:rsidRDefault="00A53C11" w:rsidP="00A53C11"/>
    <w:p w14:paraId="60429D14" w14:textId="77777777" w:rsidR="00A53C11" w:rsidRDefault="00A53C11" w:rsidP="00A53C11">
      <w:r>
        <w:rPr>
          <w:rFonts w:hint="eastAsia"/>
        </w:rPr>
        <w:t>§</w:t>
      </w:r>
      <w:r>
        <w:t xml:space="preserve"> 3. </w:t>
      </w:r>
      <w:r>
        <w:rPr>
          <w:rFonts w:hint="eastAsia"/>
        </w:rPr>
        <w:t>Разграничение</w:t>
      </w:r>
      <w:r>
        <w:t xml:space="preserve"> </w:t>
      </w:r>
      <w:r>
        <w:rPr>
          <w:rFonts w:hint="eastAsia"/>
        </w:rPr>
        <w:t>функций</w:t>
      </w:r>
      <w:r>
        <w:t xml:space="preserve"> </w:t>
      </w:r>
      <w:r>
        <w:rPr>
          <w:rFonts w:hint="eastAsia"/>
        </w:rPr>
        <w:t>обвинения</w:t>
      </w:r>
      <w:r>
        <w:t xml:space="preserve">, </w:t>
      </w:r>
      <w:r>
        <w:rPr>
          <w:rFonts w:hint="eastAsia"/>
        </w:rPr>
        <w:t>предварительного</w:t>
      </w:r>
      <w:r>
        <w:t xml:space="preserve"> </w:t>
      </w:r>
      <w:r>
        <w:rPr>
          <w:rFonts w:hint="eastAsia"/>
        </w:rPr>
        <w:t>следствия</w:t>
      </w:r>
      <w:r>
        <w:t xml:space="preserve"> </w:t>
      </w:r>
      <w:r>
        <w:rPr>
          <w:rFonts w:hint="eastAsia"/>
        </w:rPr>
        <w:t>и</w:t>
      </w:r>
    </w:p>
    <w:p w14:paraId="769103BF" w14:textId="77777777" w:rsidR="00A53C11" w:rsidRDefault="00A53C11" w:rsidP="00A53C11"/>
    <w:p w14:paraId="34499D6A" w14:textId="77777777" w:rsidR="00A53C11" w:rsidRDefault="00A53C11" w:rsidP="00A53C11">
      <w:r>
        <w:rPr>
          <w:rFonts w:hint="eastAsia"/>
        </w:rPr>
        <w:t>разрешения</w:t>
      </w:r>
      <w:r>
        <w:t xml:space="preserve"> </w:t>
      </w:r>
      <w:r>
        <w:rPr>
          <w:rFonts w:hint="eastAsia"/>
        </w:rPr>
        <w:t>дела</w:t>
      </w:r>
    </w:p>
    <w:p w14:paraId="0728BC0F" w14:textId="77777777" w:rsidR="00A53C11" w:rsidRDefault="00A53C11" w:rsidP="00A53C11"/>
    <w:p w14:paraId="40C3490A" w14:textId="77777777" w:rsidR="00A53C11" w:rsidRDefault="00A53C11" w:rsidP="00A53C11">
      <w:r>
        <w:rPr>
          <w:rFonts w:hint="eastAsia"/>
        </w:rPr>
        <w:t>§</w:t>
      </w:r>
      <w:r>
        <w:t xml:space="preserve"> 4. </w:t>
      </w:r>
      <w:r>
        <w:rPr>
          <w:rFonts w:hint="eastAsia"/>
        </w:rPr>
        <w:t>Разграничение</w:t>
      </w:r>
      <w:r>
        <w:t xml:space="preserve"> </w:t>
      </w:r>
      <w:r>
        <w:rPr>
          <w:rFonts w:hint="eastAsia"/>
        </w:rPr>
        <w:t>полицейской</w:t>
      </w:r>
      <w:r>
        <w:t xml:space="preserve">, </w:t>
      </w:r>
      <w:r>
        <w:rPr>
          <w:rFonts w:hint="eastAsia"/>
        </w:rPr>
        <w:t>прокурорской</w:t>
      </w:r>
      <w:r>
        <w:t xml:space="preserve"> </w:t>
      </w:r>
      <w:r>
        <w:rPr>
          <w:rFonts w:hint="eastAsia"/>
        </w:rPr>
        <w:t>и</w:t>
      </w:r>
      <w:r>
        <w:t xml:space="preserve"> </w:t>
      </w:r>
      <w:r>
        <w:rPr>
          <w:rFonts w:hint="eastAsia"/>
        </w:rPr>
        <w:t>судебной</w:t>
      </w:r>
      <w:r>
        <w:t xml:space="preserve"> </w:t>
      </w:r>
      <w:r>
        <w:rPr>
          <w:rFonts w:hint="eastAsia"/>
        </w:rPr>
        <w:t>функций</w:t>
      </w:r>
    </w:p>
    <w:p w14:paraId="1ED5EA50" w14:textId="77777777" w:rsidR="00A53C11" w:rsidRDefault="00A53C11" w:rsidP="00A53C11"/>
    <w:p w14:paraId="0F8AC533" w14:textId="77777777" w:rsidR="00A53C11" w:rsidRDefault="00A53C11" w:rsidP="00A53C11">
      <w:r>
        <w:rPr>
          <w:rFonts w:hint="eastAsia"/>
        </w:rPr>
        <w:t>§</w:t>
      </w:r>
      <w:r>
        <w:t xml:space="preserve"> 5. </w:t>
      </w:r>
      <w:r>
        <w:rPr>
          <w:rFonts w:hint="eastAsia"/>
        </w:rPr>
        <w:t>Разграничение</w:t>
      </w:r>
      <w:r>
        <w:t xml:space="preserve"> </w:t>
      </w:r>
      <w:r>
        <w:rPr>
          <w:rFonts w:hint="eastAsia"/>
        </w:rPr>
        <w:t>следственно</w:t>
      </w:r>
      <w:r>
        <w:t>-</w:t>
      </w:r>
      <w:r>
        <w:rPr>
          <w:rFonts w:hint="eastAsia"/>
        </w:rPr>
        <w:t>разыскных</w:t>
      </w:r>
      <w:r>
        <w:t xml:space="preserve"> </w:t>
      </w:r>
      <w:r>
        <w:rPr>
          <w:rFonts w:hint="eastAsia"/>
        </w:rPr>
        <w:t>и</w:t>
      </w:r>
      <w:r>
        <w:t xml:space="preserve"> </w:t>
      </w:r>
      <w:r>
        <w:rPr>
          <w:rFonts w:hint="eastAsia"/>
        </w:rPr>
        <w:t>юрисдикционных</w:t>
      </w:r>
      <w:r>
        <w:t xml:space="preserve"> </w:t>
      </w:r>
      <w:r>
        <w:rPr>
          <w:rFonts w:hint="eastAsia"/>
        </w:rPr>
        <w:t>функций</w:t>
      </w:r>
      <w:r>
        <w:t xml:space="preserve"> 61 </w:t>
      </w:r>
      <w:r>
        <w:rPr>
          <w:rFonts w:hint="eastAsia"/>
        </w:rPr>
        <w:t>§</w:t>
      </w:r>
      <w:r>
        <w:t xml:space="preserve"> 6. </w:t>
      </w:r>
      <w:r>
        <w:rPr>
          <w:rFonts w:hint="eastAsia"/>
        </w:rPr>
        <w:t>Иные</w:t>
      </w:r>
      <w:r>
        <w:t xml:space="preserve"> </w:t>
      </w:r>
      <w:r>
        <w:rPr>
          <w:rFonts w:hint="eastAsia"/>
        </w:rPr>
        <w:t>подходы</w:t>
      </w:r>
      <w:r>
        <w:t xml:space="preserve"> </w:t>
      </w:r>
      <w:r>
        <w:rPr>
          <w:rFonts w:hint="eastAsia"/>
        </w:rPr>
        <w:t>к</w:t>
      </w:r>
      <w:r>
        <w:t xml:space="preserve"> </w:t>
      </w:r>
      <w:r>
        <w:rPr>
          <w:rFonts w:hint="eastAsia"/>
        </w:rPr>
        <w:t>разграничению</w:t>
      </w:r>
      <w:r>
        <w:t xml:space="preserve"> </w:t>
      </w:r>
      <w:r>
        <w:rPr>
          <w:rFonts w:hint="eastAsia"/>
        </w:rPr>
        <w:t>уголовно</w:t>
      </w:r>
      <w:r>
        <w:t>-</w:t>
      </w:r>
      <w:r>
        <w:rPr>
          <w:rFonts w:hint="eastAsia"/>
        </w:rPr>
        <w:t>процессуальных</w:t>
      </w:r>
      <w:r>
        <w:t xml:space="preserve"> </w:t>
      </w:r>
      <w:r>
        <w:rPr>
          <w:rFonts w:hint="eastAsia"/>
        </w:rPr>
        <w:t>функций</w:t>
      </w:r>
      <w:r>
        <w:t xml:space="preserve"> </w:t>
      </w:r>
      <w:r>
        <w:rPr>
          <w:rFonts w:hint="eastAsia"/>
        </w:rPr>
        <w:t>в</w:t>
      </w:r>
      <w:r>
        <w:t xml:space="preserve"> </w:t>
      </w:r>
      <w:r>
        <w:rPr>
          <w:rFonts w:hint="eastAsia"/>
        </w:rPr>
        <w:t>условиях</w:t>
      </w:r>
      <w:r>
        <w:t xml:space="preserve"> </w:t>
      </w:r>
      <w:r>
        <w:rPr>
          <w:rFonts w:hint="eastAsia"/>
        </w:rPr>
        <w:t>действия</w:t>
      </w:r>
      <w:r>
        <w:t xml:space="preserve"> </w:t>
      </w:r>
      <w:r>
        <w:rPr>
          <w:rFonts w:hint="eastAsia"/>
        </w:rPr>
        <w:t>системы</w:t>
      </w:r>
      <w:r>
        <w:t xml:space="preserve"> </w:t>
      </w:r>
      <w:r>
        <w:rPr>
          <w:rFonts w:hint="eastAsia"/>
        </w:rPr>
        <w:t>разделения</w:t>
      </w:r>
      <w:r>
        <w:t xml:space="preserve"> </w:t>
      </w:r>
      <w:r>
        <w:rPr>
          <w:rFonts w:hint="eastAsia"/>
        </w:rPr>
        <w:t>властей</w:t>
      </w:r>
    </w:p>
    <w:p w14:paraId="59BBE99A" w14:textId="77777777" w:rsidR="00A53C11" w:rsidRDefault="00A53C11" w:rsidP="00A53C11"/>
    <w:p w14:paraId="18FD9C01" w14:textId="77777777" w:rsidR="00A53C11" w:rsidRDefault="00A53C11" w:rsidP="00A53C11">
      <w:r>
        <w:rPr>
          <w:rFonts w:hint="eastAsia"/>
        </w:rPr>
        <w:t>Глава</w:t>
      </w:r>
      <w:r>
        <w:t xml:space="preserve"> II. </w:t>
      </w:r>
      <w:r>
        <w:rPr>
          <w:rFonts w:hint="eastAsia"/>
        </w:rPr>
        <w:t>Разграничение</w:t>
      </w:r>
      <w:r>
        <w:t xml:space="preserve"> </w:t>
      </w:r>
      <w:r>
        <w:rPr>
          <w:rFonts w:hint="eastAsia"/>
        </w:rPr>
        <w:t>уголовного</w:t>
      </w:r>
      <w:r>
        <w:t xml:space="preserve"> </w:t>
      </w:r>
      <w:r>
        <w:rPr>
          <w:rFonts w:hint="eastAsia"/>
        </w:rPr>
        <w:t>преследования</w:t>
      </w:r>
      <w:r>
        <w:t xml:space="preserve"> </w:t>
      </w:r>
      <w:r>
        <w:rPr>
          <w:rFonts w:hint="eastAsia"/>
        </w:rPr>
        <w:t>и</w:t>
      </w:r>
      <w:r>
        <w:t xml:space="preserve"> </w:t>
      </w:r>
      <w:r>
        <w:rPr>
          <w:rFonts w:hint="eastAsia"/>
        </w:rPr>
        <w:t>предварительного</w:t>
      </w:r>
    </w:p>
    <w:p w14:paraId="54568AC9" w14:textId="77777777" w:rsidR="00A53C11" w:rsidRDefault="00A53C11" w:rsidP="00A53C11"/>
    <w:p w14:paraId="1717123F" w14:textId="77777777" w:rsidR="00A53C11" w:rsidRDefault="00A53C11" w:rsidP="00A53C11">
      <w:r>
        <w:rPr>
          <w:rFonts w:hint="eastAsia"/>
        </w:rPr>
        <w:t>следствия</w:t>
      </w:r>
    </w:p>
    <w:p w14:paraId="6B23AA77" w14:textId="77777777" w:rsidR="00A53C11" w:rsidRDefault="00A53C11" w:rsidP="00A53C11"/>
    <w:p w14:paraId="524F7E2E" w14:textId="77777777" w:rsidR="00A53C11" w:rsidRDefault="00A53C11" w:rsidP="00A53C11">
      <w:r>
        <w:rPr>
          <w:rFonts w:hint="eastAsia"/>
        </w:rPr>
        <w:t>§</w:t>
      </w:r>
      <w:r>
        <w:t xml:space="preserve"> 1. </w:t>
      </w:r>
      <w:r>
        <w:rPr>
          <w:rFonts w:hint="eastAsia"/>
        </w:rPr>
        <w:t>Французская</w:t>
      </w:r>
      <w:r>
        <w:t xml:space="preserve"> </w:t>
      </w:r>
      <w:r>
        <w:rPr>
          <w:rFonts w:hint="eastAsia"/>
        </w:rPr>
        <w:t>модель</w:t>
      </w:r>
      <w:r>
        <w:t xml:space="preserve"> </w:t>
      </w:r>
      <w:r>
        <w:rPr>
          <w:rFonts w:hint="eastAsia"/>
        </w:rPr>
        <w:t>предварительного</w:t>
      </w:r>
      <w:r>
        <w:t xml:space="preserve"> </w:t>
      </w:r>
      <w:r>
        <w:rPr>
          <w:rFonts w:hint="eastAsia"/>
        </w:rPr>
        <w:t>производства</w:t>
      </w:r>
      <w:r>
        <w:t xml:space="preserve">: </w:t>
      </w:r>
      <w:r>
        <w:rPr>
          <w:rFonts w:hint="eastAsia"/>
        </w:rPr>
        <w:t>теоретические</w:t>
      </w:r>
    </w:p>
    <w:p w14:paraId="4EA89ABA" w14:textId="77777777" w:rsidR="00A53C11" w:rsidRDefault="00A53C11" w:rsidP="00A53C11"/>
    <w:p w14:paraId="3544C09D" w14:textId="77777777" w:rsidR="00A53C11" w:rsidRDefault="00A53C11" w:rsidP="00A53C11">
      <w:r>
        <w:rPr>
          <w:rFonts w:hint="eastAsia"/>
        </w:rPr>
        <w:t>корни</w:t>
      </w:r>
      <w:r>
        <w:t xml:space="preserve"> </w:t>
      </w:r>
      <w:r>
        <w:rPr>
          <w:rFonts w:hint="eastAsia"/>
        </w:rPr>
        <w:t>отечественного</w:t>
      </w:r>
      <w:r>
        <w:t xml:space="preserve"> </w:t>
      </w:r>
      <w:r>
        <w:rPr>
          <w:rFonts w:hint="eastAsia"/>
        </w:rPr>
        <w:t>подхода</w:t>
      </w:r>
    </w:p>
    <w:p w14:paraId="299E2838" w14:textId="77777777" w:rsidR="00A53C11" w:rsidRDefault="00A53C11" w:rsidP="00A53C11"/>
    <w:p w14:paraId="3379B660" w14:textId="77777777" w:rsidR="00A53C11" w:rsidRDefault="00A53C11" w:rsidP="00A53C11">
      <w:r>
        <w:rPr>
          <w:rFonts w:hint="eastAsia"/>
        </w:rPr>
        <w:t>§</w:t>
      </w:r>
      <w:r>
        <w:t xml:space="preserve"> 2. </w:t>
      </w:r>
      <w:r>
        <w:rPr>
          <w:rFonts w:hint="eastAsia"/>
        </w:rPr>
        <w:t>Устав</w:t>
      </w:r>
      <w:r>
        <w:t xml:space="preserve"> </w:t>
      </w:r>
      <w:r>
        <w:rPr>
          <w:rFonts w:hint="eastAsia"/>
        </w:rPr>
        <w:t>уголовного</w:t>
      </w:r>
      <w:r>
        <w:t xml:space="preserve"> </w:t>
      </w:r>
      <w:r>
        <w:rPr>
          <w:rFonts w:hint="eastAsia"/>
        </w:rPr>
        <w:t>судопроизводства</w:t>
      </w:r>
      <w:r>
        <w:t xml:space="preserve"> 1864 </w:t>
      </w:r>
      <w:r>
        <w:rPr>
          <w:rFonts w:hint="eastAsia"/>
        </w:rPr>
        <w:t>г</w:t>
      </w:r>
      <w:r>
        <w:t xml:space="preserve">.: </w:t>
      </w:r>
      <w:r>
        <w:rPr>
          <w:rFonts w:hint="eastAsia"/>
        </w:rPr>
        <w:t>от</w:t>
      </w:r>
      <w:r>
        <w:t xml:space="preserve"> </w:t>
      </w:r>
      <w:r>
        <w:rPr>
          <w:rFonts w:hint="eastAsia"/>
        </w:rPr>
        <w:t>разграничения</w:t>
      </w:r>
      <w:r>
        <w:t xml:space="preserve"> </w:t>
      </w:r>
      <w:r>
        <w:rPr>
          <w:rFonts w:hint="eastAsia"/>
        </w:rPr>
        <w:t>функций</w:t>
      </w:r>
    </w:p>
    <w:p w14:paraId="5F564608" w14:textId="77777777" w:rsidR="00A53C11" w:rsidRDefault="00A53C11" w:rsidP="00A53C11"/>
    <w:p w14:paraId="0BC993DA" w14:textId="77777777" w:rsidR="00A53C11" w:rsidRDefault="00A53C11" w:rsidP="00A53C11">
      <w:r>
        <w:rPr>
          <w:rFonts w:hint="eastAsia"/>
        </w:rPr>
        <w:t>к</w:t>
      </w:r>
      <w:r>
        <w:t xml:space="preserve"> </w:t>
      </w:r>
      <w:r>
        <w:rPr>
          <w:rFonts w:hint="eastAsia"/>
        </w:rPr>
        <w:t>разделению</w:t>
      </w:r>
      <w:r>
        <w:t xml:space="preserve"> </w:t>
      </w:r>
      <w:r>
        <w:rPr>
          <w:rFonts w:hint="eastAsia"/>
        </w:rPr>
        <w:t>властей</w:t>
      </w:r>
    </w:p>
    <w:p w14:paraId="4F39B7BC" w14:textId="77777777" w:rsidR="00A53C11" w:rsidRDefault="00A53C11" w:rsidP="00A53C11"/>
    <w:p w14:paraId="744A8135" w14:textId="77777777" w:rsidR="00A53C11" w:rsidRDefault="00A53C11" w:rsidP="00A53C11">
      <w:r>
        <w:rPr>
          <w:rFonts w:hint="eastAsia"/>
        </w:rPr>
        <w:t>§</w:t>
      </w:r>
      <w:r>
        <w:t xml:space="preserve"> 3. </w:t>
      </w:r>
      <w:r>
        <w:rPr>
          <w:rFonts w:hint="eastAsia"/>
        </w:rPr>
        <w:t>Советский</w:t>
      </w:r>
      <w:r>
        <w:t xml:space="preserve"> </w:t>
      </w:r>
      <w:r>
        <w:rPr>
          <w:rFonts w:hint="eastAsia"/>
        </w:rPr>
        <w:t>период</w:t>
      </w:r>
      <w:r>
        <w:t xml:space="preserve"> </w:t>
      </w:r>
      <w:r>
        <w:rPr>
          <w:rFonts w:hint="eastAsia"/>
        </w:rPr>
        <w:t>развития</w:t>
      </w:r>
      <w:r>
        <w:t xml:space="preserve"> </w:t>
      </w:r>
      <w:r>
        <w:rPr>
          <w:rFonts w:hint="eastAsia"/>
        </w:rPr>
        <w:t>отечественной</w:t>
      </w:r>
      <w:r>
        <w:t xml:space="preserve"> </w:t>
      </w:r>
      <w:r>
        <w:rPr>
          <w:rFonts w:hint="eastAsia"/>
        </w:rPr>
        <w:t>модели</w:t>
      </w:r>
      <w:r>
        <w:t xml:space="preserve"> </w:t>
      </w:r>
      <w:r>
        <w:rPr>
          <w:rFonts w:hint="eastAsia"/>
        </w:rPr>
        <w:t>досудебного</w:t>
      </w:r>
    </w:p>
    <w:p w14:paraId="694BCD41" w14:textId="77777777" w:rsidR="00A53C11" w:rsidRDefault="00A53C11" w:rsidP="00A53C11"/>
    <w:p w14:paraId="1C0E3253" w14:textId="77777777" w:rsidR="00A53C11" w:rsidRDefault="00A53C11" w:rsidP="00A53C11">
      <w:r>
        <w:rPr>
          <w:rFonts w:hint="eastAsia"/>
        </w:rPr>
        <w:t>производства</w:t>
      </w:r>
      <w:r>
        <w:t xml:space="preserve">: </w:t>
      </w:r>
      <w:r>
        <w:rPr>
          <w:rFonts w:hint="eastAsia"/>
        </w:rPr>
        <w:t>от</w:t>
      </w:r>
      <w:r>
        <w:t xml:space="preserve"> </w:t>
      </w:r>
      <w:r>
        <w:rPr>
          <w:rFonts w:hint="eastAsia"/>
        </w:rPr>
        <w:t>разделения</w:t>
      </w:r>
      <w:r>
        <w:t xml:space="preserve"> </w:t>
      </w:r>
      <w:r>
        <w:rPr>
          <w:rFonts w:hint="eastAsia"/>
        </w:rPr>
        <w:t>властей</w:t>
      </w:r>
      <w:r>
        <w:t xml:space="preserve"> </w:t>
      </w:r>
      <w:r>
        <w:rPr>
          <w:rFonts w:hint="eastAsia"/>
        </w:rPr>
        <w:t>к</w:t>
      </w:r>
      <w:r>
        <w:t xml:space="preserve"> </w:t>
      </w:r>
      <w:r>
        <w:rPr>
          <w:rFonts w:hint="eastAsia"/>
        </w:rPr>
        <w:t>разграничению</w:t>
      </w:r>
      <w:r>
        <w:t xml:space="preserve"> </w:t>
      </w:r>
      <w:r>
        <w:rPr>
          <w:rFonts w:hint="eastAsia"/>
        </w:rPr>
        <w:t>функций</w:t>
      </w:r>
    </w:p>
    <w:p w14:paraId="67AD495B" w14:textId="77777777" w:rsidR="00A53C11" w:rsidRDefault="00A53C11" w:rsidP="00A53C11"/>
    <w:p w14:paraId="7DE41287" w14:textId="77777777" w:rsidR="00A53C11" w:rsidRDefault="00A53C11" w:rsidP="00A53C11">
      <w:r>
        <w:rPr>
          <w:rFonts w:hint="eastAsia"/>
        </w:rPr>
        <w:t>§</w:t>
      </w:r>
      <w:r>
        <w:t xml:space="preserve"> 4. </w:t>
      </w:r>
      <w:r>
        <w:rPr>
          <w:rFonts w:hint="eastAsia"/>
        </w:rPr>
        <w:t>Современная</w:t>
      </w:r>
      <w:r>
        <w:t xml:space="preserve"> </w:t>
      </w:r>
      <w:r>
        <w:rPr>
          <w:rFonts w:hint="eastAsia"/>
        </w:rPr>
        <w:t>российская</w:t>
      </w:r>
      <w:r>
        <w:t xml:space="preserve"> </w:t>
      </w:r>
      <w:r>
        <w:rPr>
          <w:rFonts w:hint="eastAsia"/>
        </w:rPr>
        <w:t>модель</w:t>
      </w:r>
      <w:r>
        <w:t xml:space="preserve"> </w:t>
      </w:r>
      <w:r>
        <w:rPr>
          <w:rFonts w:hint="eastAsia"/>
        </w:rPr>
        <w:t>досудебного</w:t>
      </w:r>
      <w:r>
        <w:t xml:space="preserve"> </w:t>
      </w:r>
      <w:r>
        <w:rPr>
          <w:rFonts w:hint="eastAsia"/>
        </w:rPr>
        <w:t>производства</w:t>
      </w:r>
      <w:r>
        <w:t xml:space="preserve">: </w:t>
      </w:r>
      <w:r>
        <w:rPr>
          <w:rFonts w:hint="eastAsia"/>
        </w:rPr>
        <w:t>поиск</w:t>
      </w:r>
      <w:r>
        <w:t xml:space="preserve"> </w:t>
      </w:r>
      <w:r>
        <w:rPr>
          <w:rFonts w:hint="eastAsia"/>
        </w:rPr>
        <w:t>баланса</w:t>
      </w:r>
    </w:p>
    <w:p w14:paraId="31A7C984" w14:textId="77777777" w:rsidR="00A53C11" w:rsidRDefault="00A53C11" w:rsidP="00A53C11"/>
    <w:p w14:paraId="0CEAAC31" w14:textId="77777777" w:rsidR="00A53C11" w:rsidRDefault="00A53C11" w:rsidP="00A53C11">
      <w:r>
        <w:rPr>
          <w:rFonts w:hint="eastAsia"/>
        </w:rPr>
        <w:t>Глава</w:t>
      </w:r>
      <w:r>
        <w:t xml:space="preserve"> III. </w:t>
      </w:r>
      <w:r>
        <w:rPr>
          <w:rFonts w:hint="eastAsia"/>
        </w:rPr>
        <w:t>Разграничение</w:t>
      </w:r>
      <w:r>
        <w:t xml:space="preserve"> </w:t>
      </w:r>
      <w:r>
        <w:rPr>
          <w:rFonts w:hint="eastAsia"/>
        </w:rPr>
        <w:t>уголовного</w:t>
      </w:r>
      <w:r>
        <w:t xml:space="preserve"> </w:t>
      </w:r>
      <w:r>
        <w:rPr>
          <w:rFonts w:hint="eastAsia"/>
        </w:rPr>
        <w:t>преследования</w:t>
      </w:r>
      <w:r>
        <w:t xml:space="preserve"> </w:t>
      </w:r>
      <w:r>
        <w:rPr>
          <w:rFonts w:hint="eastAsia"/>
        </w:rPr>
        <w:t>и</w:t>
      </w:r>
      <w:r>
        <w:t xml:space="preserve"> </w:t>
      </w:r>
      <w:r>
        <w:rPr>
          <w:rFonts w:hint="eastAsia"/>
        </w:rPr>
        <w:t>разрешения</w:t>
      </w:r>
      <w:r>
        <w:t xml:space="preserve"> </w:t>
      </w:r>
      <w:r>
        <w:rPr>
          <w:rFonts w:hint="eastAsia"/>
        </w:rPr>
        <w:t>дела</w:t>
      </w:r>
    </w:p>
    <w:p w14:paraId="21DC821C" w14:textId="77777777" w:rsidR="00A53C11" w:rsidRDefault="00A53C11" w:rsidP="00A53C11"/>
    <w:p w14:paraId="23782964" w14:textId="77777777" w:rsidR="00A53C11" w:rsidRDefault="00A53C11" w:rsidP="00A53C11">
      <w:r>
        <w:t>(</w:t>
      </w:r>
      <w:r>
        <w:rPr>
          <w:rFonts w:hint="eastAsia"/>
        </w:rPr>
        <w:t>досудебное</w:t>
      </w:r>
      <w:r>
        <w:t xml:space="preserve"> </w:t>
      </w:r>
      <w:r>
        <w:rPr>
          <w:rFonts w:hint="eastAsia"/>
        </w:rPr>
        <w:t>производство</w:t>
      </w:r>
      <w:r>
        <w:t>)</w:t>
      </w:r>
    </w:p>
    <w:p w14:paraId="53D8A42A" w14:textId="77777777" w:rsidR="00A53C11" w:rsidRDefault="00A53C11" w:rsidP="00A53C11"/>
    <w:p w14:paraId="391EB9FF" w14:textId="77777777" w:rsidR="00A53C11" w:rsidRDefault="00A53C11" w:rsidP="00A53C11">
      <w:r>
        <w:rPr>
          <w:rFonts w:hint="eastAsia"/>
        </w:rPr>
        <w:t>§</w:t>
      </w:r>
      <w:r>
        <w:t xml:space="preserve"> 1. </w:t>
      </w:r>
      <w:r>
        <w:rPr>
          <w:rFonts w:hint="eastAsia"/>
        </w:rPr>
        <w:t>Германская</w:t>
      </w:r>
      <w:r>
        <w:t xml:space="preserve"> </w:t>
      </w:r>
      <w:r>
        <w:rPr>
          <w:rFonts w:hint="eastAsia"/>
        </w:rPr>
        <w:t>модель</w:t>
      </w:r>
      <w:r>
        <w:t xml:space="preserve"> </w:t>
      </w:r>
      <w:r>
        <w:rPr>
          <w:rFonts w:hint="eastAsia"/>
        </w:rPr>
        <w:t>предварительного</w:t>
      </w:r>
      <w:r>
        <w:t xml:space="preserve"> </w:t>
      </w:r>
      <w:r>
        <w:rPr>
          <w:rFonts w:hint="eastAsia"/>
        </w:rPr>
        <w:t>производства</w:t>
      </w:r>
      <w:r>
        <w:t xml:space="preserve">: </w:t>
      </w:r>
      <w:r>
        <w:rPr>
          <w:rFonts w:hint="eastAsia"/>
        </w:rPr>
        <w:t>начало</w:t>
      </w:r>
      <w:r>
        <w:t xml:space="preserve"> </w:t>
      </w:r>
      <w:r>
        <w:rPr>
          <w:rFonts w:hint="eastAsia"/>
        </w:rPr>
        <w:t>трансформации</w:t>
      </w:r>
      <w:r>
        <w:t xml:space="preserve"> </w:t>
      </w:r>
      <w:r>
        <w:rPr>
          <w:rFonts w:hint="eastAsia"/>
        </w:rPr>
        <w:t>функции</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функцию</w:t>
      </w:r>
    </w:p>
    <w:p w14:paraId="6AD24433" w14:textId="77777777" w:rsidR="00A53C11" w:rsidRDefault="00A53C11" w:rsidP="00A53C11"/>
    <w:p w14:paraId="1F8F4D31" w14:textId="77777777" w:rsidR="00A53C11" w:rsidRDefault="00A53C11" w:rsidP="00A53C11">
      <w:r>
        <w:rPr>
          <w:rFonts w:hint="eastAsia"/>
        </w:rPr>
        <w:t>разрешения</w:t>
      </w:r>
      <w:r>
        <w:t xml:space="preserve"> </w:t>
      </w:r>
      <w:r>
        <w:rPr>
          <w:rFonts w:hint="eastAsia"/>
        </w:rPr>
        <w:t>дела</w:t>
      </w:r>
      <w:r>
        <w:t xml:space="preserve"> (</w:t>
      </w:r>
      <w:r>
        <w:rPr>
          <w:rFonts w:hint="eastAsia"/>
        </w:rPr>
        <w:t>правосудия</w:t>
      </w:r>
      <w:r>
        <w:t>)</w:t>
      </w:r>
    </w:p>
    <w:p w14:paraId="57912398" w14:textId="77777777" w:rsidR="00A53C11" w:rsidRDefault="00A53C11" w:rsidP="00A53C11"/>
    <w:p w14:paraId="760F7367" w14:textId="77777777" w:rsidR="00A53C11" w:rsidRDefault="00A53C11" w:rsidP="00A53C11">
      <w:r>
        <w:rPr>
          <w:rFonts w:hint="eastAsia"/>
        </w:rPr>
        <w:t>§</w:t>
      </w:r>
      <w:r>
        <w:t xml:space="preserve"> 2. </w:t>
      </w:r>
      <w:r>
        <w:rPr>
          <w:rFonts w:hint="eastAsia"/>
        </w:rPr>
        <w:t>Модель</w:t>
      </w:r>
      <w:r>
        <w:t xml:space="preserve"> </w:t>
      </w:r>
      <w:r>
        <w:rPr>
          <w:rFonts w:hint="eastAsia"/>
        </w:rPr>
        <w:t>досудебного</w:t>
      </w:r>
      <w:r>
        <w:t xml:space="preserve"> </w:t>
      </w:r>
      <w:r>
        <w:rPr>
          <w:rFonts w:hint="eastAsia"/>
        </w:rPr>
        <w:t>расследования</w:t>
      </w:r>
      <w:r>
        <w:t xml:space="preserve"> </w:t>
      </w:r>
      <w:r>
        <w:rPr>
          <w:rFonts w:hint="eastAsia"/>
        </w:rPr>
        <w:t>США</w:t>
      </w:r>
      <w:r>
        <w:t xml:space="preserve">: </w:t>
      </w:r>
      <w:r>
        <w:rPr>
          <w:rFonts w:hint="eastAsia"/>
        </w:rPr>
        <w:t>конвер</w:t>
      </w:r>
      <w:r>
        <w:rPr>
          <w:rFonts w:hint="eastAsia"/>
        </w:rPr>
        <w:lastRenderedPageBreak/>
        <w:t>генция</w:t>
      </w:r>
      <w:r>
        <w:t xml:space="preserve"> </w:t>
      </w:r>
      <w:r>
        <w:rPr>
          <w:rFonts w:hint="eastAsia"/>
        </w:rPr>
        <w:t>уголовного</w:t>
      </w:r>
      <w:r>
        <w:t xml:space="preserve"> </w:t>
      </w:r>
      <w:r>
        <w:rPr>
          <w:rFonts w:hint="eastAsia"/>
        </w:rPr>
        <w:t>преследования</w:t>
      </w:r>
      <w:r>
        <w:t xml:space="preserve"> </w:t>
      </w:r>
      <w:r>
        <w:rPr>
          <w:rFonts w:hint="eastAsia"/>
        </w:rPr>
        <w:t>и</w:t>
      </w:r>
      <w:r>
        <w:t xml:space="preserve"> </w:t>
      </w:r>
      <w:r>
        <w:rPr>
          <w:rFonts w:hint="eastAsia"/>
        </w:rPr>
        <w:t>разрешения</w:t>
      </w:r>
      <w:r>
        <w:t xml:space="preserve"> </w:t>
      </w:r>
      <w:r>
        <w:rPr>
          <w:rFonts w:hint="eastAsia"/>
        </w:rPr>
        <w:t>дела</w:t>
      </w:r>
      <w:r>
        <w:t xml:space="preserve"> (</w:t>
      </w:r>
      <w:r>
        <w:rPr>
          <w:rFonts w:hint="eastAsia"/>
        </w:rPr>
        <w:t>правосудия</w:t>
      </w:r>
      <w:r>
        <w:t>)</w:t>
      </w:r>
    </w:p>
    <w:p w14:paraId="49CB39EB" w14:textId="77777777" w:rsidR="00A53C11" w:rsidRDefault="00A53C11" w:rsidP="00A53C11"/>
    <w:p w14:paraId="1479BDD2" w14:textId="77777777" w:rsidR="00A53C11" w:rsidRDefault="00A53C11" w:rsidP="00A53C11">
      <w:r>
        <w:rPr>
          <w:rFonts w:hint="eastAsia"/>
        </w:rPr>
        <w:t>Заключение</w:t>
      </w:r>
    </w:p>
    <w:p w14:paraId="1D73E5C7" w14:textId="77777777" w:rsidR="00A53C11" w:rsidRDefault="00A53C11" w:rsidP="00A53C11"/>
    <w:p w14:paraId="13973697" w14:textId="0242B786" w:rsidR="00A53C11" w:rsidRPr="00A53C11" w:rsidRDefault="00A53C11" w:rsidP="00A53C11">
      <w:r>
        <w:rPr>
          <w:rFonts w:hint="eastAsia"/>
        </w:rPr>
        <w:t>Список</w:t>
      </w:r>
      <w:r>
        <w:t xml:space="preserve"> </w:t>
      </w:r>
      <w:r>
        <w:rPr>
          <w:rFonts w:hint="eastAsia"/>
        </w:rPr>
        <w:t>используемых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A53C11" w:rsidRPr="00A53C11" w:rsidSect="00F13A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0DB3" w14:textId="77777777" w:rsidR="00F13A44" w:rsidRDefault="00F13A44">
      <w:pPr>
        <w:spacing w:after="0" w:line="240" w:lineRule="auto"/>
      </w:pPr>
      <w:r>
        <w:separator/>
      </w:r>
    </w:p>
  </w:endnote>
  <w:endnote w:type="continuationSeparator" w:id="0">
    <w:p w14:paraId="1B9D776F" w14:textId="77777777" w:rsidR="00F13A44" w:rsidRDefault="00F1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D0C0" w14:textId="77777777" w:rsidR="00F13A44" w:rsidRDefault="00F13A44"/>
    <w:p w14:paraId="54481058" w14:textId="77777777" w:rsidR="00F13A44" w:rsidRDefault="00F13A44"/>
    <w:p w14:paraId="6BA7DB74" w14:textId="77777777" w:rsidR="00F13A44" w:rsidRDefault="00F13A44"/>
    <w:p w14:paraId="219AE907" w14:textId="77777777" w:rsidR="00F13A44" w:rsidRDefault="00F13A44"/>
    <w:p w14:paraId="4EEA7CFF" w14:textId="77777777" w:rsidR="00F13A44" w:rsidRDefault="00F13A44"/>
    <w:p w14:paraId="14CA191B" w14:textId="77777777" w:rsidR="00F13A44" w:rsidRDefault="00F13A44"/>
    <w:p w14:paraId="2831EBD0" w14:textId="77777777" w:rsidR="00F13A44" w:rsidRDefault="00F13A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1E0B0F" wp14:editId="7D9B0F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518EC" w14:textId="77777777" w:rsidR="00F13A44" w:rsidRDefault="00F13A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1E0B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9518EC" w14:textId="77777777" w:rsidR="00F13A44" w:rsidRDefault="00F13A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305D96" w14:textId="77777777" w:rsidR="00F13A44" w:rsidRDefault="00F13A44"/>
    <w:p w14:paraId="408300DC" w14:textId="77777777" w:rsidR="00F13A44" w:rsidRDefault="00F13A44"/>
    <w:p w14:paraId="7CC4C8B1" w14:textId="77777777" w:rsidR="00F13A44" w:rsidRDefault="00F13A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C08EE9" wp14:editId="363757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79E82" w14:textId="77777777" w:rsidR="00F13A44" w:rsidRDefault="00F13A44"/>
                          <w:p w14:paraId="7CC8DCEE" w14:textId="77777777" w:rsidR="00F13A44" w:rsidRDefault="00F13A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08E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379E82" w14:textId="77777777" w:rsidR="00F13A44" w:rsidRDefault="00F13A44"/>
                    <w:p w14:paraId="7CC8DCEE" w14:textId="77777777" w:rsidR="00F13A44" w:rsidRDefault="00F13A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54272A" w14:textId="77777777" w:rsidR="00F13A44" w:rsidRDefault="00F13A44"/>
    <w:p w14:paraId="4B6F2949" w14:textId="77777777" w:rsidR="00F13A44" w:rsidRDefault="00F13A44">
      <w:pPr>
        <w:rPr>
          <w:sz w:val="2"/>
          <w:szCs w:val="2"/>
        </w:rPr>
      </w:pPr>
    </w:p>
    <w:p w14:paraId="028FA3C0" w14:textId="77777777" w:rsidR="00F13A44" w:rsidRDefault="00F13A44"/>
    <w:p w14:paraId="5B89A223" w14:textId="77777777" w:rsidR="00F13A44" w:rsidRDefault="00F13A44">
      <w:pPr>
        <w:spacing w:after="0" w:line="240" w:lineRule="auto"/>
      </w:pPr>
    </w:p>
  </w:footnote>
  <w:footnote w:type="continuationSeparator" w:id="0">
    <w:p w14:paraId="3F81F10B" w14:textId="77777777" w:rsidR="00F13A44" w:rsidRDefault="00F13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44"/>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3</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381</cp:revision>
  <cp:lastPrinted>2009-02-06T05:36:00Z</cp:lastPrinted>
  <dcterms:created xsi:type="dcterms:W3CDTF">2024-04-09T10:20:00Z</dcterms:created>
  <dcterms:modified xsi:type="dcterms:W3CDTF">2024-04-12T22:22:00Z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