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DEFFB" w14:textId="4B318047" w:rsidR="00F468A9" w:rsidRDefault="008B0499" w:rsidP="008B0499">
      <w:r w:rsidRPr="008B0499">
        <w:rPr>
          <w:rFonts w:hint="eastAsia"/>
        </w:rPr>
        <w:t>Применение</w:t>
      </w:r>
      <w:r w:rsidRPr="008B0499">
        <w:t xml:space="preserve"> </w:t>
      </w:r>
      <w:r w:rsidRPr="008B0499">
        <w:rPr>
          <w:rFonts w:hint="eastAsia"/>
        </w:rPr>
        <w:t>метода</w:t>
      </w:r>
      <w:r w:rsidRPr="008B0499">
        <w:t xml:space="preserve"> </w:t>
      </w:r>
      <w:r w:rsidRPr="008B0499">
        <w:rPr>
          <w:rFonts w:hint="eastAsia"/>
        </w:rPr>
        <w:t>протонной</w:t>
      </w:r>
      <w:r w:rsidRPr="008B0499">
        <w:t xml:space="preserve"> </w:t>
      </w:r>
      <w:r w:rsidRPr="008B0499">
        <w:rPr>
          <w:rFonts w:hint="eastAsia"/>
        </w:rPr>
        <w:t>масс</w:t>
      </w:r>
      <w:r w:rsidRPr="008B0499">
        <w:t>-</w:t>
      </w:r>
      <w:r w:rsidRPr="008B0499">
        <w:rPr>
          <w:rFonts w:hint="eastAsia"/>
        </w:rPr>
        <w:t>спектрометрии</w:t>
      </w:r>
      <w:r w:rsidRPr="008B0499">
        <w:t xml:space="preserve"> </w:t>
      </w:r>
      <w:r w:rsidRPr="008B0499">
        <w:rPr>
          <w:rFonts w:hint="eastAsia"/>
        </w:rPr>
        <w:t>выдыхаемого</w:t>
      </w:r>
      <w:r w:rsidRPr="008B0499">
        <w:t xml:space="preserve"> </w:t>
      </w:r>
      <w:r w:rsidRPr="008B0499">
        <w:rPr>
          <w:rFonts w:hint="eastAsia"/>
        </w:rPr>
        <w:t>воздуха</w:t>
      </w:r>
      <w:r w:rsidRPr="008B0499">
        <w:t xml:space="preserve"> </w:t>
      </w:r>
      <w:r w:rsidRPr="008B0499">
        <w:rPr>
          <w:rFonts w:hint="eastAsia"/>
        </w:rPr>
        <w:t>в</w:t>
      </w:r>
      <w:r w:rsidRPr="008B0499">
        <w:t xml:space="preserve"> </w:t>
      </w:r>
      <w:r w:rsidRPr="008B0499">
        <w:rPr>
          <w:rFonts w:hint="eastAsia"/>
        </w:rPr>
        <w:t>диагностике</w:t>
      </w:r>
      <w:r w:rsidRPr="008B0499">
        <w:t xml:space="preserve"> </w:t>
      </w:r>
      <w:r w:rsidRPr="008B0499">
        <w:rPr>
          <w:rFonts w:hint="eastAsia"/>
        </w:rPr>
        <w:t>хронической</w:t>
      </w:r>
      <w:r w:rsidRPr="008B0499">
        <w:t xml:space="preserve"> </w:t>
      </w:r>
      <w:r w:rsidRPr="008B0499">
        <w:rPr>
          <w:rFonts w:hint="eastAsia"/>
        </w:rPr>
        <w:t>сердечной</w:t>
      </w:r>
      <w:r w:rsidRPr="008B0499">
        <w:t xml:space="preserve"> </w:t>
      </w:r>
      <w:r w:rsidRPr="008B0499">
        <w:rPr>
          <w:rFonts w:hint="eastAsia"/>
        </w:rPr>
        <w:t>недостаточности</w:t>
      </w:r>
      <w:r>
        <w:t xml:space="preserve"> </w:t>
      </w:r>
      <w:r w:rsidRPr="008B0499">
        <w:rPr>
          <w:rFonts w:hint="eastAsia"/>
        </w:rPr>
        <w:t>Малиновская</w:t>
      </w:r>
      <w:r w:rsidRPr="008B0499">
        <w:t xml:space="preserve"> </w:t>
      </w:r>
      <w:r w:rsidRPr="008B0499">
        <w:rPr>
          <w:rFonts w:hint="eastAsia"/>
        </w:rPr>
        <w:t>Людмила</w:t>
      </w:r>
      <w:r w:rsidRPr="008B0499">
        <w:t xml:space="preserve"> </w:t>
      </w:r>
      <w:r w:rsidRPr="008B0499">
        <w:rPr>
          <w:rFonts w:hint="eastAsia"/>
        </w:rPr>
        <w:t>Кирилловна</w:t>
      </w:r>
    </w:p>
    <w:p w14:paraId="1A6798B4" w14:textId="77777777" w:rsidR="008B0499" w:rsidRDefault="008B0499" w:rsidP="008B0499">
      <w:r>
        <w:rPr>
          <w:rFonts w:hint="eastAsia"/>
        </w:rPr>
        <w:t>ОГЛАВЛЕНИЕ</w:t>
      </w:r>
      <w:r>
        <w:t xml:space="preserve"> </w:t>
      </w:r>
      <w:r>
        <w:rPr>
          <w:rFonts w:hint="eastAsia"/>
        </w:rPr>
        <w:t>ДИССЕРТАЦИИ</w:t>
      </w:r>
    </w:p>
    <w:p w14:paraId="135A0397" w14:textId="77777777" w:rsidR="008B0499" w:rsidRDefault="008B0499" w:rsidP="008B0499">
      <w:r>
        <w:rPr>
          <w:rFonts w:hint="eastAsia"/>
        </w:rPr>
        <w:t>кандидат</w:t>
      </w:r>
      <w:r>
        <w:t xml:space="preserve"> </w:t>
      </w:r>
      <w:r>
        <w:rPr>
          <w:rFonts w:hint="eastAsia"/>
        </w:rPr>
        <w:t>наук</w:t>
      </w:r>
      <w:r>
        <w:t xml:space="preserve"> </w:t>
      </w:r>
      <w:r>
        <w:rPr>
          <w:rFonts w:hint="eastAsia"/>
        </w:rPr>
        <w:t>Малиновская</w:t>
      </w:r>
      <w:r>
        <w:t xml:space="preserve"> </w:t>
      </w:r>
      <w:r>
        <w:rPr>
          <w:rFonts w:hint="eastAsia"/>
        </w:rPr>
        <w:t>Людмила</w:t>
      </w:r>
      <w:r>
        <w:t xml:space="preserve"> </w:t>
      </w:r>
      <w:r>
        <w:rPr>
          <w:rFonts w:hint="eastAsia"/>
        </w:rPr>
        <w:t>Кирилловна</w:t>
      </w:r>
    </w:p>
    <w:p w14:paraId="7F48754B" w14:textId="77777777" w:rsidR="008B0499" w:rsidRDefault="008B0499" w:rsidP="008B0499">
      <w:r>
        <w:rPr>
          <w:rFonts w:hint="eastAsia"/>
        </w:rPr>
        <w:t>Актуальность</w:t>
      </w:r>
      <w:r>
        <w:t xml:space="preserve"> </w:t>
      </w:r>
      <w:r>
        <w:rPr>
          <w:rFonts w:hint="eastAsia"/>
        </w:rPr>
        <w:t>темы</w:t>
      </w:r>
    </w:p>
    <w:p w14:paraId="19C8BC5A" w14:textId="77777777" w:rsidR="008B0499" w:rsidRDefault="008B0499" w:rsidP="008B0499"/>
    <w:p w14:paraId="44EE9725" w14:textId="77777777" w:rsidR="008B0499" w:rsidRDefault="008B0499" w:rsidP="008B0499">
      <w:r>
        <w:rPr>
          <w:rFonts w:hint="eastAsia"/>
        </w:rPr>
        <w:t>Новизна</w:t>
      </w:r>
    </w:p>
    <w:p w14:paraId="1029471A" w14:textId="77777777" w:rsidR="008B0499" w:rsidRDefault="008B0499" w:rsidP="008B0499"/>
    <w:p w14:paraId="1A997010" w14:textId="77777777" w:rsidR="008B0499" w:rsidRDefault="008B0499" w:rsidP="008B0499">
      <w:r>
        <w:rPr>
          <w:rFonts w:hint="eastAsia"/>
        </w:rPr>
        <w:t>Практическая</w:t>
      </w:r>
      <w:r>
        <w:t xml:space="preserve"> </w:t>
      </w:r>
      <w:r>
        <w:rPr>
          <w:rFonts w:hint="eastAsia"/>
        </w:rPr>
        <w:t>значимость</w:t>
      </w:r>
    </w:p>
    <w:p w14:paraId="0B6CD175" w14:textId="77777777" w:rsidR="008B0499" w:rsidRDefault="008B0499" w:rsidP="008B0499"/>
    <w:p w14:paraId="68AC3F75" w14:textId="77777777" w:rsidR="008B0499" w:rsidRDefault="008B0499" w:rsidP="008B0499">
      <w:r>
        <w:rPr>
          <w:rFonts w:hint="eastAsia"/>
        </w:rPr>
        <w:t>Основные</w:t>
      </w:r>
      <w:r>
        <w:t xml:space="preserve"> </w:t>
      </w:r>
      <w:r>
        <w:rPr>
          <w:rFonts w:hint="eastAsia"/>
        </w:rPr>
        <w:t>положения</w:t>
      </w:r>
      <w:r>
        <w:t xml:space="preserve">, </w:t>
      </w:r>
      <w:r>
        <w:rPr>
          <w:rFonts w:hint="eastAsia"/>
        </w:rPr>
        <w:t>выносимые</w:t>
      </w:r>
      <w:r>
        <w:t xml:space="preserve"> </w:t>
      </w:r>
      <w:r>
        <w:rPr>
          <w:rFonts w:hint="eastAsia"/>
        </w:rPr>
        <w:t>на</w:t>
      </w:r>
      <w:r>
        <w:t xml:space="preserve"> </w:t>
      </w:r>
      <w:r>
        <w:rPr>
          <w:rFonts w:hint="eastAsia"/>
        </w:rPr>
        <w:t>защиту</w:t>
      </w:r>
    </w:p>
    <w:p w14:paraId="330B500F" w14:textId="77777777" w:rsidR="008B0499" w:rsidRDefault="008B0499" w:rsidP="008B0499"/>
    <w:p w14:paraId="540B2025" w14:textId="77777777" w:rsidR="008B0499" w:rsidRDefault="008B0499" w:rsidP="008B0499">
      <w:r>
        <w:rPr>
          <w:rFonts w:hint="eastAsia"/>
        </w:rPr>
        <w:t>Степень</w:t>
      </w:r>
      <w:r>
        <w:t xml:space="preserve"> </w:t>
      </w:r>
      <w:r>
        <w:rPr>
          <w:rFonts w:hint="eastAsia"/>
        </w:rPr>
        <w:t>достоверности</w:t>
      </w:r>
      <w:r>
        <w:t xml:space="preserve"> </w:t>
      </w:r>
      <w:r>
        <w:rPr>
          <w:rFonts w:hint="eastAsia"/>
        </w:rPr>
        <w:t>и</w:t>
      </w:r>
      <w:r>
        <w:t xml:space="preserve"> </w:t>
      </w:r>
      <w:r>
        <w:rPr>
          <w:rFonts w:hint="eastAsia"/>
        </w:rPr>
        <w:t>апробация</w:t>
      </w:r>
      <w:r>
        <w:t xml:space="preserve"> </w:t>
      </w:r>
      <w:r>
        <w:rPr>
          <w:rFonts w:hint="eastAsia"/>
        </w:rPr>
        <w:t>результатов</w:t>
      </w:r>
    </w:p>
    <w:p w14:paraId="49DD1D55" w14:textId="77777777" w:rsidR="008B0499" w:rsidRDefault="008B0499" w:rsidP="008B0499"/>
    <w:p w14:paraId="42BB2351" w14:textId="77777777" w:rsidR="008B0499" w:rsidRDefault="008B0499" w:rsidP="008B0499">
      <w:r>
        <w:rPr>
          <w:rFonts w:hint="eastAsia"/>
        </w:rPr>
        <w:t>Личный</w:t>
      </w:r>
      <w:r>
        <w:t xml:space="preserve"> </w:t>
      </w:r>
      <w:r>
        <w:rPr>
          <w:rFonts w:hint="eastAsia"/>
        </w:rPr>
        <w:t>вклад</w:t>
      </w:r>
    </w:p>
    <w:p w14:paraId="2046A14F" w14:textId="77777777" w:rsidR="008B0499" w:rsidRDefault="008B0499" w:rsidP="008B0499"/>
    <w:p w14:paraId="50A72718" w14:textId="77777777" w:rsidR="008B0499" w:rsidRDefault="008B0499" w:rsidP="008B0499">
      <w:r>
        <w:rPr>
          <w:rFonts w:hint="eastAsia"/>
        </w:rPr>
        <w:t>Соответствие</w:t>
      </w:r>
      <w:r>
        <w:t xml:space="preserve"> </w:t>
      </w:r>
      <w:r>
        <w:rPr>
          <w:rFonts w:hint="eastAsia"/>
        </w:rPr>
        <w:t>паспорту</w:t>
      </w:r>
      <w:r>
        <w:t xml:space="preserve"> </w:t>
      </w:r>
      <w:r>
        <w:rPr>
          <w:rFonts w:hint="eastAsia"/>
        </w:rPr>
        <w:t>научной</w:t>
      </w:r>
      <w:r>
        <w:t xml:space="preserve"> </w:t>
      </w:r>
      <w:r>
        <w:rPr>
          <w:rFonts w:hint="eastAsia"/>
        </w:rPr>
        <w:t>специальности</w:t>
      </w:r>
    </w:p>
    <w:p w14:paraId="3793A3ED" w14:textId="77777777" w:rsidR="008B0499" w:rsidRDefault="008B0499" w:rsidP="008B0499"/>
    <w:p w14:paraId="36049DA1" w14:textId="77777777" w:rsidR="008B0499" w:rsidRDefault="008B0499" w:rsidP="008B0499">
      <w:r>
        <w:rPr>
          <w:rFonts w:hint="eastAsia"/>
        </w:rPr>
        <w:t>Внедрение</w:t>
      </w:r>
      <w:r>
        <w:t xml:space="preserve"> </w:t>
      </w:r>
      <w:r>
        <w:rPr>
          <w:rFonts w:hint="eastAsia"/>
        </w:rPr>
        <w:t>в</w:t>
      </w:r>
      <w:r>
        <w:t xml:space="preserve"> </w:t>
      </w:r>
      <w:r>
        <w:rPr>
          <w:rFonts w:hint="eastAsia"/>
        </w:rPr>
        <w:t>клиническую</w:t>
      </w:r>
      <w:r>
        <w:t xml:space="preserve"> </w:t>
      </w:r>
      <w:r>
        <w:rPr>
          <w:rFonts w:hint="eastAsia"/>
        </w:rPr>
        <w:t>практику</w:t>
      </w:r>
    </w:p>
    <w:p w14:paraId="6A1FFDDB" w14:textId="77777777" w:rsidR="008B0499" w:rsidRDefault="008B0499" w:rsidP="008B0499"/>
    <w:p w14:paraId="685AA8A0" w14:textId="77777777" w:rsidR="008B0499" w:rsidRDefault="008B0499" w:rsidP="008B0499">
      <w:r>
        <w:rPr>
          <w:rFonts w:hint="eastAsia"/>
        </w:rPr>
        <w:t>Публикации</w:t>
      </w:r>
    </w:p>
    <w:p w14:paraId="7903FBCE" w14:textId="77777777" w:rsidR="008B0499" w:rsidRDefault="008B0499" w:rsidP="008B0499"/>
    <w:p w14:paraId="28E00D71" w14:textId="77777777" w:rsidR="008B0499" w:rsidRDefault="008B0499" w:rsidP="008B0499">
      <w:r>
        <w:rPr>
          <w:rFonts w:hint="eastAsia"/>
        </w:rPr>
        <w:t>Объем</w:t>
      </w:r>
      <w:r>
        <w:t xml:space="preserve"> </w:t>
      </w:r>
      <w:r>
        <w:rPr>
          <w:rFonts w:hint="eastAsia"/>
        </w:rPr>
        <w:t>и</w:t>
      </w:r>
      <w:r>
        <w:t xml:space="preserve"> </w:t>
      </w:r>
      <w:r>
        <w:rPr>
          <w:rFonts w:hint="eastAsia"/>
        </w:rPr>
        <w:t>структура</w:t>
      </w:r>
      <w:r>
        <w:t xml:space="preserve"> </w:t>
      </w:r>
      <w:r>
        <w:rPr>
          <w:rFonts w:hint="eastAsia"/>
        </w:rPr>
        <w:t>диссертации</w:t>
      </w:r>
    </w:p>
    <w:p w14:paraId="3670686A" w14:textId="77777777" w:rsidR="008B0499" w:rsidRDefault="008B0499" w:rsidP="008B0499"/>
    <w:p w14:paraId="11628579" w14:textId="77777777" w:rsidR="008B0499" w:rsidRDefault="008B0499" w:rsidP="008B0499">
      <w:r>
        <w:t xml:space="preserve">1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ИССЛЕДОВАНИЯ</w:t>
      </w:r>
    </w:p>
    <w:p w14:paraId="0BA73A11" w14:textId="77777777" w:rsidR="008B0499" w:rsidRDefault="008B0499" w:rsidP="008B0499"/>
    <w:p w14:paraId="296B601D" w14:textId="77777777" w:rsidR="008B0499" w:rsidRDefault="008B0499" w:rsidP="008B0499">
      <w:r>
        <w:rPr>
          <w:rFonts w:hint="eastAsia"/>
        </w:rPr>
        <w:t>Цель</w:t>
      </w:r>
      <w:r>
        <w:t xml:space="preserve"> </w:t>
      </w:r>
      <w:r>
        <w:rPr>
          <w:rFonts w:hint="eastAsia"/>
        </w:rPr>
        <w:t>исследования</w:t>
      </w:r>
    </w:p>
    <w:p w14:paraId="17530C62" w14:textId="77777777" w:rsidR="008B0499" w:rsidRDefault="008B0499" w:rsidP="008B0499"/>
    <w:p w14:paraId="680EC8E4" w14:textId="77777777" w:rsidR="008B0499" w:rsidRDefault="008B0499" w:rsidP="008B0499">
      <w:r>
        <w:rPr>
          <w:rFonts w:hint="eastAsia"/>
        </w:rPr>
        <w:t>Задачи</w:t>
      </w:r>
      <w:r>
        <w:t xml:space="preserve"> </w:t>
      </w:r>
      <w:r>
        <w:rPr>
          <w:rFonts w:hint="eastAsia"/>
        </w:rPr>
        <w:t>исследования</w:t>
      </w:r>
    </w:p>
    <w:p w14:paraId="1A3DC300" w14:textId="77777777" w:rsidR="008B0499" w:rsidRDefault="008B0499" w:rsidP="008B0499"/>
    <w:p w14:paraId="4E6E8741" w14:textId="77777777" w:rsidR="008B0499" w:rsidRDefault="008B0499" w:rsidP="008B0499">
      <w:r>
        <w:t xml:space="preserve">2 </w:t>
      </w:r>
      <w:r>
        <w:rPr>
          <w:rFonts w:hint="eastAsia"/>
        </w:rPr>
        <w:t>ОБЗОР</w:t>
      </w:r>
      <w:r>
        <w:t xml:space="preserve"> </w:t>
      </w:r>
      <w:r>
        <w:rPr>
          <w:rFonts w:hint="eastAsia"/>
        </w:rPr>
        <w:t>ЛИТЕРАТУРЫ</w:t>
      </w:r>
    </w:p>
    <w:p w14:paraId="0147A18F" w14:textId="77777777" w:rsidR="008B0499" w:rsidRDefault="008B0499" w:rsidP="008B0499"/>
    <w:p w14:paraId="340D8F5E" w14:textId="77777777" w:rsidR="008B0499" w:rsidRDefault="008B0499" w:rsidP="008B0499">
      <w:r>
        <w:t xml:space="preserve">2.1 </w:t>
      </w:r>
      <w:r>
        <w:rPr>
          <w:rFonts w:hint="eastAsia"/>
        </w:rPr>
        <w:t>Введение</w:t>
      </w:r>
    </w:p>
    <w:p w14:paraId="0741C745" w14:textId="77777777" w:rsidR="008B0499" w:rsidRDefault="008B0499" w:rsidP="008B0499"/>
    <w:p w14:paraId="018650F0" w14:textId="77777777" w:rsidR="008B0499" w:rsidRDefault="008B0499" w:rsidP="008B0499">
      <w:r>
        <w:t xml:space="preserve">2.2 </w:t>
      </w:r>
      <w:r>
        <w:rPr>
          <w:rFonts w:hint="eastAsia"/>
        </w:rPr>
        <w:t>Эпидемиология</w:t>
      </w:r>
      <w:r>
        <w:t xml:space="preserve"> </w:t>
      </w:r>
      <w:r>
        <w:rPr>
          <w:rFonts w:hint="eastAsia"/>
        </w:rPr>
        <w:t>хронической</w:t>
      </w:r>
      <w:r>
        <w:t xml:space="preserve"> </w:t>
      </w:r>
      <w:r>
        <w:rPr>
          <w:rFonts w:hint="eastAsia"/>
        </w:rPr>
        <w:t>сердечной</w:t>
      </w:r>
      <w:r>
        <w:t xml:space="preserve"> </w:t>
      </w:r>
      <w:r>
        <w:rPr>
          <w:rFonts w:hint="eastAsia"/>
        </w:rPr>
        <w:t>недостаточности</w:t>
      </w:r>
    </w:p>
    <w:p w14:paraId="18DBBF20" w14:textId="77777777" w:rsidR="008B0499" w:rsidRDefault="008B0499" w:rsidP="008B0499"/>
    <w:p w14:paraId="413FE5BC" w14:textId="77777777" w:rsidR="008B0499" w:rsidRDefault="008B0499" w:rsidP="008B0499">
      <w:r>
        <w:t xml:space="preserve">2.3 </w:t>
      </w:r>
      <w:r>
        <w:rPr>
          <w:rFonts w:hint="eastAsia"/>
        </w:rPr>
        <w:t>Современные</w:t>
      </w:r>
      <w:r>
        <w:t xml:space="preserve"> </w:t>
      </w:r>
      <w:r>
        <w:rPr>
          <w:rFonts w:hint="eastAsia"/>
        </w:rPr>
        <w:t>представления</w:t>
      </w:r>
      <w:r>
        <w:t xml:space="preserve"> </w:t>
      </w:r>
      <w:r>
        <w:rPr>
          <w:rFonts w:hint="eastAsia"/>
        </w:rPr>
        <w:t>о</w:t>
      </w:r>
      <w:r>
        <w:t xml:space="preserve"> </w:t>
      </w:r>
      <w:r>
        <w:rPr>
          <w:rFonts w:hint="eastAsia"/>
        </w:rPr>
        <w:t>патогенезе</w:t>
      </w:r>
      <w:r>
        <w:t xml:space="preserve"> </w:t>
      </w:r>
      <w:r>
        <w:rPr>
          <w:rFonts w:hint="eastAsia"/>
        </w:rPr>
        <w:t>и</w:t>
      </w:r>
      <w:r>
        <w:t xml:space="preserve"> </w:t>
      </w:r>
      <w:r>
        <w:rPr>
          <w:rFonts w:hint="eastAsia"/>
        </w:rPr>
        <w:t>классификации</w:t>
      </w:r>
      <w:r>
        <w:t xml:space="preserve"> </w:t>
      </w:r>
      <w:r>
        <w:rPr>
          <w:rFonts w:hint="eastAsia"/>
        </w:rPr>
        <w:t>ХСН</w:t>
      </w:r>
    </w:p>
    <w:p w14:paraId="4B5D4659" w14:textId="77777777" w:rsidR="008B0499" w:rsidRDefault="008B0499" w:rsidP="008B0499"/>
    <w:p w14:paraId="54609122" w14:textId="77777777" w:rsidR="008B0499" w:rsidRDefault="008B0499" w:rsidP="008B0499">
      <w:r>
        <w:t xml:space="preserve">2.3.1 </w:t>
      </w:r>
      <w:r>
        <w:rPr>
          <w:rFonts w:hint="eastAsia"/>
        </w:rPr>
        <w:t>Патогенез</w:t>
      </w:r>
    </w:p>
    <w:p w14:paraId="17ACA629" w14:textId="77777777" w:rsidR="008B0499" w:rsidRDefault="008B0499" w:rsidP="008B0499"/>
    <w:p w14:paraId="556F4072" w14:textId="77777777" w:rsidR="008B0499" w:rsidRDefault="008B0499" w:rsidP="008B0499">
      <w:r>
        <w:t xml:space="preserve">2.3.2 </w:t>
      </w:r>
      <w:r>
        <w:rPr>
          <w:rFonts w:hint="eastAsia"/>
        </w:rPr>
        <w:t>Классификация</w:t>
      </w:r>
      <w:r>
        <w:t xml:space="preserve"> </w:t>
      </w:r>
      <w:r>
        <w:rPr>
          <w:rFonts w:hint="eastAsia"/>
        </w:rPr>
        <w:t>сердечной</w:t>
      </w:r>
      <w:r>
        <w:t xml:space="preserve"> </w:t>
      </w:r>
      <w:r>
        <w:rPr>
          <w:rFonts w:hint="eastAsia"/>
        </w:rPr>
        <w:t>недостаточности</w:t>
      </w:r>
    </w:p>
    <w:p w14:paraId="28082F2E" w14:textId="77777777" w:rsidR="008B0499" w:rsidRDefault="008B0499" w:rsidP="008B0499"/>
    <w:p w14:paraId="5D06C26A" w14:textId="77777777" w:rsidR="008B0499" w:rsidRDefault="008B0499" w:rsidP="008B0499">
      <w:r>
        <w:t xml:space="preserve">2.4 </w:t>
      </w:r>
      <w:r>
        <w:rPr>
          <w:rFonts w:hint="eastAsia"/>
        </w:rPr>
        <w:t>Методы</w:t>
      </w:r>
      <w:r>
        <w:t xml:space="preserve"> </w:t>
      </w:r>
      <w:r>
        <w:rPr>
          <w:rFonts w:hint="eastAsia"/>
        </w:rPr>
        <w:t>диагностики</w:t>
      </w:r>
      <w:r>
        <w:t xml:space="preserve"> </w:t>
      </w:r>
      <w:r>
        <w:rPr>
          <w:rFonts w:hint="eastAsia"/>
        </w:rPr>
        <w:t>ХСН</w:t>
      </w:r>
    </w:p>
    <w:p w14:paraId="675D3A04" w14:textId="77777777" w:rsidR="008B0499" w:rsidRDefault="008B0499" w:rsidP="008B0499"/>
    <w:p w14:paraId="7E879FAA" w14:textId="77777777" w:rsidR="008B0499" w:rsidRDefault="008B0499" w:rsidP="008B0499">
      <w:r>
        <w:t xml:space="preserve">2.4.1 </w:t>
      </w:r>
      <w:r>
        <w:rPr>
          <w:rFonts w:hint="eastAsia"/>
        </w:rPr>
        <w:t>Клинические</w:t>
      </w:r>
      <w:r>
        <w:t xml:space="preserve"> </w:t>
      </w:r>
      <w:r>
        <w:rPr>
          <w:rFonts w:hint="eastAsia"/>
        </w:rPr>
        <w:t>проявления</w:t>
      </w:r>
    </w:p>
    <w:p w14:paraId="34053265" w14:textId="77777777" w:rsidR="008B0499" w:rsidRDefault="008B0499" w:rsidP="008B0499"/>
    <w:p w14:paraId="466B2D6C" w14:textId="77777777" w:rsidR="008B0499" w:rsidRDefault="008B0499" w:rsidP="008B0499">
      <w:r>
        <w:t xml:space="preserve">2.4.2 </w:t>
      </w:r>
      <w:r>
        <w:rPr>
          <w:rFonts w:hint="eastAsia"/>
        </w:rPr>
        <w:t>Лабораторно</w:t>
      </w:r>
      <w:r>
        <w:t>-</w:t>
      </w:r>
      <w:r>
        <w:rPr>
          <w:rFonts w:hint="eastAsia"/>
        </w:rPr>
        <w:t>инструменталъные</w:t>
      </w:r>
      <w:r>
        <w:t xml:space="preserve"> </w:t>
      </w:r>
      <w:r>
        <w:rPr>
          <w:rFonts w:hint="eastAsia"/>
        </w:rPr>
        <w:t>методы</w:t>
      </w:r>
      <w:r>
        <w:t xml:space="preserve"> </w:t>
      </w:r>
      <w:r>
        <w:rPr>
          <w:rFonts w:hint="eastAsia"/>
        </w:rPr>
        <w:t>диагностики</w:t>
      </w:r>
      <w:r>
        <w:t xml:space="preserve"> </w:t>
      </w:r>
      <w:r>
        <w:rPr>
          <w:rFonts w:hint="eastAsia"/>
        </w:rPr>
        <w:t>и</w:t>
      </w:r>
      <w:r>
        <w:t xml:space="preserve"> </w:t>
      </w:r>
      <w:r>
        <w:rPr>
          <w:rFonts w:hint="eastAsia"/>
        </w:rPr>
        <w:t>перспективные</w:t>
      </w:r>
      <w:r>
        <w:t xml:space="preserve"> </w:t>
      </w:r>
      <w:r>
        <w:rPr>
          <w:rFonts w:hint="eastAsia"/>
        </w:rPr>
        <w:t>технологии</w:t>
      </w:r>
    </w:p>
    <w:p w14:paraId="18BA752F" w14:textId="77777777" w:rsidR="008B0499" w:rsidRDefault="008B0499" w:rsidP="008B0499"/>
    <w:p w14:paraId="442E4399" w14:textId="77777777" w:rsidR="008B0499" w:rsidRDefault="008B0499" w:rsidP="008B0499">
      <w:r>
        <w:t xml:space="preserve">2.4.3 </w:t>
      </w:r>
      <w:r>
        <w:rPr>
          <w:rFonts w:hint="eastAsia"/>
        </w:rPr>
        <w:t>Критерии</w:t>
      </w:r>
      <w:r>
        <w:t xml:space="preserve"> </w:t>
      </w:r>
      <w:r>
        <w:rPr>
          <w:rFonts w:hint="eastAsia"/>
        </w:rPr>
        <w:t>постановки</w:t>
      </w:r>
      <w:r>
        <w:t xml:space="preserve"> </w:t>
      </w:r>
      <w:r>
        <w:rPr>
          <w:rFonts w:hint="eastAsia"/>
        </w:rPr>
        <w:t>диагноза</w:t>
      </w:r>
    </w:p>
    <w:p w14:paraId="3DE40EE9" w14:textId="77777777" w:rsidR="008B0499" w:rsidRDefault="008B0499" w:rsidP="008B0499"/>
    <w:p w14:paraId="711CE1AD" w14:textId="77777777" w:rsidR="008B0499" w:rsidRDefault="008B0499" w:rsidP="008B0499">
      <w:r>
        <w:t xml:space="preserve">2.5 </w:t>
      </w:r>
      <w:r>
        <w:rPr>
          <w:rFonts w:hint="eastAsia"/>
        </w:rPr>
        <w:t>Метод</w:t>
      </w:r>
      <w:r>
        <w:t xml:space="preserve"> </w:t>
      </w:r>
      <w:r>
        <w:rPr>
          <w:rFonts w:hint="eastAsia"/>
        </w:rPr>
        <w:t>протонной</w:t>
      </w:r>
      <w:r>
        <w:t xml:space="preserve"> </w:t>
      </w:r>
      <w:r>
        <w:rPr>
          <w:rFonts w:hint="eastAsia"/>
        </w:rPr>
        <w:t>масс</w:t>
      </w:r>
      <w:r>
        <w:t>-</w:t>
      </w:r>
      <w:r>
        <w:rPr>
          <w:rFonts w:hint="eastAsia"/>
        </w:rPr>
        <w:t>спектрометрии</w:t>
      </w:r>
      <w:r>
        <w:t xml:space="preserve"> </w:t>
      </w:r>
      <w:r>
        <w:rPr>
          <w:rFonts w:hint="eastAsia"/>
        </w:rPr>
        <w:t>и</w:t>
      </w:r>
      <w:r>
        <w:t xml:space="preserve"> </w:t>
      </w:r>
      <w:r>
        <w:rPr>
          <w:rFonts w:hint="eastAsia"/>
        </w:rPr>
        <w:t>его</w:t>
      </w:r>
      <w:r>
        <w:t xml:space="preserve"> </w:t>
      </w:r>
      <w:r>
        <w:rPr>
          <w:rFonts w:hint="eastAsia"/>
        </w:rPr>
        <w:t>роль</w:t>
      </w:r>
      <w:r>
        <w:t xml:space="preserve"> </w:t>
      </w:r>
      <w:r>
        <w:rPr>
          <w:rFonts w:hint="eastAsia"/>
        </w:rPr>
        <w:t>в</w:t>
      </w:r>
      <w:r>
        <w:t xml:space="preserve"> </w:t>
      </w:r>
      <w:r>
        <w:rPr>
          <w:rFonts w:hint="eastAsia"/>
        </w:rPr>
        <w:t>диагностике</w:t>
      </w:r>
      <w:r>
        <w:t xml:space="preserve"> </w:t>
      </w:r>
      <w:r>
        <w:rPr>
          <w:rFonts w:hint="eastAsia"/>
        </w:rPr>
        <w:t>сердечно</w:t>
      </w:r>
      <w:r>
        <w:t>-</w:t>
      </w:r>
      <w:r>
        <w:rPr>
          <w:rFonts w:hint="eastAsia"/>
        </w:rPr>
        <w:t>сосудистых</w:t>
      </w:r>
      <w:r>
        <w:t xml:space="preserve"> </w:t>
      </w:r>
      <w:r>
        <w:rPr>
          <w:rFonts w:hint="eastAsia"/>
        </w:rPr>
        <w:t>заболеваний</w:t>
      </w:r>
      <w:r>
        <w:t xml:space="preserve"> (</w:t>
      </w:r>
      <w:r>
        <w:rPr>
          <w:rFonts w:hint="eastAsia"/>
        </w:rPr>
        <w:t>ССЗ</w:t>
      </w:r>
      <w:r>
        <w:t>)</w:t>
      </w:r>
    </w:p>
    <w:p w14:paraId="7C0A8C4D" w14:textId="77777777" w:rsidR="008B0499" w:rsidRDefault="008B0499" w:rsidP="008B0499"/>
    <w:p w14:paraId="3BB559E3" w14:textId="77777777" w:rsidR="008B0499" w:rsidRDefault="008B0499" w:rsidP="008B0499">
      <w:r>
        <w:t xml:space="preserve">2.5.1 </w:t>
      </w:r>
      <w:r>
        <w:rPr>
          <w:rFonts w:hint="eastAsia"/>
        </w:rPr>
        <w:t>Основные</w:t>
      </w:r>
      <w:r>
        <w:t xml:space="preserve"> </w:t>
      </w:r>
      <w:r>
        <w:rPr>
          <w:rFonts w:hint="eastAsia"/>
        </w:rPr>
        <w:t>методы</w:t>
      </w:r>
      <w:r>
        <w:t xml:space="preserve"> </w:t>
      </w:r>
      <w:r>
        <w:rPr>
          <w:rFonts w:hint="eastAsia"/>
        </w:rPr>
        <w:t>обнаружения</w:t>
      </w:r>
      <w:r>
        <w:t xml:space="preserve"> </w:t>
      </w:r>
      <w:r>
        <w:rPr>
          <w:rFonts w:hint="eastAsia"/>
        </w:rPr>
        <w:t>ЛОС</w:t>
      </w:r>
      <w:r>
        <w:t xml:space="preserve"> </w:t>
      </w:r>
      <w:r>
        <w:rPr>
          <w:rFonts w:hint="eastAsia"/>
        </w:rPr>
        <w:t>в</w:t>
      </w:r>
      <w:r>
        <w:t xml:space="preserve"> </w:t>
      </w:r>
      <w:r>
        <w:rPr>
          <w:rFonts w:hint="eastAsia"/>
        </w:rPr>
        <w:t>выдыхаемом</w:t>
      </w:r>
      <w:r>
        <w:t xml:space="preserve"> </w:t>
      </w:r>
      <w:r>
        <w:rPr>
          <w:rFonts w:hint="eastAsia"/>
        </w:rPr>
        <w:t>воздухе</w:t>
      </w:r>
      <w:r>
        <w:t xml:space="preserve">, </w:t>
      </w:r>
      <w:r>
        <w:rPr>
          <w:rFonts w:hint="eastAsia"/>
        </w:rPr>
        <w:t>их</w:t>
      </w:r>
      <w:r>
        <w:t xml:space="preserve"> </w:t>
      </w:r>
      <w:r>
        <w:rPr>
          <w:rFonts w:hint="eastAsia"/>
        </w:rPr>
        <w:t>недостатки</w:t>
      </w:r>
      <w:r>
        <w:t xml:space="preserve"> </w:t>
      </w:r>
      <w:r>
        <w:rPr>
          <w:rFonts w:hint="eastAsia"/>
        </w:rPr>
        <w:t>и</w:t>
      </w:r>
      <w:r>
        <w:t xml:space="preserve"> </w:t>
      </w:r>
      <w:r>
        <w:rPr>
          <w:rFonts w:hint="eastAsia"/>
        </w:rPr>
        <w:t>преимущества</w:t>
      </w:r>
    </w:p>
    <w:p w14:paraId="3746334E" w14:textId="77777777" w:rsidR="008B0499" w:rsidRDefault="008B0499" w:rsidP="008B0499"/>
    <w:p w14:paraId="1B2B0903" w14:textId="77777777" w:rsidR="008B0499" w:rsidRDefault="008B0499" w:rsidP="008B0499">
      <w:r>
        <w:t xml:space="preserve">2.5.2 </w:t>
      </w:r>
      <w:r>
        <w:rPr>
          <w:rFonts w:hint="eastAsia"/>
        </w:rPr>
        <w:t>Летучие</w:t>
      </w:r>
      <w:r>
        <w:t xml:space="preserve"> </w:t>
      </w:r>
      <w:r>
        <w:rPr>
          <w:rFonts w:hint="eastAsia"/>
        </w:rPr>
        <w:t>органические</w:t>
      </w:r>
      <w:r>
        <w:t xml:space="preserve"> </w:t>
      </w:r>
      <w:r>
        <w:rPr>
          <w:rFonts w:hint="eastAsia"/>
        </w:rPr>
        <w:t>соединения</w:t>
      </w:r>
      <w:r>
        <w:t xml:space="preserve"> (</w:t>
      </w:r>
      <w:r>
        <w:rPr>
          <w:rFonts w:hint="eastAsia"/>
        </w:rPr>
        <w:t>ЛОС</w:t>
      </w:r>
      <w:r>
        <w:t xml:space="preserve">) </w:t>
      </w:r>
      <w:r>
        <w:rPr>
          <w:rFonts w:hint="eastAsia"/>
        </w:rPr>
        <w:t>и</w:t>
      </w:r>
      <w:r>
        <w:t xml:space="preserve"> </w:t>
      </w:r>
      <w:r>
        <w:rPr>
          <w:rFonts w:hint="eastAsia"/>
        </w:rPr>
        <w:t>их</w:t>
      </w:r>
      <w:r>
        <w:t xml:space="preserve"> </w:t>
      </w:r>
      <w:r>
        <w:rPr>
          <w:rFonts w:hint="eastAsia"/>
        </w:rPr>
        <w:t>роль</w:t>
      </w:r>
      <w:r>
        <w:t xml:space="preserve"> </w:t>
      </w:r>
      <w:r>
        <w:rPr>
          <w:rFonts w:hint="eastAsia"/>
        </w:rPr>
        <w:t>в</w:t>
      </w:r>
    </w:p>
    <w:p w14:paraId="5D056B1D" w14:textId="77777777" w:rsidR="008B0499" w:rsidRDefault="008B0499" w:rsidP="008B0499"/>
    <w:p w14:paraId="33EB2C20" w14:textId="77777777" w:rsidR="008B0499" w:rsidRDefault="008B0499" w:rsidP="008B0499">
      <w:r>
        <w:rPr>
          <w:rFonts w:hint="eastAsia"/>
        </w:rPr>
        <w:t>патогенезе</w:t>
      </w:r>
      <w:r>
        <w:t xml:space="preserve"> </w:t>
      </w:r>
      <w:r>
        <w:rPr>
          <w:rFonts w:hint="eastAsia"/>
        </w:rPr>
        <w:t>ССЗ</w:t>
      </w:r>
    </w:p>
    <w:p w14:paraId="60089360" w14:textId="77777777" w:rsidR="008B0499" w:rsidRDefault="008B0499" w:rsidP="008B0499"/>
    <w:p w14:paraId="440ABC37" w14:textId="77777777" w:rsidR="008B0499" w:rsidRDefault="008B0499" w:rsidP="008B0499">
      <w:r>
        <w:t xml:space="preserve">2.5.3 </w:t>
      </w:r>
      <w:r>
        <w:rPr>
          <w:rFonts w:hint="eastAsia"/>
        </w:rPr>
        <w:t>Ацетон</w:t>
      </w:r>
      <w:r>
        <w:t xml:space="preserve"> </w:t>
      </w:r>
      <w:r>
        <w:rPr>
          <w:rFonts w:hint="eastAsia"/>
        </w:rPr>
        <w:t>выдыхаемого</w:t>
      </w:r>
      <w:r>
        <w:t xml:space="preserve"> </w:t>
      </w:r>
      <w:r>
        <w:rPr>
          <w:rFonts w:hint="eastAsia"/>
        </w:rPr>
        <w:t>воздуха</w:t>
      </w:r>
      <w:r>
        <w:t xml:space="preserve"> </w:t>
      </w:r>
      <w:r>
        <w:rPr>
          <w:rFonts w:hint="eastAsia"/>
        </w:rPr>
        <w:t>как</w:t>
      </w:r>
      <w:r>
        <w:t xml:space="preserve"> </w:t>
      </w:r>
      <w:r>
        <w:rPr>
          <w:rFonts w:hint="eastAsia"/>
        </w:rPr>
        <w:t>маркер</w:t>
      </w:r>
      <w:r>
        <w:t xml:space="preserve"> </w:t>
      </w:r>
      <w:r>
        <w:rPr>
          <w:rFonts w:hint="eastAsia"/>
        </w:rPr>
        <w:t>диагно</w:t>
      </w:r>
      <w:r>
        <w:rPr>
          <w:rFonts w:hint="eastAsia"/>
        </w:rPr>
        <w:lastRenderedPageBreak/>
        <w:t>стики</w:t>
      </w:r>
      <w:r>
        <w:t xml:space="preserve"> </w:t>
      </w:r>
      <w:r>
        <w:rPr>
          <w:rFonts w:hint="eastAsia"/>
        </w:rPr>
        <w:t>ХСН</w:t>
      </w:r>
    </w:p>
    <w:p w14:paraId="6AE36ADC" w14:textId="77777777" w:rsidR="008B0499" w:rsidRDefault="008B0499" w:rsidP="008B0499"/>
    <w:p w14:paraId="318774CE" w14:textId="77777777" w:rsidR="008B0499" w:rsidRDefault="008B0499" w:rsidP="008B0499">
      <w:r>
        <w:t xml:space="preserve">2.5.4 </w:t>
      </w:r>
      <w:r>
        <w:rPr>
          <w:rFonts w:hint="eastAsia"/>
        </w:rPr>
        <w:t>Заключение</w:t>
      </w:r>
    </w:p>
    <w:p w14:paraId="3498D87B" w14:textId="77777777" w:rsidR="008B0499" w:rsidRDefault="008B0499" w:rsidP="008B0499"/>
    <w:p w14:paraId="66B5B1C2" w14:textId="77777777" w:rsidR="008B0499" w:rsidRDefault="008B0499" w:rsidP="008B0499">
      <w:r>
        <w:t xml:space="preserve">3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63715FD4" w14:textId="77777777" w:rsidR="008B0499" w:rsidRDefault="008B0499" w:rsidP="008B0499"/>
    <w:p w14:paraId="0F7627A1" w14:textId="77777777" w:rsidR="008B0499" w:rsidRDefault="008B0499" w:rsidP="008B0499">
      <w:r>
        <w:t xml:space="preserve">3.1 </w:t>
      </w:r>
      <w:r>
        <w:rPr>
          <w:rFonts w:hint="eastAsia"/>
        </w:rPr>
        <w:t>Критерии</w:t>
      </w:r>
      <w:r>
        <w:t xml:space="preserve"> </w:t>
      </w:r>
      <w:r>
        <w:rPr>
          <w:rFonts w:hint="eastAsia"/>
        </w:rPr>
        <w:t>включения</w:t>
      </w:r>
      <w:r>
        <w:t xml:space="preserve"> </w:t>
      </w:r>
      <w:r>
        <w:rPr>
          <w:rFonts w:hint="eastAsia"/>
        </w:rPr>
        <w:t>пациентов</w:t>
      </w:r>
      <w:r>
        <w:t xml:space="preserve"> </w:t>
      </w:r>
      <w:r>
        <w:rPr>
          <w:rFonts w:hint="eastAsia"/>
        </w:rPr>
        <w:t>в</w:t>
      </w:r>
      <w:r>
        <w:t xml:space="preserve"> </w:t>
      </w:r>
      <w:r>
        <w:rPr>
          <w:rFonts w:hint="eastAsia"/>
        </w:rPr>
        <w:t>исследование</w:t>
      </w:r>
    </w:p>
    <w:p w14:paraId="42DAF646" w14:textId="77777777" w:rsidR="008B0499" w:rsidRDefault="008B0499" w:rsidP="008B0499"/>
    <w:p w14:paraId="6526AA67" w14:textId="77777777" w:rsidR="008B0499" w:rsidRDefault="008B0499" w:rsidP="008B0499">
      <w:r>
        <w:t xml:space="preserve">3.2 </w:t>
      </w:r>
      <w:r>
        <w:rPr>
          <w:rFonts w:hint="eastAsia"/>
        </w:rPr>
        <w:t>Набор</w:t>
      </w:r>
      <w:r>
        <w:t xml:space="preserve"> </w:t>
      </w:r>
      <w:r>
        <w:rPr>
          <w:rFonts w:hint="eastAsia"/>
        </w:rPr>
        <w:t>пациентов</w:t>
      </w:r>
    </w:p>
    <w:p w14:paraId="17641C7E" w14:textId="77777777" w:rsidR="008B0499" w:rsidRDefault="008B0499" w:rsidP="008B0499"/>
    <w:p w14:paraId="76A5D6E7" w14:textId="77777777" w:rsidR="008B0499" w:rsidRDefault="008B0499" w:rsidP="008B0499">
      <w:r>
        <w:t xml:space="preserve">3.3 </w:t>
      </w:r>
      <w:r>
        <w:rPr>
          <w:rFonts w:hint="eastAsia"/>
        </w:rPr>
        <w:t>Методы</w:t>
      </w:r>
      <w:r>
        <w:t xml:space="preserve"> </w:t>
      </w:r>
      <w:r>
        <w:rPr>
          <w:rFonts w:hint="eastAsia"/>
        </w:rPr>
        <w:t>исследования</w:t>
      </w:r>
    </w:p>
    <w:p w14:paraId="5332408C" w14:textId="77777777" w:rsidR="008B0499" w:rsidRDefault="008B0499" w:rsidP="008B0499"/>
    <w:p w14:paraId="49E3129A" w14:textId="77777777" w:rsidR="008B0499" w:rsidRDefault="008B0499" w:rsidP="008B0499">
      <w:r>
        <w:t xml:space="preserve">3.4 </w:t>
      </w:r>
      <w:r>
        <w:rPr>
          <w:rFonts w:hint="eastAsia"/>
        </w:rPr>
        <w:t>Дизайн</w:t>
      </w:r>
      <w:r>
        <w:t xml:space="preserve"> </w:t>
      </w:r>
      <w:r>
        <w:rPr>
          <w:rFonts w:hint="eastAsia"/>
        </w:rPr>
        <w:t>исследования</w:t>
      </w:r>
    </w:p>
    <w:p w14:paraId="274D6C52" w14:textId="77777777" w:rsidR="008B0499" w:rsidRDefault="008B0499" w:rsidP="008B0499"/>
    <w:p w14:paraId="60415F7A" w14:textId="77777777" w:rsidR="008B0499" w:rsidRDefault="008B0499" w:rsidP="008B0499">
      <w:r>
        <w:t xml:space="preserve">3.5 </w:t>
      </w:r>
      <w:r>
        <w:rPr>
          <w:rFonts w:hint="eastAsia"/>
        </w:rPr>
        <w:t>Характеристика</w:t>
      </w:r>
      <w:r>
        <w:t xml:space="preserve"> </w:t>
      </w:r>
      <w:r>
        <w:rPr>
          <w:rFonts w:hint="eastAsia"/>
        </w:rPr>
        <w:t>пациентов</w:t>
      </w:r>
    </w:p>
    <w:p w14:paraId="46F8B56B" w14:textId="77777777" w:rsidR="008B0499" w:rsidRDefault="008B0499" w:rsidP="008B0499"/>
    <w:p w14:paraId="4E54AB81" w14:textId="77777777" w:rsidR="008B0499" w:rsidRDefault="008B0499" w:rsidP="008B0499">
      <w:r>
        <w:t xml:space="preserve">3.6 </w:t>
      </w:r>
      <w:r>
        <w:rPr>
          <w:rFonts w:hint="eastAsia"/>
        </w:rPr>
        <w:t>Статистический</w:t>
      </w:r>
      <w:r>
        <w:t xml:space="preserve"> </w:t>
      </w:r>
      <w:r>
        <w:rPr>
          <w:rFonts w:hint="eastAsia"/>
        </w:rPr>
        <w:t>анализ</w:t>
      </w:r>
      <w:r>
        <w:t xml:space="preserve"> </w:t>
      </w:r>
      <w:r>
        <w:rPr>
          <w:rFonts w:hint="eastAsia"/>
        </w:rPr>
        <w:t>данных</w:t>
      </w:r>
    </w:p>
    <w:p w14:paraId="21444157" w14:textId="77777777" w:rsidR="008B0499" w:rsidRDefault="008B0499" w:rsidP="008B0499"/>
    <w:p w14:paraId="528B7967" w14:textId="77777777" w:rsidR="008B0499" w:rsidRDefault="008B0499" w:rsidP="008B0499">
      <w:r>
        <w:t xml:space="preserve">4 </w:t>
      </w:r>
      <w:r>
        <w:rPr>
          <w:rFonts w:hint="eastAsia"/>
        </w:rPr>
        <w:t>РЕЗУЛЬТАТЫ</w:t>
      </w:r>
    </w:p>
    <w:p w14:paraId="4BBD333E" w14:textId="77777777" w:rsidR="008B0499" w:rsidRDefault="008B0499" w:rsidP="008B0499"/>
    <w:p w14:paraId="3463AEA9" w14:textId="77777777" w:rsidR="008B0499" w:rsidRDefault="008B0499" w:rsidP="008B0499">
      <w:r>
        <w:t xml:space="preserve">4.1 </w:t>
      </w:r>
      <w:r>
        <w:rPr>
          <w:rFonts w:hint="eastAsia"/>
        </w:rPr>
        <w:t>Результаты</w:t>
      </w:r>
      <w:r>
        <w:t xml:space="preserve"> </w:t>
      </w:r>
      <w:r>
        <w:rPr>
          <w:rFonts w:hint="eastAsia"/>
        </w:rPr>
        <w:t>анализа</w:t>
      </w:r>
      <w:r>
        <w:t xml:space="preserve"> </w:t>
      </w:r>
      <w:r>
        <w:rPr>
          <w:rFonts w:hint="eastAsia"/>
        </w:rPr>
        <w:t>выдыхаемого</w:t>
      </w:r>
      <w:r>
        <w:t xml:space="preserve"> </w:t>
      </w:r>
      <w:r>
        <w:rPr>
          <w:rFonts w:hint="eastAsia"/>
        </w:rPr>
        <w:t>воздуха</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ХСН</w:t>
      </w:r>
    </w:p>
    <w:p w14:paraId="6F305AC4" w14:textId="77777777" w:rsidR="008B0499" w:rsidRDefault="008B0499" w:rsidP="008B0499"/>
    <w:p w14:paraId="2D16F516" w14:textId="77777777" w:rsidR="008B0499" w:rsidRDefault="008B0499" w:rsidP="008B0499">
      <w:r>
        <w:rPr>
          <w:rFonts w:hint="eastAsia"/>
        </w:rPr>
        <w:t>и</w:t>
      </w:r>
      <w:r>
        <w:t xml:space="preserve"> </w:t>
      </w:r>
      <w:r>
        <w:rPr>
          <w:rFonts w:hint="eastAsia"/>
        </w:rPr>
        <w:t>группы</w:t>
      </w:r>
      <w:r>
        <w:t xml:space="preserve"> </w:t>
      </w:r>
      <w:r>
        <w:rPr>
          <w:rFonts w:hint="eastAsia"/>
        </w:rPr>
        <w:t>контроля</w:t>
      </w:r>
    </w:p>
    <w:p w14:paraId="64C50569" w14:textId="77777777" w:rsidR="008B0499" w:rsidRDefault="008B0499" w:rsidP="008B0499"/>
    <w:p w14:paraId="756D84BA" w14:textId="77777777" w:rsidR="008B0499" w:rsidRDefault="008B0499" w:rsidP="008B0499">
      <w:r>
        <w:t xml:space="preserve">4.2 </w:t>
      </w:r>
      <w:r>
        <w:rPr>
          <w:rFonts w:hint="eastAsia"/>
        </w:rPr>
        <w:t>Ацетон</w:t>
      </w:r>
      <w:r>
        <w:t xml:space="preserve"> </w:t>
      </w:r>
      <w:r>
        <w:rPr>
          <w:rFonts w:hint="eastAsia"/>
        </w:rPr>
        <w:t>выдыхаемого</w:t>
      </w:r>
      <w:r>
        <w:t xml:space="preserve"> </w:t>
      </w:r>
      <w:r>
        <w:rPr>
          <w:rFonts w:hint="eastAsia"/>
        </w:rPr>
        <w:t>воздуха</w:t>
      </w:r>
      <w:r>
        <w:t xml:space="preserve"> </w:t>
      </w:r>
      <w:r>
        <w:rPr>
          <w:rFonts w:hint="eastAsia"/>
        </w:rPr>
        <w:t>в</w:t>
      </w:r>
      <w:r>
        <w:t xml:space="preserve"> </w:t>
      </w:r>
      <w:r>
        <w:rPr>
          <w:rFonts w:hint="eastAsia"/>
        </w:rPr>
        <w:t>исследуемых</w:t>
      </w:r>
      <w:r>
        <w:t xml:space="preserve"> </w:t>
      </w:r>
      <w:r>
        <w:rPr>
          <w:rFonts w:hint="eastAsia"/>
        </w:rPr>
        <w:t>группах</w:t>
      </w:r>
    </w:p>
    <w:p w14:paraId="0589CFE1" w14:textId="77777777" w:rsidR="008B0499" w:rsidRDefault="008B0499" w:rsidP="008B0499"/>
    <w:p w14:paraId="12F8AB68" w14:textId="77777777" w:rsidR="008B0499" w:rsidRDefault="008B0499" w:rsidP="008B0499">
      <w:r>
        <w:t xml:space="preserve">4.3 </w:t>
      </w:r>
      <w:r>
        <w:rPr>
          <w:rFonts w:hint="eastAsia"/>
        </w:rPr>
        <w:t>Анализ</w:t>
      </w:r>
      <w:r>
        <w:t xml:space="preserve"> </w:t>
      </w:r>
      <w:r>
        <w:rPr>
          <w:rFonts w:hint="eastAsia"/>
        </w:rPr>
        <w:t>выдыхаемого</w:t>
      </w:r>
      <w:r>
        <w:t xml:space="preserve"> </w:t>
      </w:r>
      <w:r>
        <w:rPr>
          <w:rFonts w:hint="eastAsia"/>
        </w:rPr>
        <w:t>воздуха</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различными</w:t>
      </w:r>
    </w:p>
    <w:p w14:paraId="68D45EE4" w14:textId="77777777" w:rsidR="008B0499" w:rsidRDefault="008B0499" w:rsidP="008B0499"/>
    <w:p w14:paraId="36492DD1" w14:textId="77777777" w:rsidR="008B0499" w:rsidRDefault="008B0499" w:rsidP="008B0499">
      <w:r>
        <w:rPr>
          <w:rFonts w:hint="eastAsia"/>
        </w:rPr>
        <w:t>типами</w:t>
      </w:r>
      <w:r>
        <w:t xml:space="preserve"> </w:t>
      </w:r>
      <w:r>
        <w:rPr>
          <w:rFonts w:hint="eastAsia"/>
        </w:rPr>
        <w:t>ХСН</w:t>
      </w:r>
    </w:p>
    <w:p w14:paraId="306F6E5D" w14:textId="77777777" w:rsidR="008B0499" w:rsidRDefault="008B0499" w:rsidP="008B0499"/>
    <w:p w14:paraId="3DE9AB8B" w14:textId="77777777" w:rsidR="008B0499" w:rsidRDefault="008B0499" w:rsidP="008B0499">
      <w:r>
        <w:lastRenderedPageBreak/>
        <w:t xml:space="preserve">4.4 </w:t>
      </w:r>
      <w:r>
        <w:rPr>
          <w:rFonts w:hint="eastAsia"/>
        </w:rPr>
        <w:t>Анализ</w:t>
      </w:r>
      <w:r>
        <w:t xml:space="preserve"> </w:t>
      </w:r>
      <w:r>
        <w:rPr>
          <w:rFonts w:hint="eastAsia"/>
        </w:rPr>
        <w:t>выдыхаемого</w:t>
      </w:r>
      <w:r>
        <w:t xml:space="preserve"> </w:t>
      </w:r>
      <w:r>
        <w:rPr>
          <w:rFonts w:hint="eastAsia"/>
        </w:rPr>
        <w:t>воздуха</w:t>
      </w:r>
      <w:r>
        <w:t xml:space="preserve"> </w:t>
      </w:r>
      <w:r>
        <w:rPr>
          <w:rFonts w:hint="eastAsia"/>
        </w:rPr>
        <w:t>в</w:t>
      </w:r>
      <w:r>
        <w:t xml:space="preserve"> </w:t>
      </w:r>
      <w:r>
        <w:rPr>
          <w:rFonts w:hint="eastAsia"/>
        </w:rPr>
        <w:t>диагностике</w:t>
      </w:r>
      <w:r>
        <w:t xml:space="preserve"> </w:t>
      </w:r>
      <w:r>
        <w:rPr>
          <w:rFonts w:hint="eastAsia"/>
        </w:rPr>
        <w:t>ХСН</w:t>
      </w:r>
    </w:p>
    <w:p w14:paraId="4866D175" w14:textId="77777777" w:rsidR="008B0499" w:rsidRDefault="008B0499" w:rsidP="008B0499"/>
    <w:p w14:paraId="2B7E46CD" w14:textId="77777777" w:rsidR="008B0499" w:rsidRDefault="008B0499" w:rsidP="008B0499">
      <w:r>
        <w:t xml:space="preserve">5 </w:t>
      </w:r>
      <w:r>
        <w:rPr>
          <w:rFonts w:hint="eastAsia"/>
        </w:rPr>
        <w:t>ОБСУЖДЕНИЕ</w:t>
      </w:r>
    </w:p>
    <w:p w14:paraId="266F0363" w14:textId="77777777" w:rsidR="008B0499" w:rsidRDefault="008B0499" w:rsidP="008B0499"/>
    <w:p w14:paraId="0BE1A96F" w14:textId="77777777" w:rsidR="008B0499" w:rsidRDefault="008B0499" w:rsidP="008B0499">
      <w:r>
        <w:t xml:space="preserve">6 </w:t>
      </w:r>
      <w:r>
        <w:rPr>
          <w:rFonts w:hint="eastAsia"/>
        </w:rPr>
        <w:t>ВЫВОДЫ</w:t>
      </w:r>
    </w:p>
    <w:p w14:paraId="6B2DD134" w14:textId="77777777" w:rsidR="008B0499" w:rsidRDefault="008B0499" w:rsidP="008B0499"/>
    <w:p w14:paraId="57BF957A" w14:textId="77777777" w:rsidR="008B0499" w:rsidRDefault="008B0499" w:rsidP="008B0499">
      <w:r>
        <w:t xml:space="preserve">7 </w:t>
      </w:r>
      <w:r>
        <w:rPr>
          <w:rFonts w:hint="eastAsia"/>
        </w:rPr>
        <w:t>ПРАКТИЧЕСКИЕ</w:t>
      </w:r>
      <w:r>
        <w:t xml:space="preserve"> </w:t>
      </w:r>
      <w:r>
        <w:rPr>
          <w:rFonts w:hint="eastAsia"/>
        </w:rPr>
        <w:t>РЕКОМЕНДАЦИИ</w:t>
      </w:r>
    </w:p>
    <w:p w14:paraId="6BD63E36" w14:textId="77777777" w:rsidR="008B0499" w:rsidRDefault="008B0499" w:rsidP="008B0499"/>
    <w:p w14:paraId="151D961B" w14:textId="77777777" w:rsidR="008B0499" w:rsidRDefault="008B0499" w:rsidP="008B0499">
      <w:r>
        <w:t xml:space="preserve">8 </w:t>
      </w:r>
      <w:r>
        <w:rPr>
          <w:rFonts w:hint="eastAsia"/>
        </w:rPr>
        <w:t>СПИСОК</w:t>
      </w:r>
      <w:r>
        <w:t xml:space="preserve"> </w:t>
      </w:r>
      <w:r>
        <w:rPr>
          <w:rFonts w:hint="eastAsia"/>
        </w:rPr>
        <w:t>СОКРАЩЕНИЙ</w:t>
      </w:r>
    </w:p>
    <w:p w14:paraId="2B144048" w14:textId="77777777" w:rsidR="008B0499" w:rsidRDefault="008B0499" w:rsidP="008B0499"/>
    <w:p w14:paraId="42F2E605" w14:textId="77777777" w:rsidR="008B0499" w:rsidRDefault="008B0499" w:rsidP="008B0499">
      <w:r>
        <w:t xml:space="preserve">9 </w:t>
      </w:r>
      <w:r>
        <w:rPr>
          <w:rFonts w:hint="eastAsia"/>
        </w:rPr>
        <w:t>СПИСОК</w:t>
      </w:r>
      <w:r>
        <w:t xml:space="preserve"> </w:t>
      </w:r>
      <w:r>
        <w:rPr>
          <w:rFonts w:hint="eastAsia"/>
        </w:rPr>
        <w:t>ЛИТЕРАТУРЫ</w:t>
      </w:r>
    </w:p>
    <w:p w14:paraId="7B6F1BD0" w14:textId="77777777" w:rsidR="008B0499" w:rsidRDefault="008B0499" w:rsidP="008B0499"/>
    <w:p w14:paraId="030C5360" w14:textId="708AFE22" w:rsidR="008B0499" w:rsidRPr="008B0499" w:rsidRDefault="008B0499" w:rsidP="008B0499">
      <w:r>
        <w:rPr>
          <w:rFonts w:hint="eastAsia"/>
        </w:rPr>
        <w:t>ВВЕДЕНИЕ</w:t>
      </w:r>
    </w:p>
    <w:sectPr w:rsidR="008B0499" w:rsidRPr="008B0499"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F61E01" w14:textId="77777777" w:rsidR="004A57F7" w:rsidRPr="008D1934" w:rsidRDefault="004A57F7">
      <w:pPr>
        <w:spacing w:after="0" w:line="240" w:lineRule="auto"/>
      </w:pPr>
      <w:r w:rsidRPr="008D1934">
        <w:separator/>
      </w:r>
    </w:p>
  </w:endnote>
  <w:endnote w:type="continuationSeparator" w:id="0">
    <w:p w14:paraId="40A75C48" w14:textId="77777777" w:rsidR="004A57F7" w:rsidRPr="008D1934" w:rsidRDefault="004A57F7">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5AC57" w14:textId="77777777" w:rsidR="004A57F7" w:rsidRPr="008D1934" w:rsidRDefault="004A57F7"/>
    <w:p w14:paraId="725172B3" w14:textId="77777777" w:rsidR="004A57F7" w:rsidRPr="008D1934" w:rsidRDefault="004A57F7"/>
    <w:p w14:paraId="39AA28DA" w14:textId="77777777" w:rsidR="004A57F7" w:rsidRPr="008D1934" w:rsidRDefault="004A57F7"/>
    <w:p w14:paraId="4FEDF55B" w14:textId="77777777" w:rsidR="004A57F7" w:rsidRPr="008D1934" w:rsidRDefault="004A57F7"/>
    <w:p w14:paraId="76EA8CCE" w14:textId="77777777" w:rsidR="004A57F7" w:rsidRPr="008D1934" w:rsidRDefault="004A57F7"/>
    <w:p w14:paraId="1F28B87E" w14:textId="77777777" w:rsidR="004A57F7" w:rsidRPr="008D1934" w:rsidRDefault="004A57F7"/>
    <w:p w14:paraId="783A84C6" w14:textId="77777777" w:rsidR="004A57F7" w:rsidRPr="008D1934" w:rsidRDefault="004A57F7">
      <w:pPr>
        <w:rPr>
          <w:sz w:val="2"/>
          <w:szCs w:val="2"/>
        </w:rPr>
      </w:pPr>
      <w:r>
        <w:rPr>
          <w:noProof/>
        </w:rPr>
        <mc:AlternateContent>
          <mc:Choice Requires="wps">
            <w:drawing>
              <wp:anchor distT="0" distB="0" distL="63500" distR="63500" simplePos="0" relativeHeight="251660288" behindDoc="1" locked="0" layoutInCell="1" allowOverlap="1" wp14:anchorId="43283981" wp14:editId="7932E918">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27FAD7B" w14:textId="77777777" w:rsidR="004A57F7" w:rsidRPr="008D1934" w:rsidRDefault="004A57F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283981"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27FAD7B" w14:textId="77777777" w:rsidR="004A57F7" w:rsidRPr="008D1934" w:rsidRDefault="004A57F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804994F" w14:textId="77777777" w:rsidR="004A57F7" w:rsidRPr="008D1934" w:rsidRDefault="004A57F7"/>
    <w:p w14:paraId="637A75CA" w14:textId="77777777" w:rsidR="004A57F7" w:rsidRPr="008D1934" w:rsidRDefault="004A57F7"/>
    <w:p w14:paraId="6C05BD97" w14:textId="77777777" w:rsidR="004A57F7" w:rsidRPr="008D1934" w:rsidRDefault="004A57F7">
      <w:pPr>
        <w:rPr>
          <w:sz w:val="2"/>
          <w:szCs w:val="2"/>
        </w:rPr>
      </w:pPr>
      <w:r>
        <w:rPr>
          <w:noProof/>
        </w:rPr>
        <mc:AlternateContent>
          <mc:Choice Requires="wps">
            <w:drawing>
              <wp:anchor distT="0" distB="0" distL="63500" distR="63500" simplePos="0" relativeHeight="251659264" behindDoc="1" locked="0" layoutInCell="1" allowOverlap="1" wp14:anchorId="312538C1" wp14:editId="7BFF017A">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6A73D88" w14:textId="77777777" w:rsidR="004A57F7" w:rsidRPr="008D1934" w:rsidRDefault="004A57F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2538C1"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6A73D88" w14:textId="77777777" w:rsidR="004A57F7" w:rsidRPr="008D1934" w:rsidRDefault="004A57F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34749AF" w14:textId="77777777" w:rsidR="004A57F7" w:rsidRPr="008D1934" w:rsidRDefault="004A57F7"/>
    <w:p w14:paraId="50E293EB" w14:textId="77777777" w:rsidR="004A57F7" w:rsidRPr="008D1934" w:rsidRDefault="004A57F7">
      <w:pPr>
        <w:rPr>
          <w:sz w:val="2"/>
          <w:szCs w:val="2"/>
        </w:rPr>
      </w:pPr>
    </w:p>
    <w:p w14:paraId="1F5173F1" w14:textId="77777777" w:rsidR="004A57F7" w:rsidRPr="008D1934" w:rsidRDefault="004A57F7"/>
    <w:p w14:paraId="12D9A8AA" w14:textId="77777777" w:rsidR="004A57F7" w:rsidRPr="008D1934" w:rsidRDefault="004A57F7">
      <w:pPr>
        <w:spacing w:after="0" w:line="240" w:lineRule="auto"/>
      </w:pPr>
    </w:p>
  </w:footnote>
  <w:footnote w:type="continuationSeparator" w:id="0">
    <w:p w14:paraId="76C70726" w14:textId="77777777" w:rsidR="004A57F7" w:rsidRPr="008D1934" w:rsidRDefault="004A57F7">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7F7"/>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2962</TotalTime>
  <Pages>4</Pages>
  <Words>282</Words>
  <Characters>1614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1893</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473</cp:revision>
  <cp:lastPrinted>2024-05-12T14:21:00Z</cp:lastPrinted>
  <dcterms:created xsi:type="dcterms:W3CDTF">2024-05-12T14:37:00Z</dcterms:created>
  <dcterms:modified xsi:type="dcterms:W3CDTF">2024-05-16T13:49:00Z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