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A3FB" w14:textId="77777777" w:rsidR="00595164" w:rsidRDefault="00595164" w:rsidP="00595164">
      <w:pPr>
        <w:pStyle w:val="afffffffffffffffffffffffffff5"/>
        <w:rPr>
          <w:rFonts w:ascii="Verdana" w:hAnsi="Verdana"/>
          <w:color w:val="000000"/>
          <w:sz w:val="21"/>
          <w:szCs w:val="21"/>
        </w:rPr>
      </w:pPr>
      <w:r>
        <w:rPr>
          <w:rFonts w:ascii="Helvetica Neue" w:hAnsi="Helvetica Neue"/>
          <w:b/>
          <w:bCs w:val="0"/>
          <w:color w:val="222222"/>
          <w:sz w:val="21"/>
          <w:szCs w:val="21"/>
        </w:rPr>
        <w:t>Шаабдурахманова, Надира Шаназаровна.</w:t>
      </w:r>
    </w:p>
    <w:p w14:paraId="3E728C01" w14:textId="77777777" w:rsidR="00595164" w:rsidRDefault="00595164" w:rsidP="0059516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влияния резонансной многофотонной и столкновительной ионизации на преобразование частоты в парах щелочных </w:t>
      </w:r>
      <w:proofErr w:type="gramStart"/>
      <w:r>
        <w:rPr>
          <w:rFonts w:ascii="Helvetica Neue" w:hAnsi="Helvetica Neue" w:cs="Arial"/>
          <w:caps/>
          <w:color w:val="222222"/>
          <w:sz w:val="21"/>
          <w:szCs w:val="21"/>
        </w:rPr>
        <w:t>металлов :</w:t>
      </w:r>
      <w:proofErr w:type="gramEnd"/>
      <w:r>
        <w:rPr>
          <w:rFonts w:ascii="Helvetica Neue" w:hAnsi="Helvetica Neue" w:cs="Arial"/>
          <w:caps/>
          <w:color w:val="222222"/>
          <w:sz w:val="21"/>
          <w:szCs w:val="21"/>
        </w:rPr>
        <w:t xml:space="preserve"> диссертация ... кандидата физико-математических наук : 01.04.05. - Ташкент, 1984. - 149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B71E891" w14:textId="77777777" w:rsidR="00595164" w:rsidRDefault="00595164" w:rsidP="005951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Шаабдурахманова, Надира Шаназаровна</w:t>
      </w:r>
    </w:p>
    <w:p w14:paraId="6BF3EA39"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6D8DF6"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10EBD695"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Основы теории нелинейных оптических процессов</w:t>
      </w:r>
    </w:p>
    <w:p w14:paraId="4293DF28"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Вынужденное комбинационное рассеяние</w:t>
      </w:r>
    </w:p>
    <w:p w14:paraId="3DE4D0E1"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Гиперкомбинационное рассеяние.</w:t>
      </w:r>
    </w:p>
    <w:p w14:paraId="0E2E2F4B"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Четырехфотонные параметрические 25 процессы</w:t>
      </w:r>
    </w:p>
    <w:p w14:paraId="1CD904C6"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Теория сложения и вычитания оптических частот</w:t>
      </w:r>
    </w:p>
    <w:p w14:paraId="4C98E011"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Экспериментальные результаты исследования четырехфотонных параметрических процессов</w:t>
      </w:r>
    </w:p>
    <w:p w14:paraId="1FD8D899"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Явления, ограничивающие преобразование частоты.</w:t>
      </w:r>
    </w:p>
    <w:p w14:paraId="5CFA390D"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Однофотонное поглощение</w:t>
      </w:r>
    </w:p>
    <w:p w14:paraId="066B8EE7"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Двухфотонное поглощение</w:t>
      </w:r>
    </w:p>
    <w:p w14:paraId="6755EBF6"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Самофокусировка, самодефокусировка и самоискривление света.</w:t>
      </w:r>
    </w:p>
    <w:p w14:paraId="664A3779"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Многофотонная и столкновительная ионизация атомов</w:t>
      </w:r>
    </w:p>
    <w:p w14:paraId="483F0781"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УСТАНОВКА И МЕТОДИКА ИЗМЕРЕНИЙ</w:t>
      </w:r>
    </w:p>
    <w:p w14:paraId="350FC4F1"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Общая схема экспериментальной установки</w:t>
      </w:r>
    </w:p>
    <w:p w14:paraId="39032CAA"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 Лазер на растворе органического красителя</w:t>
      </w:r>
    </w:p>
    <w:p w14:paraId="49D54ACD"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Кювета с красителем</w:t>
      </w:r>
    </w:p>
    <w:p w14:paraId="16A37A89"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Стеклянная кювета для получения паров щелочных металлов</w:t>
      </w:r>
    </w:p>
    <w:p w14:paraId="18A08801"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Высокотемпературная металлическая кювета.</w:t>
      </w:r>
    </w:p>
    <w:p w14:paraId="618E449C"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Регистрирующая аппаратура и методика измерений.</w:t>
      </w:r>
    </w:p>
    <w:p w14:paraId="29EB01FE"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Регистрация ионов и электронов</w:t>
      </w:r>
    </w:p>
    <w:p w14:paraId="37B847A3"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Определение давления паров щелочных металлов</w:t>
      </w:r>
    </w:p>
    <w:p w14:paraId="33A1144E"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Спектральные измерения в ИК области спектра.</w:t>
      </w:r>
    </w:p>
    <w:p w14:paraId="4594B0E1"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Спектральные измерения в видимой области спектра.</w:t>
      </w:r>
    </w:p>
    <w:p w14:paraId="74527895"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ЧЕТЫРЕХФОТОННЫХ ПАРАМЕТРИЧЕСКИХ ПРОЦЕССОВ В ПАРАХ КАЛИЯ И РУБИДИЯ.</w:t>
      </w:r>
    </w:p>
    <w:p w14:paraId="1AE8EBF6"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Усиленное инфракрасное излучение в парах калия при оптической двухфотонной накачке</w:t>
      </w:r>
    </w:p>
    <w:p w14:paraId="74B0EB58"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Л. Расчет насыщающей интенсивности, </w:t>
      </w:r>
      <w:proofErr w:type="gramStart"/>
      <w:r>
        <w:rPr>
          <w:rFonts w:ascii="Arial" w:hAnsi="Arial" w:cs="Arial"/>
          <w:color w:val="333333"/>
          <w:sz w:val="21"/>
          <w:szCs w:val="21"/>
        </w:rPr>
        <w:t>коэффициента усиления и порогового значения возникновения</w:t>
      </w:r>
      <w:proofErr w:type="gramEnd"/>
      <w:r>
        <w:rPr>
          <w:rFonts w:ascii="Arial" w:hAnsi="Arial" w:cs="Arial"/>
          <w:color w:val="333333"/>
          <w:sz w:val="21"/>
          <w:szCs w:val="21"/>
        </w:rPr>
        <w:t xml:space="preserve"> усиленного ИК-излучения.</w:t>
      </w:r>
    </w:p>
    <w:p w14:paraId="42418AE6"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Исследование вынужденных четырехфотонных параметрических процессов в парах калия при двухфотонном возбуждении на переходе "* ^1/</w:t>
      </w:r>
    </w:p>
    <w:p w14:paraId="677A842D"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Условия фазового согласования взаимодействующих волн.</w:t>
      </w:r>
    </w:p>
    <w:p w14:paraId="622D9E64"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Расчет интенсивности параметрического излучения</w:t>
      </w:r>
    </w:p>
    <w:p w14:paraId="0B225FB0"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Исследование усиленного ИК-излучения паров рубидия при вырожденной двухфотон-ной накачке на переходе "" ^^5/2* ^</w:t>
      </w:r>
    </w:p>
    <w:p w14:paraId="40BD91FE"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Исследование вынужденного четырехфотон-ного параметрического процесса в парах рубидия</w:t>
      </w:r>
    </w:p>
    <w:p w14:paraId="439699CF"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ВЛИЯНИЕ РЕЗОНАНСНОЙ ТРЕХФОГОННОЙ И СТОЛКНОВИТЕЛЬНОЙ ИОНИЗАЦИИ АТОМОВ НА ПРЕОБРАЗОВАНИЕ ЧАСТОТЫ</w:t>
      </w:r>
    </w:p>
    <w:p w14:paraId="0397808E"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Частотная зависимость трехфотонной ионизации в атомах калия и рубидия. III</w:t>
      </w:r>
    </w:p>
    <w:p w14:paraId="662B7FB5"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 Калий</w:t>
      </w:r>
    </w:p>
    <w:p w14:paraId="2DCF1E78"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Рубидий. Резонансная ионизация 117 при нерезонансном возбуждении атомов</w:t>
      </w:r>
    </w:p>
    <w:p w14:paraId="7DD0A1A7"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Столкновительная ионизация атомов</w:t>
      </w:r>
    </w:p>
    <w:p w14:paraId="47D68F7C"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Расчет времени соударений и полной столкновительной ионизации</w:t>
      </w:r>
    </w:p>
    <w:p w14:paraId="0D4B5FCB"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Влияние столкновительной ионизации на преобразование частоты</w:t>
      </w:r>
    </w:p>
    <w:p w14:paraId="1FA696C3"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Штарковское уширение линий в поле плазмы</w:t>
      </w:r>
    </w:p>
    <w:p w14:paraId="54F26A2A" w14:textId="77777777" w:rsidR="00595164" w:rsidRDefault="00595164" w:rsidP="00595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 ОДЫ</w:t>
      </w:r>
    </w:p>
    <w:p w14:paraId="071EBB05" w14:textId="6953FEBF" w:rsidR="00E67B85" w:rsidRPr="00595164" w:rsidRDefault="00E67B85" w:rsidP="00595164"/>
    <w:sectPr w:rsidR="00E67B85" w:rsidRPr="005951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6A0E" w14:textId="77777777" w:rsidR="00560DDC" w:rsidRDefault="00560DDC">
      <w:pPr>
        <w:spacing w:after="0" w:line="240" w:lineRule="auto"/>
      </w:pPr>
      <w:r>
        <w:separator/>
      </w:r>
    </w:p>
  </w:endnote>
  <w:endnote w:type="continuationSeparator" w:id="0">
    <w:p w14:paraId="2DD99F04" w14:textId="77777777" w:rsidR="00560DDC" w:rsidRDefault="005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57FB" w14:textId="77777777" w:rsidR="00560DDC" w:rsidRDefault="00560DDC"/>
    <w:p w14:paraId="5E9EF2DA" w14:textId="77777777" w:rsidR="00560DDC" w:rsidRDefault="00560DDC"/>
    <w:p w14:paraId="12D777A7" w14:textId="77777777" w:rsidR="00560DDC" w:rsidRDefault="00560DDC"/>
    <w:p w14:paraId="6F160F11" w14:textId="77777777" w:rsidR="00560DDC" w:rsidRDefault="00560DDC"/>
    <w:p w14:paraId="3C4CF15E" w14:textId="77777777" w:rsidR="00560DDC" w:rsidRDefault="00560DDC"/>
    <w:p w14:paraId="6ED47617" w14:textId="77777777" w:rsidR="00560DDC" w:rsidRDefault="00560DDC"/>
    <w:p w14:paraId="67C3537A" w14:textId="77777777" w:rsidR="00560DDC" w:rsidRDefault="00560D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D67DD3" wp14:editId="31A5C0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8DDBD" w14:textId="77777777" w:rsidR="00560DDC" w:rsidRDefault="00560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D67D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A8DDBD" w14:textId="77777777" w:rsidR="00560DDC" w:rsidRDefault="00560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666ABA" w14:textId="77777777" w:rsidR="00560DDC" w:rsidRDefault="00560DDC"/>
    <w:p w14:paraId="331941A1" w14:textId="77777777" w:rsidR="00560DDC" w:rsidRDefault="00560DDC"/>
    <w:p w14:paraId="6AF79214" w14:textId="77777777" w:rsidR="00560DDC" w:rsidRDefault="00560D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E048F6" wp14:editId="3D5BDC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B40A" w14:textId="77777777" w:rsidR="00560DDC" w:rsidRDefault="00560DDC"/>
                          <w:p w14:paraId="6775AA37" w14:textId="77777777" w:rsidR="00560DDC" w:rsidRDefault="00560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048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46B40A" w14:textId="77777777" w:rsidR="00560DDC" w:rsidRDefault="00560DDC"/>
                    <w:p w14:paraId="6775AA37" w14:textId="77777777" w:rsidR="00560DDC" w:rsidRDefault="00560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AC0C3E" w14:textId="77777777" w:rsidR="00560DDC" w:rsidRDefault="00560DDC"/>
    <w:p w14:paraId="015E6D7C" w14:textId="77777777" w:rsidR="00560DDC" w:rsidRDefault="00560DDC">
      <w:pPr>
        <w:rPr>
          <w:sz w:val="2"/>
          <w:szCs w:val="2"/>
        </w:rPr>
      </w:pPr>
    </w:p>
    <w:p w14:paraId="1E9AE20D" w14:textId="77777777" w:rsidR="00560DDC" w:rsidRDefault="00560DDC"/>
    <w:p w14:paraId="36DEC273" w14:textId="77777777" w:rsidR="00560DDC" w:rsidRDefault="00560DDC">
      <w:pPr>
        <w:spacing w:after="0" w:line="240" w:lineRule="auto"/>
      </w:pPr>
    </w:p>
  </w:footnote>
  <w:footnote w:type="continuationSeparator" w:id="0">
    <w:p w14:paraId="54AB7450" w14:textId="77777777" w:rsidR="00560DDC" w:rsidRDefault="0056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DD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121371</TotalTime>
  <Pages>3</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2873</cp:revision>
  <cp:lastPrinted>2009-02-06T05:36:00Z</cp:lastPrinted>
  <dcterms:created xsi:type="dcterms:W3CDTF">2024-01-07T13:43:00Z</dcterms:created>
  <dcterms:modified xsi:type="dcterms:W3CDTF">2025-06-24T18:53:00Z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