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A0" w:rsidRDefault="009E7FA0" w:rsidP="009E7FA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Булаєвська Марина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9E7FA0" w:rsidRDefault="009E7FA0" w:rsidP="009E7FA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технічного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9E7FA0" w:rsidRDefault="009E7FA0" w:rsidP="009E7FA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Ігоря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Сікорського</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Біотехнології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штучного</w:t>
      </w:r>
    </w:p>
    <w:p w:rsidR="009E7FA0" w:rsidRDefault="009E7FA0" w:rsidP="009E7FA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магнітомічення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природне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магнітомічення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клітин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тварин</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9E7FA0" w:rsidRDefault="009E7FA0" w:rsidP="009E7FA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(162 </w:t>
      </w:r>
      <w:r>
        <w:rPr>
          <w:rFonts w:ascii="CIDFont+F4" w:eastAsia="CIDFont+F4" w:hAnsi="CIDFont+F3" w:cs="CIDFont+F4" w:hint="eastAsia"/>
          <w:kern w:val="0"/>
          <w:sz w:val="28"/>
          <w:szCs w:val="28"/>
          <w:lang w:eastAsia="ru-RU"/>
        </w:rPr>
        <w:t>Біотехнології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біоінженерія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9E7FA0" w:rsidRDefault="009E7FA0" w:rsidP="009E7FA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26.002.056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p w:rsidR="008625C9" w:rsidRPr="009E7FA0" w:rsidRDefault="009E7FA0" w:rsidP="009E7FA0">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Ігоря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Сікорського</w:t>
      </w:r>
      <w:r>
        <w:rPr>
          <w:rFonts w:ascii="CIDFont+F4" w:eastAsia="CIDFont+F4" w:hAnsi="CIDFont+F3" w:cs="CIDFont+F4" w:hint="eastAsia"/>
          <w:kern w:val="0"/>
          <w:sz w:val="28"/>
          <w:szCs w:val="28"/>
          <w:lang w:eastAsia="ru-RU"/>
        </w:rPr>
        <w:t>»</w:t>
      </w:r>
    </w:p>
    <w:sectPr w:rsidR="008625C9" w:rsidRPr="009E7FA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9E7FA0" w:rsidRPr="009E7FA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E1354-6727-422A-BE6D-7F8B02A0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2022-02-02T20:03:00Z</dcterms:created>
  <dcterms:modified xsi:type="dcterms:W3CDTF">2022-02-03T07:49:00Z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