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DD8AE" w14:textId="60933D73" w:rsidR="00427579" w:rsidRDefault="006E6BCB" w:rsidP="006E6BCB">
      <w:r w:rsidRPr="006E6BCB">
        <w:rPr>
          <w:rFonts w:hint="eastAsia"/>
        </w:rPr>
        <w:t>Папунин</w:t>
      </w:r>
      <w:r w:rsidRPr="006E6BCB">
        <w:t xml:space="preserve"> </w:t>
      </w:r>
      <w:r w:rsidRPr="006E6BCB">
        <w:rPr>
          <w:rFonts w:hint="eastAsia"/>
        </w:rPr>
        <w:t>Алексей</w:t>
      </w:r>
      <w:r w:rsidRPr="006E6BCB">
        <w:t xml:space="preserve"> </w:t>
      </w:r>
      <w:r w:rsidRPr="006E6BCB">
        <w:rPr>
          <w:rFonts w:hint="eastAsia"/>
        </w:rPr>
        <w:t>Валерьевич</w:t>
      </w:r>
      <w:r>
        <w:rPr>
          <w:rFonts w:hint="cs"/>
        </w:rPr>
        <w:t xml:space="preserve"> </w:t>
      </w:r>
      <w:r w:rsidRPr="006E6BCB">
        <w:rPr>
          <w:rFonts w:hint="eastAsia"/>
        </w:rPr>
        <w:t>Методика</w:t>
      </w:r>
      <w:r w:rsidRPr="006E6BCB">
        <w:t xml:space="preserve"> </w:t>
      </w:r>
      <w:r w:rsidRPr="006E6BCB">
        <w:rPr>
          <w:rFonts w:hint="eastAsia"/>
        </w:rPr>
        <w:t>расчета</w:t>
      </w:r>
      <w:r w:rsidRPr="006E6BCB">
        <w:t xml:space="preserve">, </w:t>
      </w:r>
      <w:r w:rsidRPr="006E6BCB">
        <w:rPr>
          <w:rFonts w:hint="eastAsia"/>
        </w:rPr>
        <w:t>выбора</w:t>
      </w:r>
      <w:r w:rsidRPr="006E6BCB">
        <w:t xml:space="preserve"> </w:t>
      </w:r>
      <w:r w:rsidRPr="006E6BCB">
        <w:rPr>
          <w:rFonts w:hint="eastAsia"/>
        </w:rPr>
        <w:t>и</w:t>
      </w:r>
      <w:r w:rsidRPr="006E6BCB">
        <w:t xml:space="preserve"> </w:t>
      </w:r>
      <w:r w:rsidRPr="006E6BCB">
        <w:rPr>
          <w:rFonts w:hint="eastAsia"/>
        </w:rPr>
        <w:t>оценка</w:t>
      </w:r>
      <w:r w:rsidRPr="006E6BCB">
        <w:t xml:space="preserve"> </w:t>
      </w:r>
      <w:r w:rsidRPr="006E6BCB">
        <w:rPr>
          <w:rFonts w:hint="eastAsia"/>
        </w:rPr>
        <w:t>основных</w:t>
      </w:r>
      <w:r w:rsidRPr="006E6BCB">
        <w:t xml:space="preserve"> </w:t>
      </w:r>
      <w:r w:rsidRPr="006E6BCB">
        <w:rPr>
          <w:rFonts w:hint="eastAsia"/>
        </w:rPr>
        <w:t>параметров</w:t>
      </w:r>
      <w:r w:rsidRPr="006E6BCB">
        <w:t xml:space="preserve"> </w:t>
      </w:r>
      <w:r w:rsidRPr="006E6BCB">
        <w:rPr>
          <w:rFonts w:hint="eastAsia"/>
        </w:rPr>
        <w:t>движителя</w:t>
      </w:r>
      <w:r w:rsidRPr="006E6BCB">
        <w:t xml:space="preserve"> </w:t>
      </w:r>
      <w:r w:rsidRPr="006E6BCB">
        <w:rPr>
          <w:rFonts w:hint="eastAsia"/>
        </w:rPr>
        <w:t>многоосной</w:t>
      </w:r>
      <w:r w:rsidRPr="006E6BCB">
        <w:t xml:space="preserve"> </w:t>
      </w:r>
      <w:r w:rsidRPr="006E6BCB">
        <w:rPr>
          <w:rFonts w:hint="eastAsia"/>
        </w:rPr>
        <w:t>колесной</w:t>
      </w:r>
      <w:r w:rsidRPr="006E6BCB">
        <w:t xml:space="preserve"> </w:t>
      </w:r>
      <w:r w:rsidRPr="006E6BCB">
        <w:rPr>
          <w:rFonts w:hint="eastAsia"/>
        </w:rPr>
        <w:t>машины</w:t>
      </w:r>
      <w:r w:rsidRPr="006E6BCB">
        <w:t xml:space="preserve"> </w:t>
      </w:r>
      <w:r w:rsidRPr="006E6BCB">
        <w:rPr>
          <w:rFonts w:hint="eastAsia"/>
        </w:rPr>
        <w:t>при</w:t>
      </w:r>
      <w:r w:rsidRPr="006E6BCB">
        <w:t xml:space="preserve"> </w:t>
      </w:r>
      <w:r w:rsidRPr="006E6BCB">
        <w:rPr>
          <w:rFonts w:hint="eastAsia"/>
        </w:rPr>
        <w:t>преодолении</w:t>
      </w:r>
      <w:r w:rsidRPr="006E6BCB">
        <w:t xml:space="preserve"> </w:t>
      </w:r>
      <w:r w:rsidRPr="006E6BCB">
        <w:rPr>
          <w:rFonts w:hint="eastAsia"/>
        </w:rPr>
        <w:t>разрушаемых</w:t>
      </w:r>
      <w:r w:rsidRPr="006E6BCB">
        <w:t xml:space="preserve"> </w:t>
      </w:r>
      <w:r w:rsidRPr="006E6BCB">
        <w:rPr>
          <w:rFonts w:hint="eastAsia"/>
        </w:rPr>
        <w:t>препятствий</w:t>
      </w:r>
    </w:p>
    <w:p w14:paraId="5E9BB4C9" w14:textId="77777777" w:rsidR="006E6BCB" w:rsidRDefault="006E6BCB" w:rsidP="006E6BCB">
      <w:r>
        <w:rPr>
          <w:rFonts w:hint="eastAsia"/>
        </w:rPr>
        <w:t>ОГЛАВЛЕНИЕ</w:t>
      </w:r>
      <w:r>
        <w:t xml:space="preserve"> </w:t>
      </w:r>
      <w:r>
        <w:rPr>
          <w:rFonts w:hint="eastAsia"/>
        </w:rPr>
        <w:t>ДИССЕРТАЦИИ</w:t>
      </w:r>
    </w:p>
    <w:p w14:paraId="16736EFE" w14:textId="77777777" w:rsidR="006E6BCB" w:rsidRDefault="006E6BCB" w:rsidP="006E6BCB">
      <w:r>
        <w:rPr>
          <w:rFonts w:hint="eastAsia"/>
        </w:rPr>
        <w:t>кандидат</w:t>
      </w:r>
      <w:r>
        <w:t xml:space="preserve"> </w:t>
      </w:r>
      <w:r>
        <w:rPr>
          <w:rFonts w:hint="eastAsia"/>
        </w:rPr>
        <w:t>наук</w:t>
      </w:r>
      <w:r>
        <w:t xml:space="preserve"> </w:t>
      </w:r>
      <w:r>
        <w:rPr>
          <w:rFonts w:hint="eastAsia"/>
        </w:rPr>
        <w:t>Папунин</w:t>
      </w:r>
      <w:r>
        <w:t xml:space="preserve"> </w:t>
      </w:r>
      <w:r>
        <w:rPr>
          <w:rFonts w:hint="eastAsia"/>
        </w:rPr>
        <w:t>Алексей</w:t>
      </w:r>
      <w:r>
        <w:t xml:space="preserve"> </w:t>
      </w:r>
      <w:r>
        <w:rPr>
          <w:rFonts w:hint="eastAsia"/>
        </w:rPr>
        <w:t>Валерьевич</w:t>
      </w:r>
    </w:p>
    <w:p w14:paraId="6575D64B" w14:textId="77777777" w:rsidR="006E6BCB" w:rsidRDefault="006E6BCB" w:rsidP="006E6BCB">
      <w:r>
        <w:rPr>
          <w:rFonts w:hint="eastAsia"/>
        </w:rPr>
        <w:t>СОДЕРЖАНИЕ</w:t>
      </w:r>
    </w:p>
    <w:p w14:paraId="74AAFB25" w14:textId="77777777" w:rsidR="006E6BCB" w:rsidRDefault="006E6BCB" w:rsidP="006E6BCB"/>
    <w:p w14:paraId="5E71BCF7" w14:textId="77777777" w:rsidR="006E6BCB" w:rsidRDefault="006E6BCB" w:rsidP="006E6BCB">
      <w:r>
        <w:rPr>
          <w:rFonts w:hint="eastAsia"/>
        </w:rPr>
        <w:t>ВВЕДЕНИЕ</w:t>
      </w:r>
      <w:r>
        <w:t xml:space="preserve"> 5</w:t>
      </w:r>
    </w:p>
    <w:p w14:paraId="4C6B39C1" w14:textId="77777777" w:rsidR="006E6BCB" w:rsidRDefault="006E6BCB" w:rsidP="006E6BCB"/>
    <w:p w14:paraId="48937BC7" w14:textId="77777777" w:rsidR="006E6BCB" w:rsidRDefault="006E6BCB" w:rsidP="006E6BCB">
      <w:r>
        <w:rPr>
          <w:rFonts w:hint="eastAsia"/>
        </w:rPr>
        <w:t>ГЛАВА</w:t>
      </w:r>
      <w:r>
        <w:t xml:space="preserve"> 1. </w:t>
      </w:r>
      <w:r>
        <w:rPr>
          <w:rFonts w:hint="eastAsia"/>
        </w:rPr>
        <w:t>ОБЗОР</w:t>
      </w:r>
      <w:r>
        <w:t xml:space="preserve"> </w:t>
      </w:r>
      <w:r>
        <w:rPr>
          <w:rFonts w:hint="eastAsia"/>
        </w:rPr>
        <w:t>РАБОТ</w:t>
      </w:r>
      <w:r>
        <w:t xml:space="preserve"> </w:t>
      </w:r>
      <w:r>
        <w:rPr>
          <w:rFonts w:hint="eastAsia"/>
        </w:rPr>
        <w:t>ПО</w:t>
      </w:r>
      <w:r>
        <w:t xml:space="preserve"> </w:t>
      </w:r>
      <w:r>
        <w:rPr>
          <w:rFonts w:hint="eastAsia"/>
        </w:rPr>
        <w:t>ТЕМЕ</w:t>
      </w:r>
      <w:r>
        <w:t xml:space="preserve"> </w:t>
      </w:r>
      <w:r>
        <w:rPr>
          <w:rFonts w:hint="eastAsia"/>
        </w:rPr>
        <w:t>ИССЛЕДОВАНИЯ</w:t>
      </w:r>
      <w:r>
        <w:t>, 10</w:t>
      </w:r>
    </w:p>
    <w:p w14:paraId="5D0052E3" w14:textId="77777777" w:rsidR="006E6BCB" w:rsidRDefault="006E6BCB" w:rsidP="006E6BCB"/>
    <w:p w14:paraId="7078C73F" w14:textId="77777777" w:rsidR="006E6BCB" w:rsidRDefault="006E6BCB" w:rsidP="006E6BCB">
      <w:r>
        <w:rPr>
          <w:rFonts w:hint="eastAsia"/>
        </w:rPr>
        <w:t>ОБОСНОВАНИЕ</w:t>
      </w:r>
      <w:r>
        <w:t xml:space="preserve"> </w:t>
      </w:r>
      <w:r>
        <w:rPr>
          <w:rFonts w:hint="eastAsia"/>
        </w:rPr>
        <w:t>АКТУАЛЬНОСТИ</w:t>
      </w:r>
      <w:r>
        <w:t xml:space="preserve">, </w:t>
      </w:r>
      <w:r>
        <w:rPr>
          <w:rFonts w:hint="eastAsia"/>
        </w:rPr>
        <w:t>ПОСТАНОВКА</w:t>
      </w:r>
      <w:r>
        <w:t xml:space="preserve"> </w:t>
      </w:r>
      <w:r>
        <w:rPr>
          <w:rFonts w:hint="eastAsia"/>
        </w:rPr>
        <w:t>ЗАДАЧ</w:t>
      </w:r>
      <w:r>
        <w:t xml:space="preserve"> </w:t>
      </w:r>
      <w:r>
        <w:rPr>
          <w:rFonts w:hint="eastAsia"/>
        </w:rPr>
        <w:t>ИССЛЕДОВАНИЯ</w:t>
      </w:r>
    </w:p>
    <w:p w14:paraId="6480B498" w14:textId="77777777" w:rsidR="006E6BCB" w:rsidRDefault="006E6BCB" w:rsidP="006E6BCB"/>
    <w:p w14:paraId="389D1D09" w14:textId="77777777" w:rsidR="006E6BCB" w:rsidRDefault="006E6BCB" w:rsidP="006E6BCB">
      <w:r>
        <w:t xml:space="preserve">1.1. </w:t>
      </w:r>
      <w:r>
        <w:rPr>
          <w:rFonts w:hint="eastAsia"/>
        </w:rPr>
        <w:t>Анализ</w:t>
      </w:r>
      <w:r>
        <w:t xml:space="preserve"> </w:t>
      </w:r>
      <w:r>
        <w:rPr>
          <w:rFonts w:hint="eastAsia"/>
        </w:rPr>
        <w:t>оценочных</w:t>
      </w:r>
      <w:r>
        <w:t xml:space="preserve"> </w:t>
      </w:r>
      <w:r>
        <w:rPr>
          <w:rFonts w:hint="eastAsia"/>
        </w:rPr>
        <w:t>показателей</w:t>
      </w:r>
      <w:r>
        <w:t xml:space="preserve"> </w:t>
      </w:r>
      <w:r>
        <w:rPr>
          <w:rFonts w:hint="eastAsia"/>
        </w:rPr>
        <w:t>профильной</w:t>
      </w:r>
      <w:r>
        <w:t xml:space="preserve"> </w:t>
      </w:r>
      <w:r>
        <w:rPr>
          <w:rFonts w:hint="eastAsia"/>
        </w:rPr>
        <w:t>проходимости</w:t>
      </w:r>
      <w:r>
        <w:t xml:space="preserve"> 12</w:t>
      </w:r>
    </w:p>
    <w:p w14:paraId="7E6FB8BC" w14:textId="77777777" w:rsidR="006E6BCB" w:rsidRDefault="006E6BCB" w:rsidP="006E6BCB"/>
    <w:p w14:paraId="1F0EF5AA" w14:textId="77777777" w:rsidR="006E6BCB" w:rsidRDefault="006E6BCB" w:rsidP="006E6BCB">
      <w:r>
        <w:t xml:space="preserve">1.2. </w:t>
      </w:r>
      <w:r>
        <w:rPr>
          <w:rFonts w:hint="eastAsia"/>
        </w:rPr>
        <w:t>Анализ</w:t>
      </w:r>
      <w:r>
        <w:t xml:space="preserve"> </w:t>
      </w:r>
      <w:r>
        <w:rPr>
          <w:rFonts w:hint="eastAsia"/>
        </w:rPr>
        <w:t>математических</w:t>
      </w:r>
      <w:r>
        <w:t xml:space="preserve"> </w:t>
      </w:r>
      <w:r>
        <w:rPr>
          <w:rFonts w:hint="eastAsia"/>
        </w:rPr>
        <w:t>моделей</w:t>
      </w:r>
      <w:r>
        <w:t xml:space="preserve"> </w:t>
      </w:r>
      <w:r>
        <w:rPr>
          <w:rFonts w:hint="eastAsia"/>
        </w:rPr>
        <w:t>для</w:t>
      </w:r>
      <w:r>
        <w:t xml:space="preserve"> </w:t>
      </w:r>
      <w:r>
        <w:rPr>
          <w:rFonts w:hint="eastAsia"/>
        </w:rPr>
        <w:t>расчета</w:t>
      </w:r>
      <w:r>
        <w:t xml:space="preserve"> </w:t>
      </w:r>
      <w:r>
        <w:rPr>
          <w:rFonts w:hint="eastAsia"/>
        </w:rPr>
        <w:t>профильной</w:t>
      </w:r>
      <w:r>
        <w:t xml:space="preserve"> 19 </w:t>
      </w:r>
      <w:r>
        <w:rPr>
          <w:rFonts w:hint="eastAsia"/>
        </w:rPr>
        <w:t>проходимости</w:t>
      </w:r>
      <w:r>
        <w:t xml:space="preserve"> </w:t>
      </w:r>
      <w:r>
        <w:rPr>
          <w:rFonts w:hint="eastAsia"/>
        </w:rPr>
        <w:t>транспортно</w:t>
      </w:r>
      <w:r>
        <w:t>-</w:t>
      </w:r>
      <w:r>
        <w:rPr>
          <w:rFonts w:hint="eastAsia"/>
        </w:rPr>
        <w:t>технологических</w:t>
      </w:r>
      <w:r>
        <w:t xml:space="preserve"> </w:t>
      </w:r>
      <w:r>
        <w:rPr>
          <w:rFonts w:hint="eastAsia"/>
        </w:rPr>
        <w:t>машин</w:t>
      </w:r>
    </w:p>
    <w:p w14:paraId="1BF34DDB" w14:textId="77777777" w:rsidR="006E6BCB" w:rsidRDefault="006E6BCB" w:rsidP="006E6BCB"/>
    <w:p w14:paraId="5FFE8EE4" w14:textId="77777777" w:rsidR="006E6BCB" w:rsidRDefault="006E6BCB" w:rsidP="006E6BCB">
      <w:r>
        <w:t xml:space="preserve">1.3. </w:t>
      </w:r>
      <w:r>
        <w:rPr>
          <w:rFonts w:hint="eastAsia"/>
        </w:rPr>
        <w:t>Анализ</w:t>
      </w:r>
      <w:r>
        <w:t xml:space="preserve"> </w:t>
      </w:r>
      <w:r>
        <w:rPr>
          <w:rFonts w:hint="eastAsia"/>
        </w:rPr>
        <w:t>существующих</w:t>
      </w:r>
      <w:r>
        <w:t xml:space="preserve"> </w:t>
      </w:r>
      <w:r>
        <w:rPr>
          <w:rFonts w:hint="eastAsia"/>
        </w:rPr>
        <w:t>барьерных</w:t>
      </w:r>
      <w:r>
        <w:t xml:space="preserve"> </w:t>
      </w:r>
      <w:r>
        <w:rPr>
          <w:rFonts w:hint="eastAsia"/>
        </w:rPr>
        <w:t>препятствий</w:t>
      </w:r>
      <w:r>
        <w:t xml:space="preserve"> </w:t>
      </w:r>
      <w:r>
        <w:rPr>
          <w:rFonts w:hint="eastAsia"/>
        </w:rPr>
        <w:t>типа</w:t>
      </w:r>
      <w:r>
        <w:t xml:space="preserve"> 26 </w:t>
      </w:r>
      <w:r>
        <w:rPr>
          <w:rFonts w:hint="eastAsia"/>
        </w:rPr>
        <w:t>«</w:t>
      </w:r>
      <w:r>
        <w:rPr>
          <w:rFonts w:hint="eastAsia"/>
        </w:rPr>
        <w:t>разрушаемый</w:t>
      </w:r>
      <w:r>
        <w:t xml:space="preserve"> </w:t>
      </w:r>
      <w:r>
        <w:rPr>
          <w:rFonts w:hint="eastAsia"/>
        </w:rPr>
        <w:t>ров</w:t>
      </w:r>
      <w:r>
        <w:rPr>
          <w:rFonts w:hint="eastAsia"/>
        </w:rPr>
        <w:t>»</w:t>
      </w:r>
    </w:p>
    <w:p w14:paraId="43BCB3D8" w14:textId="77777777" w:rsidR="006E6BCB" w:rsidRDefault="006E6BCB" w:rsidP="006E6BCB"/>
    <w:p w14:paraId="394C3857" w14:textId="77777777" w:rsidR="006E6BCB" w:rsidRDefault="006E6BCB" w:rsidP="006E6BCB">
      <w:r>
        <w:t xml:space="preserve">1.4. </w:t>
      </w:r>
      <w:r>
        <w:rPr>
          <w:rFonts w:hint="eastAsia"/>
        </w:rPr>
        <w:t>Анализ</w:t>
      </w:r>
      <w:r>
        <w:t xml:space="preserve"> </w:t>
      </w:r>
      <w:r>
        <w:rPr>
          <w:rFonts w:hint="eastAsia"/>
        </w:rPr>
        <w:t>физико</w:t>
      </w:r>
      <w:r>
        <w:t>-</w:t>
      </w:r>
      <w:r>
        <w:rPr>
          <w:rFonts w:hint="eastAsia"/>
        </w:rPr>
        <w:t>механических</w:t>
      </w:r>
      <w:r>
        <w:t xml:space="preserve"> </w:t>
      </w:r>
      <w:r>
        <w:rPr>
          <w:rFonts w:hint="eastAsia"/>
        </w:rPr>
        <w:t>свойств</w:t>
      </w:r>
      <w:r>
        <w:t xml:space="preserve"> </w:t>
      </w:r>
      <w:r>
        <w:rPr>
          <w:rFonts w:hint="eastAsia"/>
        </w:rPr>
        <w:t>грунтовых</w:t>
      </w:r>
      <w:r>
        <w:t xml:space="preserve"> 30 </w:t>
      </w:r>
      <w:r>
        <w:rPr>
          <w:rFonts w:hint="eastAsia"/>
        </w:rPr>
        <w:t>поверхностей</w:t>
      </w:r>
    </w:p>
    <w:p w14:paraId="3C1A3766" w14:textId="77777777" w:rsidR="006E6BCB" w:rsidRDefault="006E6BCB" w:rsidP="006E6BCB"/>
    <w:p w14:paraId="54CC1D12" w14:textId="77777777" w:rsidR="006E6BCB" w:rsidRDefault="006E6BCB" w:rsidP="006E6BCB">
      <w:r>
        <w:rPr>
          <w:rFonts w:hint="eastAsia"/>
        </w:rPr>
        <w:t>Выводы</w:t>
      </w:r>
      <w:r>
        <w:t xml:space="preserve"> </w:t>
      </w:r>
      <w:r>
        <w:rPr>
          <w:rFonts w:hint="eastAsia"/>
        </w:rPr>
        <w:t>по</w:t>
      </w:r>
      <w:r>
        <w:t xml:space="preserve"> 1 </w:t>
      </w:r>
      <w:r>
        <w:rPr>
          <w:rFonts w:hint="eastAsia"/>
        </w:rPr>
        <w:t>главе</w:t>
      </w:r>
      <w:r>
        <w:t xml:space="preserve"> 35</w:t>
      </w:r>
    </w:p>
    <w:p w14:paraId="35840D49" w14:textId="77777777" w:rsidR="006E6BCB" w:rsidRDefault="006E6BCB" w:rsidP="006E6BCB"/>
    <w:p w14:paraId="25FE89E1" w14:textId="77777777" w:rsidR="006E6BCB" w:rsidRDefault="006E6BCB" w:rsidP="006E6BCB">
      <w:r>
        <w:rPr>
          <w:rFonts w:hint="eastAsia"/>
        </w:rPr>
        <w:t>Задачи</w:t>
      </w:r>
      <w:r>
        <w:t xml:space="preserve"> </w:t>
      </w:r>
      <w:r>
        <w:rPr>
          <w:rFonts w:hint="eastAsia"/>
        </w:rPr>
        <w:t>исследования</w:t>
      </w:r>
      <w:r>
        <w:t xml:space="preserve"> 37</w:t>
      </w:r>
    </w:p>
    <w:p w14:paraId="30FC46D8" w14:textId="77777777" w:rsidR="006E6BCB" w:rsidRDefault="006E6BCB" w:rsidP="006E6BCB"/>
    <w:p w14:paraId="59369898" w14:textId="77777777" w:rsidR="006E6BCB" w:rsidRDefault="006E6BCB" w:rsidP="006E6BCB">
      <w:r>
        <w:rPr>
          <w:rFonts w:hint="eastAsia"/>
        </w:rPr>
        <w:t>ГЛАВА</w:t>
      </w:r>
      <w:r>
        <w:t xml:space="preserve"> 2. </w:t>
      </w:r>
      <w:r>
        <w:rPr>
          <w:rFonts w:hint="eastAsia"/>
        </w:rPr>
        <w:t>МАТЕМАТИЧЕСКАЯ</w:t>
      </w:r>
      <w:r>
        <w:t xml:space="preserve"> </w:t>
      </w:r>
      <w:r>
        <w:rPr>
          <w:rFonts w:hint="eastAsia"/>
        </w:rPr>
        <w:t>МОДЕЛЬ</w:t>
      </w:r>
      <w:r>
        <w:t xml:space="preserve"> </w:t>
      </w:r>
      <w:r>
        <w:rPr>
          <w:rFonts w:hint="eastAsia"/>
        </w:rPr>
        <w:t>ПРЕОДОЛЕНИЯ</w:t>
      </w:r>
      <w:r>
        <w:t xml:space="preserve"> 38</w:t>
      </w:r>
    </w:p>
    <w:p w14:paraId="1E88EE0A" w14:textId="77777777" w:rsidR="006E6BCB" w:rsidRDefault="006E6BCB" w:rsidP="006E6BCB"/>
    <w:p w14:paraId="0620C1EA" w14:textId="77777777" w:rsidR="006E6BCB" w:rsidRDefault="006E6BCB" w:rsidP="006E6BCB">
      <w:r>
        <w:rPr>
          <w:rFonts w:hint="eastAsia"/>
        </w:rPr>
        <w:lastRenderedPageBreak/>
        <w:t>РАЗРУШАЕМОГО</w:t>
      </w:r>
      <w:r>
        <w:t xml:space="preserve"> </w:t>
      </w:r>
      <w:r>
        <w:rPr>
          <w:rFonts w:hint="eastAsia"/>
        </w:rPr>
        <w:t>РВА</w:t>
      </w:r>
      <w:r>
        <w:t xml:space="preserve"> </w:t>
      </w:r>
      <w:r>
        <w:rPr>
          <w:rFonts w:hint="eastAsia"/>
        </w:rPr>
        <w:t>МНОГООСНОЙ</w:t>
      </w:r>
      <w:r>
        <w:t xml:space="preserve"> </w:t>
      </w:r>
      <w:r>
        <w:rPr>
          <w:rFonts w:hint="eastAsia"/>
        </w:rPr>
        <w:t>КОЛЕСНОЙ</w:t>
      </w:r>
      <w:r>
        <w:t xml:space="preserve"> </w:t>
      </w:r>
      <w:r>
        <w:rPr>
          <w:rFonts w:hint="eastAsia"/>
        </w:rPr>
        <w:t>МАШИНОЙ</w:t>
      </w:r>
    </w:p>
    <w:p w14:paraId="31BBDE0A" w14:textId="77777777" w:rsidR="006E6BCB" w:rsidRDefault="006E6BCB" w:rsidP="006E6BCB"/>
    <w:p w14:paraId="0F41E9AC" w14:textId="77777777" w:rsidR="006E6BCB" w:rsidRDefault="006E6BCB" w:rsidP="006E6BCB">
      <w:r>
        <w:t xml:space="preserve">2.1. </w:t>
      </w:r>
      <w:r>
        <w:rPr>
          <w:rFonts w:hint="eastAsia"/>
        </w:rPr>
        <w:t>Математическая</w:t>
      </w:r>
      <w:r>
        <w:t xml:space="preserve"> </w:t>
      </w:r>
      <w:r>
        <w:rPr>
          <w:rFonts w:hint="eastAsia"/>
        </w:rPr>
        <w:t>модель</w:t>
      </w:r>
      <w:r>
        <w:t xml:space="preserve"> </w:t>
      </w:r>
      <w:r>
        <w:rPr>
          <w:rFonts w:hint="eastAsia"/>
        </w:rPr>
        <w:t>взаимодействия</w:t>
      </w:r>
      <w:r>
        <w:t xml:space="preserve"> </w:t>
      </w:r>
      <w:r>
        <w:rPr>
          <w:rFonts w:hint="eastAsia"/>
        </w:rPr>
        <w:t>колеса</w:t>
      </w:r>
      <w:r>
        <w:t xml:space="preserve"> </w:t>
      </w:r>
      <w:r>
        <w:rPr>
          <w:rFonts w:hint="eastAsia"/>
        </w:rPr>
        <w:t>машины</w:t>
      </w:r>
      <w:r>
        <w:t xml:space="preserve"> </w:t>
      </w:r>
      <w:r>
        <w:rPr>
          <w:rFonts w:hint="eastAsia"/>
        </w:rPr>
        <w:t>с</w:t>
      </w:r>
      <w:r>
        <w:t xml:space="preserve"> 38 </w:t>
      </w:r>
      <w:r>
        <w:rPr>
          <w:rFonts w:hint="eastAsia"/>
        </w:rPr>
        <w:t>разрушаемым</w:t>
      </w:r>
      <w:r>
        <w:t xml:space="preserve"> </w:t>
      </w:r>
      <w:r>
        <w:rPr>
          <w:rFonts w:hint="eastAsia"/>
        </w:rPr>
        <w:t>рвом</w:t>
      </w:r>
    </w:p>
    <w:p w14:paraId="6EAE1C43" w14:textId="77777777" w:rsidR="006E6BCB" w:rsidRDefault="006E6BCB" w:rsidP="006E6BCB"/>
    <w:p w14:paraId="287F19B2" w14:textId="77777777" w:rsidR="006E6BCB" w:rsidRDefault="006E6BCB" w:rsidP="006E6BCB">
      <w:r>
        <w:t xml:space="preserve">2.1.1. </w:t>
      </w:r>
      <w:r>
        <w:rPr>
          <w:rFonts w:hint="eastAsia"/>
        </w:rPr>
        <w:t>Математическая</w:t>
      </w:r>
      <w:r>
        <w:t xml:space="preserve"> </w:t>
      </w:r>
      <w:r>
        <w:rPr>
          <w:rFonts w:hint="eastAsia"/>
        </w:rPr>
        <w:t>модель</w:t>
      </w:r>
      <w:r>
        <w:t xml:space="preserve"> </w:t>
      </w:r>
      <w:r>
        <w:rPr>
          <w:rFonts w:hint="eastAsia"/>
        </w:rPr>
        <w:t>обрушения</w:t>
      </w:r>
      <w:r>
        <w:t xml:space="preserve"> </w:t>
      </w:r>
      <w:r>
        <w:rPr>
          <w:rFonts w:hint="eastAsia"/>
        </w:rPr>
        <w:t>стенок</w:t>
      </w:r>
      <w:r>
        <w:t xml:space="preserve"> </w:t>
      </w:r>
      <w:r>
        <w:rPr>
          <w:rFonts w:hint="eastAsia"/>
        </w:rPr>
        <w:t>рва</w:t>
      </w:r>
      <w:r>
        <w:t xml:space="preserve"> </w:t>
      </w:r>
      <w:r>
        <w:rPr>
          <w:rFonts w:hint="eastAsia"/>
        </w:rPr>
        <w:t>на</w:t>
      </w:r>
      <w:r>
        <w:t xml:space="preserve"> 39 </w:t>
      </w:r>
      <w:r>
        <w:rPr>
          <w:rFonts w:hint="eastAsia"/>
        </w:rPr>
        <w:t>однородном</w:t>
      </w:r>
      <w:r>
        <w:t xml:space="preserve"> </w:t>
      </w:r>
      <w:r>
        <w:rPr>
          <w:rFonts w:hint="eastAsia"/>
        </w:rPr>
        <w:t>грунте</w:t>
      </w:r>
    </w:p>
    <w:p w14:paraId="2F09961C" w14:textId="77777777" w:rsidR="006E6BCB" w:rsidRDefault="006E6BCB" w:rsidP="006E6BCB"/>
    <w:p w14:paraId="1DD07ED9" w14:textId="77777777" w:rsidR="006E6BCB" w:rsidRDefault="006E6BCB" w:rsidP="006E6BCB">
      <w:r>
        <w:t xml:space="preserve">2.1.2. </w:t>
      </w:r>
      <w:r>
        <w:rPr>
          <w:rFonts w:hint="eastAsia"/>
        </w:rPr>
        <w:t>Математическая</w:t>
      </w:r>
      <w:r>
        <w:t xml:space="preserve"> </w:t>
      </w:r>
      <w:r>
        <w:rPr>
          <w:rFonts w:hint="eastAsia"/>
        </w:rPr>
        <w:t>модель</w:t>
      </w:r>
      <w:r>
        <w:t xml:space="preserve"> </w:t>
      </w:r>
      <w:r>
        <w:rPr>
          <w:rFonts w:hint="eastAsia"/>
        </w:rPr>
        <w:t>обрушения</w:t>
      </w:r>
      <w:r>
        <w:t xml:space="preserve"> </w:t>
      </w:r>
      <w:r>
        <w:rPr>
          <w:rFonts w:hint="eastAsia"/>
        </w:rPr>
        <w:t>стенок</w:t>
      </w:r>
      <w:r>
        <w:t xml:space="preserve"> </w:t>
      </w:r>
      <w:r>
        <w:rPr>
          <w:rFonts w:hint="eastAsia"/>
        </w:rPr>
        <w:t>рва</w:t>
      </w:r>
      <w:r>
        <w:t xml:space="preserve"> </w:t>
      </w:r>
      <w:r>
        <w:rPr>
          <w:rFonts w:hint="eastAsia"/>
        </w:rPr>
        <w:t>на</w:t>
      </w:r>
      <w:r>
        <w:t xml:space="preserve"> 43 </w:t>
      </w:r>
      <w:r>
        <w:rPr>
          <w:rFonts w:hint="eastAsia"/>
        </w:rPr>
        <w:t>неоднородном</w:t>
      </w:r>
      <w:r>
        <w:t xml:space="preserve"> </w:t>
      </w:r>
      <w:r>
        <w:rPr>
          <w:rFonts w:hint="eastAsia"/>
        </w:rPr>
        <w:t>грунте</w:t>
      </w:r>
    </w:p>
    <w:p w14:paraId="629F1A08" w14:textId="77777777" w:rsidR="006E6BCB" w:rsidRDefault="006E6BCB" w:rsidP="006E6BCB"/>
    <w:p w14:paraId="0CB67E86" w14:textId="77777777" w:rsidR="006E6BCB" w:rsidRDefault="006E6BCB" w:rsidP="006E6BCB">
      <w:r>
        <w:t xml:space="preserve">2.2. </w:t>
      </w:r>
      <w:r>
        <w:rPr>
          <w:rFonts w:hint="eastAsia"/>
        </w:rPr>
        <w:t>Математическая</w:t>
      </w:r>
      <w:r>
        <w:t xml:space="preserve"> </w:t>
      </w:r>
      <w:r>
        <w:rPr>
          <w:rFonts w:hint="eastAsia"/>
        </w:rPr>
        <w:t>модель</w:t>
      </w:r>
      <w:r>
        <w:t xml:space="preserve"> </w:t>
      </w:r>
      <w:r>
        <w:rPr>
          <w:rFonts w:hint="eastAsia"/>
        </w:rPr>
        <w:t>преодоления</w:t>
      </w:r>
      <w:r>
        <w:t xml:space="preserve"> </w:t>
      </w:r>
      <w:r>
        <w:rPr>
          <w:rFonts w:hint="eastAsia"/>
        </w:rPr>
        <w:t>рва</w:t>
      </w:r>
      <w:r>
        <w:t xml:space="preserve"> </w:t>
      </w:r>
      <w:r>
        <w:rPr>
          <w:rFonts w:hint="eastAsia"/>
        </w:rPr>
        <w:t>многоосной</w:t>
      </w:r>
      <w:r>
        <w:t xml:space="preserve"> 46 </w:t>
      </w:r>
      <w:r>
        <w:rPr>
          <w:rFonts w:hint="eastAsia"/>
        </w:rPr>
        <w:t>машиной</w:t>
      </w:r>
      <w:r>
        <w:t xml:space="preserve"> </w:t>
      </w:r>
      <w:r>
        <w:rPr>
          <w:rFonts w:hint="eastAsia"/>
        </w:rPr>
        <w:t>с</w:t>
      </w:r>
      <w:r>
        <w:t xml:space="preserve"> </w:t>
      </w:r>
      <w:r>
        <w:rPr>
          <w:rFonts w:hint="eastAsia"/>
        </w:rPr>
        <w:t>колесной</w:t>
      </w:r>
      <w:r>
        <w:t xml:space="preserve"> </w:t>
      </w:r>
      <w:r>
        <w:rPr>
          <w:rFonts w:hint="eastAsia"/>
        </w:rPr>
        <w:t>формулой</w:t>
      </w:r>
      <w:r>
        <w:t xml:space="preserve"> 6</w:t>
      </w:r>
      <w:r>
        <w:rPr>
          <w:rFonts w:hint="eastAsia"/>
        </w:rPr>
        <w:t>х</w:t>
      </w:r>
      <w:r>
        <w:t>6</w:t>
      </w:r>
    </w:p>
    <w:p w14:paraId="50209772" w14:textId="77777777" w:rsidR="006E6BCB" w:rsidRDefault="006E6BCB" w:rsidP="006E6BCB"/>
    <w:p w14:paraId="0D5ED62C" w14:textId="77777777" w:rsidR="006E6BCB" w:rsidRDefault="006E6BCB" w:rsidP="006E6BCB">
      <w:r>
        <w:t xml:space="preserve">2.2.1. </w:t>
      </w:r>
      <w:r>
        <w:rPr>
          <w:rFonts w:hint="eastAsia"/>
        </w:rPr>
        <w:t>Анализ</w:t>
      </w:r>
      <w:r>
        <w:t xml:space="preserve"> </w:t>
      </w:r>
      <w:r>
        <w:rPr>
          <w:rFonts w:hint="eastAsia"/>
        </w:rPr>
        <w:t>типовых</w:t>
      </w:r>
      <w:r>
        <w:t xml:space="preserve"> </w:t>
      </w:r>
      <w:r>
        <w:rPr>
          <w:rFonts w:hint="eastAsia"/>
        </w:rPr>
        <w:t>состояний</w:t>
      </w:r>
      <w:r>
        <w:t xml:space="preserve"> </w:t>
      </w:r>
      <w:r>
        <w:rPr>
          <w:rFonts w:hint="eastAsia"/>
        </w:rPr>
        <w:t>преодоления</w:t>
      </w:r>
      <w:r>
        <w:t xml:space="preserve"> </w:t>
      </w:r>
      <w:r>
        <w:rPr>
          <w:rFonts w:hint="eastAsia"/>
        </w:rPr>
        <w:t>рва</w:t>
      </w:r>
      <w:r>
        <w:t xml:space="preserve"> </w:t>
      </w:r>
      <w:r>
        <w:rPr>
          <w:rFonts w:hint="eastAsia"/>
        </w:rPr>
        <w:t>колесной</w:t>
      </w:r>
      <w:r>
        <w:t xml:space="preserve"> 47 </w:t>
      </w:r>
      <w:r>
        <w:rPr>
          <w:rFonts w:hint="eastAsia"/>
        </w:rPr>
        <w:t>машиной</w:t>
      </w:r>
    </w:p>
    <w:p w14:paraId="0A4AFCBA" w14:textId="77777777" w:rsidR="006E6BCB" w:rsidRDefault="006E6BCB" w:rsidP="006E6BCB"/>
    <w:p w14:paraId="79CE1B85" w14:textId="77777777" w:rsidR="006E6BCB" w:rsidRDefault="006E6BCB" w:rsidP="006E6BCB">
      <w:r>
        <w:t xml:space="preserve">2.2.2. </w:t>
      </w:r>
      <w:r>
        <w:rPr>
          <w:rFonts w:hint="eastAsia"/>
        </w:rPr>
        <w:t>Математическая</w:t>
      </w:r>
      <w:r>
        <w:t xml:space="preserve"> </w:t>
      </w:r>
      <w:r>
        <w:rPr>
          <w:rFonts w:hint="eastAsia"/>
        </w:rPr>
        <w:t>модель</w:t>
      </w:r>
      <w:r>
        <w:t xml:space="preserve"> </w:t>
      </w:r>
      <w:r>
        <w:rPr>
          <w:rFonts w:hint="eastAsia"/>
        </w:rPr>
        <w:t>динамики</w:t>
      </w:r>
      <w:r>
        <w:t xml:space="preserve"> </w:t>
      </w:r>
      <w:r>
        <w:rPr>
          <w:rFonts w:hint="eastAsia"/>
        </w:rPr>
        <w:t>преодоления</w:t>
      </w:r>
      <w:r>
        <w:t xml:space="preserve"> </w:t>
      </w:r>
      <w:r>
        <w:rPr>
          <w:rFonts w:hint="eastAsia"/>
        </w:rPr>
        <w:t>рва</w:t>
      </w:r>
      <w:r>
        <w:t xml:space="preserve"> 54 </w:t>
      </w:r>
      <w:r>
        <w:rPr>
          <w:rFonts w:hint="eastAsia"/>
        </w:rPr>
        <w:t>многоосной</w:t>
      </w:r>
      <w:r>
        <w:t xml:space="preserve"> </w:t>
      </w:r>
      <w:r>
        <w:rPr>
          <w:rFonts w:hint="eastAsia"/>
        </w:rPr>
        <w:t>колесной</w:t>
      </w:r>
      <w:r>
        <w:t xml:space="preserve"> </w:t>
      </w:r>
      <w:r>
        <w:rPr>
          <w:rFonts w:hint="eastAsia"/>
        </w:rPr>
        <w:t>машиной</w:t>
      </w:r>
    </w:p>
    <w:p w14:paraId="7302C71B" w14:textId="77777777" w:rsidR="006E6BCB" w:rsidRDefault="006E6BCB" w:rsidP="006E6BCB"/>
    <w:p w14:paraId="4C9D5882" w14:textId="77777777" w:rsidR="006E6BCB" w:rsidRDefault="006E6BCB" w:rsidP="006E6BCB">
      <w:r>
        <w:t xml:space="preserve">2.3. </w:t>
      </w:r>
      <w:r>
        <w:rPr>
          <w:rFonts w:hint="eastAsia"/>
        </w:rPr>
        <w:t>Классификация</w:t>
      </w:r>
      <w:r>
        <w:t xml:space="preserve"> </w:t>
      </w:r>
      <w:r>
        <w:rPr>
          <w:rFonts w:hint="eastAsia"/>
        </w:rPr>
        <w:t>физико</w:t>
      </w:r>
      <w:r>
        <w:t>-</w:t>
      </w:r>
      <w:r>
        <w:rPr>
          <w:rFonts w:hint="eastAsia"/>
        </w:rPr>
        <w:t>механических</w:t>
      </w:r>
      <w:r>
        <w:t xml:space="preserve"> </w:t>
      </w:r>
      <w:r>
        <w:rPr>
          <w:rFonts w:hint="eastAsia"/>
        </w:rPr>
        <w:t>свойств</w:t>
      </w:r>
      <w:r>
        <w:t xml:space="preserve"> </w:t>
      </w:r>
      <w:r>
        <w:rPr>
          <w:rFonts w:hint="eastAsia"/>
        </w:rPr>
        <w:t>условных</w:t>
      </w:r>
      <w:r>
        <w:t xml:space="preserve"> 57 </w:t>
      </w:r>
      <w:r>
        <w:rPr>
          <w:rFonts w:hint="eastAsia"/>
        </w:rPr>
        <w:t>грунтовых</w:t>
      </w:r>
      <w:r>
        <w:t xml:space="preserve"> </w:t>
      </w:r>
      <w:r>
        <w:rPr>
          <w:rFonts w:hint="eastAsia"/>
        </w:rPr>
        <w:t>поверхностей</w:t>
      </w:r>
      <w:r>
        <w:t xml:space="preserve"> </w:t>
      </w:r>
      <w:r>
        <w:rPr>
          <w:rFonts w:hint="eastAsia"/>
        </w:rPr>
        <w:t>для</w:t>
      </w:r>
      <w:r>
        <w:t xml:space="preserve"> </w:t>
      </w:r>
      <w:r>
        <w:rPr>
          <w:rFonts w:hint="eastAsia"/>
        </w:rPr>
        <w:t>описания</w:t>
      </w:r>
      <w:r>
        <w:t xml:space="preserve"> </w:t>
      </w:r>
      <w:r>
        <w:rPr>
          <w:rFonts w:hint="eastAsia"/>
        </w:rPr>
        <w:t>пороговых</w:t>
      </w:r>
      <w:r>
        <w:t xml:space="preserve"> </w:t>
      </w:r>
      <w:r>
        <w:rPr>
          <w:rFonts w:hint="eastAsia"/>
        </w:rPr>
        <w:t>препятствий</w:t>
      </w:r>
    </w:p>
    <w:p w14:paraId="4B595D40" w14:textId="77777777" w:rsidR="006E6BCB" w:rsidRDefault="006E6BCB" w:rsidP="006E6BCB"/>
    <w:p w14:paraId="3E5B3AEA" w14:textId="77777777" w:rsidR="006E6BCB" w:rsidRDefault="006E6BCB" w:rsidP="006E6BCB">
      <w:r>
        <w:t xml:space="preserve">2.4. </w:t>
      </w:r>
      <w:r>
        <w:rPr>
          <w:rFonts w:hint="eastAsia"/>
        </w:rPr>
        <w:t>Методика</w:t>
      </w:r>
      <w:r>
        <w:t xml:space="preserve"> </w:t>
      </w:r>
      <w:r>
        <w:rPr>
          <w:rFonts w:hint="eastAsia"/>
        </w:rPr>
        <w:t>расчета</w:t>
      </w:r>
      <w:r>
        <w:t xml:space="preserve"> </w:t>
      </w:r>
      <w:r>
        <w:rPr>
          <w:rFonts w:hint="eastAsia"/>
        </w:rPr>
        <w:t>профильной</w:t>
      </w:r>
      <w:r>
        <w:t xml:space="preserve"> </w:t>
      </w:r>
      <w:r>
        <w:rPr>
          <w:rFonts w:hint="eastAsia"/>
        </w:rPr>
        <w:t>проходимости</w:t>
      </w:r>
      <w:r>
        <w:t xml:space="preserve"> </w:t>
      </w:r>
      <w:r>
        <w:rPr>
          <w:rFonts w:hint="eastAsia"/>
        </w:rPr>
        <w:t>многоосных</w:t>
      </w:r>
      <w:r>
        <w:t xml:space="preserve"> 61 </w:t>
      </w:r>
      <w:r>
        <w:rPr>
          <w:rFonts w:hint="eastAsia"/>
        </w:rPr>
        <w:t>колесных</w:t>
      </w:r>
      <w:r>
        <w:t xml:space="preserve"> </w:t>
      </w:r>
      <w:r>
        <w:rPr>
          <w:rFonts w:hint="eastAsia"/>
        </w:rPr>
        <w:t>машин</w:t>
      </w:r>
      <w:r>
        <w:t xml:space="preserve"> </w:t>
      </w:r>
      <w:r>
        <w:rPr>
          <w:rFonts w:hint="eastAsia"/>
        </w:rPr>
        <w:t>при</w:t>
      </w:r>
      <w:r>
        <w:t xml:space="preserve"> </w:t>
      </w:r>
      <w:r>
        <w:rPr>
          <w:rFonts w:hint="eastAsia"/>
        </w:rPr>
        <w:t>преодолении</w:t>
      </w:r>
      <w:r>
        <w:t xml:space="preserve"> </w:t>
      </w:r>
      <w:r>
        <w:rPr>
          <w:rFonts w:hint="eastAsia"/>
        </w:rPr>
        <w:t>разрушаемого</w:t>
      </w:r>
      <w:r>
        <w:t xml:space="preserve"> </w:t>
      </w:r>
      <w:r>
        <w:rPr>
          <w:rFonts w:hint="eastAsia"/>
        </w:rPr>
        <w:t>рва</w:t>
      </w:r>
    </w:p>
    <w:p w14:paraId="4CEFF49B" w14:textId="77777777" w:rsidR="006E6BCB" w:rsidRDefault="006E6BCB" w:rsidP="006E6BCB"/>
    <w:p w14:paraId="2C87B0BB" w14:textId="77777777" w:rsidR="006E6BCB" w:rsidRDefault="006E6BCB" w:rsidP="006E6BCB">
      <w:r>
        <w:rPr>
          <w:rFonts w:hint="eastAsia"/>
        </w:rPr>
        <w:t>Выводы</w:t>
      </w:r>
      <w:r>
        <w:t xml:space="preserve"> </w:t>
      </w:r>
      <w:r>
        <w:rPr>
          <w:rFonts w:hint="eastAsia"/>
        </w:rPr>
        <w:t>по</w:t>
      </w:r>
      <w:r>
        <w:t xml:space="preserve"> 2 </w:t>
      </w:r>
      <w:r>
        <w:rPr>
          <w:rFonts w:hint="eastAsia"/>
        </w:rPr>
        <w:t>главе</w:t>
      </w:r>
      <w:r>
        <w:t xml:space="preserve"> 64</w:t>
      </w:r>
    </w:p>
    <w:p w14:paraId="6C93C847" w14:textId="77777777" w:rsidR="006E6BCB" w:rsidRDefault="006E6BCB" w:rsidP="006E6BCB"/>
    <w:p w14:paraId="7C773D88" w14:textId="77777777" w:rsidR="006E6BCB" w:rsidRDefault="006E6BCB" w:rsidP="006E6BCB">
      <w:r>
        <w:rPr>
          <w:rFonts w:hint="eastAsia"/>
        </w:rPr>
        <w:t>ГЛАВА</w:t>
      </w:r>
      <w:r>
        <w:t xml:space="preserve"> 3. </w:t>
      </w:r>
      <w:r>
        <w:rPr>
          <w:rFonts w:hint="eastAsia"/>
        </w:rPr>
        <w:t>ТЕОРЕТИЧЕСКИЕ</w:t>
      </w:r>
      <w:r>
        <w:t xml:space="preserve"> </w:t>
      </w:r>
      <w:r>
        <w:rPr>
          <w:rFonts w:hint="eastAsia"/>
        </w:rPr>
        <w:t>ИССЛЕДОВАНИЯ</w:t>
      </w:r>
      <w:r>
        <w:t xml:space="preserve"> </w:t>
      </w:r>
      <w:r>
        <w:rPr>
          <w:rFonts w:hint="eastAsia"/>
        </w:rPr>
        <w:t>ДВИЖЕНИЯ</w:t>
      </w:r>
      <w:r>
        <w:t xml:space="preserve"> 65</w:t>
      </w:r>
    </w:p>
    <w:p w14:paraId="0580806C" w14:textId="77777777" w:rsidR="006E6BCB" w:rsidRDefault="006E6BCB" w:rsidP="006E6BCB"/>
    <w:p w14:paraId="2DCB6602" w14:textId="77777777" w:rsidR="006E6BCB" w:rsidRDefault="006E6BCB" w:rsidP="006E6BCB">
      <w:r>
        <w:rPr>
          <w:rFonts w:hint="eastAsia"/>
        </w:rPr>
        <w:t>МАШИН</w:t>
      </w:r>
      <w:r>
        <w:t xml:space="preserve"> </w:t>
      </w:r>
      <w:r>
        <w:rPr>
          <w:rFonts w:hint="eastAsia"/>
        </w:rPr>
        <w:t>С</w:t>
      </w:r>
      <w:r>
        <w:t xml:space="preserve"> </w:t>
      </w:r>
      <w:r>
        <w:rPr>
          <w:rFonts w:hint="eastAsia"/>
        </w:rPr>
        <w:t>КОЛЕСНОЙ</w:t>
      </w:r>
      <w:r>
        <w:t xml:space="preserve"> </w:t>
      </w:r>
      <w:r>
        <w:rPr>
          <w:rFonts w:hint="eastAsia"/>
        </w:rPr>
        <w:t>ФОРМУЛОЙ</w:t>
      </w:r>
      <w:r>
        <w:t xml:space="preserve"> 6</w:t>
      </w:r>
      <w:r>
        <w:rPr>
          <w:rFonts w:hint="eastAsia"/>
        </w:rPr>
        <w:t>Х</w:t>
      </w:r>
      <w:r>
        <w:t xml:space="preserve">6 </w:t>
      </w:r>
      <w:r>
        <w:rPr>
          <w:rFonts w:hint="eastAsia"/>
        </w:rPr>
        <w:t>ЧЕРЕЗ</w:t>
      </w:r>
      <w:r>
        <w:t xml:space="preserve"> </w:t>
      </w:r>
      <w:r>
        <w:rPr>
          <w:rFonts w:hint="eastAsia"/>
        </w:rPr>
        <w:t>РАЗРУШАЕМЫЙ</w:t>
      </w:r>
      <w:r>
        <w:t xml:space="preserve"> </w:t>
      </w:r>
      <w:r>
        <w:rPr>
          <w:rFonts w:hint="eastAsia"/>
        </w:rPr>
        <w:t>РОВ</w:t>
      </w:r>
    </w:p>
    <w:p w14:paraId="6F152C19" w14:textId="77777777" w:rsidR="006E6BCB" w:rsidRDefault="006E6BCB" w:rsidP="006E6BCB"/>
    <w:p w14:paraId="1A499EF7" w14:textId="77777777" w:rsidR="006E6BCB" w:rsidRDefault="006E6BCB" w:rsidP="006E6BCB">
      <w:r>
        <w:lastRenderedPageBreak/>
        <w:t xml:space="preserve">3.1. </w:t>
      </w:r>
      <w:r>
        <w:rPr>
          <w:rFonts w:hint="eastAsia"/>
        </w:rPr>
        <w:t>Объекты</w:t>
      </w:r>
      <w:r>
        <w:t xml:space="preserve"> </w:t>
      </w:r>
      <w:r>
        <w:rPr>
          <w:rFonts w:hint="eastAsia"/>
        </w:rPr>
        <w:t>исследования</w:t>
      </w:r>
      <w:r>
        <w:t xml:space="preserve"> </w:t>
      </w:r>
      <w:r>
        <w:rPr>
          <w:rFonts w:hint="eastAsia"/>
        </w:rPr>
        <w:t>для</w:t>
      </w:r>
      <w:r>
        <w:t xml:space="preserve"> </w:t>
      </w:r>
      <w:r>
        <w:rPr>
          <w:rFonts w:hint="eastAsia"/>
        </w:rPr>
        <w:t>моделирования</w:t>
      </w:r>
      <w:r>
        <w:t xml:space="preserve"> 65</w:t>
      </w:r>
    </w:p>
    <w:p w14:paraId="15642228" w14:textId="77777777" w:rsidR="006E6BCB" w:rsidRDefault="006E6BCB" w:rsidP="006E6BCB"/>
    <w:p w14:paraId="3D7F0364" w14:textId="77777777" w:rsidR="006E6BCB" w:rsidRDefault="006E6BCB" w:rsidP="006E6BCB">
      <w:r>
        <w:t xml:space="preserve">3.2 </w:t>
      </w:r>
      <w:r>
        <w:rPr>
          <w:rFonts w:hint="eastAsia"/>
        </w:rPr>
        <w:t>Выбор</w:t>
      </w:r>
      <w:r>
        <w:t xml:space="preserve"> </w:t>
      </w:r>
      <w:r>
        <w:rPr>
          <w:rFonts w:hint="eastAsia"/>
        </w:rPr>
        <w:t>параметров</w:t>
      </w:r>
      <w:r>
        <w:t xml:space="preserve"> </w:t>
      </w:r>
      <w:r>
        <w:rPr>
          <w:rFonts w:hint="eastAsia"/>
        </w:rPr>
        <w:t>опорных</w:t>
      </w:r>
      <w:r>
        <w:t xml:space="preserve"> </w:t>
      </w:r>
      <w:r>
        <w:rPr>
          <w:rFonts w:hint="eastAsia"/>
        </w:rPr>
        <w:t>оснований</w:t>
      </w:r>
      <w:r>
        <w:t xml:space="preserve"> 67</w:t>
      </w:r>
    </w:p>
    <w:p w14:paraId="4CB1E945" w14:textId="77777777" w:rsidR="006E6BCB" w:rsidRDefault="006E6BCB" w:rsidP="006E6BCB"/>
    <w:p w14:paraId="604EE304" w14:textId="77777777" w:rsidR="006E6BCB" w:rsidRDefault="006E6BCB" w:rsidP="006E6BCB">
      <w:r>
        <w:t xml:space="preserve">3.3. </w:t>
      </w:r>
      <w:r>
        <w:rPr>
          <w:rFonts w:hint="eastAsia"/>
        </w:rPr>
        <w:t>Исследование</w:t>
      </w:r>
      <w:r>
        <w:t xml:space="preserve"> </w:t>
      </w:r>
      <w:r>
        <w:rPr>
          <w:rFonts w:hint="eastAsia"/>
        </w:rPr>
        <w:t>изменения</w:t>
      </w:r>
      <w:r>
        <w:t xml:space="preserve"> </w:t>
      </w:r>
      <w:r>
        <w:rPr>
          <w:rFonts w:hint="eastAsia"/>
        </w:rPr>
        <w:t>параметров</w:t>
      </w:r>
      <w:r>
        <w:t xml:space="preserve"> </w:t>
      </w:r>
      <w:r>
        <w:rPr>
          <w:rFonts w:hint="eastAsia"/>
        </w:rPr>
        <w:t>разрушаемого</w:t>
      </w:r>
      <w:r>
        <w:t xml:space="preserve"> </w:t>
      </w:r>
      <w:r>
        <w:rPr>
          <w:rFonts w:hint="eastAsia"/>
        </w:rPr>
        <w:t>рва</w:t>
      </w:r>
      <w:r>
        <w:t xml:space="preserve"> </w:t>
      </w:r>
      <w:r>
        <w:rPr>
          <w:rFonts w:hint="eastAsia"/>
        </w:rPr>
        <w:t>при</w:t>
      </w:r>
      <w:r>
        <w:t xml:space="preserve"> 68 </w:t>
      </w:r>
      <w:r>
        <w:rPr>
          <w:rFonts w:hint="eastAsia"/>
        </w:rPr>
        <w:t>взаимодействии</w:t>
      </w:r>
      <w:r>
        <w:t xml:space="preserve"> </w:t>
      </w:r>
      <w:r>
        <w:rPr>
          <w:rFonts w:hint="eastAsia"/>
        </w:rPr>
        <w:t>с</w:t>
      </w:r>
      <w:r>
        <w:t xml:space="preserve"> </w:t>
      </w:r>
      <w:r>
        <w:rPr>
          <w:rFonts w:hint="eastAsia"/>
        </w:rPr>
        <w:t>ним</w:t>
      </w:r>
      <w:r>
        <w:t xml:space="preserve"> </w:t>
      </w:r>
      <w:r>
        <w:rPr>
          <w:rFonts w:hint="eastAsia"/>
        </w:rPr>
        <w:t>колесного</w:t>
      </w:r>
      <w:r>
        <w:t xml:space="preserve"> </w:t>
      </w:r>
      <w:r>
        <w:rPr>
          <w:rFonts w:hint="eastAsia"/>
        </w:rPr>
        <w:t>движителя</w:t>
      </w:r>
      <w:r>
        <w:t xml:space="preserve"> </w:t>
      </w:r>
      <w:r>
        <w:rPr>
          <w:rFonts w:hint="eastAsia"/>
        </w:rPr>
        <w:t>многоосных</w:t>
      </w:r>
      <w:r>
        <w:t xml:space="preserve"> </w:t>
      </w:r>
      <w:r>
        <w:rPr>
          <w:rFonts w:hint="eastAsia"/>
        </w:rPr>
        <w:t>транспортных</w:t>
      </w:r>
      <w:r>
        <w:t xml:space="preserve"> </w:t>
      </w:r>
      <w:r>
        <w:rPr>
          <w:rFonts w:hint="eastAsia"/>
        </w:rPr>
        <w:t>средств</w:t>
      </w:r>
    </w:p>
    <w:p w14:paraId="4D680052" w14:textId="77777777" w:rsidR="006E6BCB" w:rsidRDefault="006E6BCB" w:rsidP="006E6BCB"/>
    <w:p w14:paraId="29E12AE6" w14:textId="77777777" w:rsidR="006E6BCB" w:rsidRDefault="006E6BCB" w:rsidP="006E6BCB">
      <w:r>
        <w:t xml:space="preserve">3.3.1. </w:t>
      </w:r>
      <w:r>
        <w:rPr>
          <w:rFonts w:hint="eastAsia"/>
        </w:rPr>
        <w:t>Исследование</w:t>
      </w:r>
      <w:r>
        <w:t xml:space="preserve"> </w:t>
      </w:r>
      <w:r>
        <w:rPr>
          <w:rFonts w:hint="eastAsia"/>
        </w:rPr>
        <w:t>обрушения</w:t>
      </w:r>
      <w:r>
        <w:t xml:space="preserve"> </w:t>
      </w:r>
      <w:r>
        <w:rPr>
          <w:rFonts w:hint="eastAsia"/>
        </w:rPr>
        <w:t>стенок</w:t>
      </w:r>
      <w:r>
        <w:t xml:space="preserve"> </w:t>
      </w:r>
      <w:r>
        <w:rPr>
          <w:rFonts w:hint="eastAsia"/>
        </w:rPr>
        <w:t>рва</w:t>
      </w:r>
      <w:r>
        <w:t xml:space="preserve"> </w:t>
      </w:r>
      <w:r>
        <w:rPr>
          <w:rFonts w:hint="eastAsia"/>
        </w:rPr>
        <w:t>шасси</w:t>
      </w:r>
      <w:r>
        <w:t xml:space="preserve"> </w:t>
      </w:r>
      <w:r>
        <w:rPr>
          <w:rFonts w:hint="eastAsia"/>
        </w:rPr>
        <w:t>с</w:t>
      </w:r>
      <w:r>
        <w:t xml:space="preserve"> 68 </w:t>
      </w:r>
      <w:r>
        <w:rPr>
          <w:rFonts w:hint="eastAsia"/>
        </w:rPr>
        <w:t>колесной</w:t>
      </w:r>
      <w:r>
        <w:t xml:space="preserve"> </w:t>
      </w:r>
      <w:r>
        <w:rPr>
          <w:rFonts w:hint="eastAsia"/>
        </w:rPr>
        <w:t>формулой</w:t>
      </w:r>
      <w:r>
        <w:t xml:space="preserve"> 6</w:t>
      </w:r>
      <w:r>
        <w:rPr>
          <w:rFonts w:hint="eastAsia"/>
        </w:rPr>
        <w:t>х</w:t>
      </w:r>
      <w:r>
        <w:t xml:space="preserve">6 </w:t>
      </w:r>
      <w:r>
        <w:rPr>
          <w:rFonts w:hint="eastAsia"/>
        </w:rPr>
        <w:t>полной</w:t>
      </w:r>
      <w:r>
        <w:t xml:space="preserve"> </w:t>
      </w:r>
      <w:r>
        <w:rPr>
          <w:rFonts w:hint="eastAsia"/>
        </w:rPr>
        <w:t>массой</w:t>
      </w:r>
      <w:r>
        <w:t xml:space="preserve"> 300 </w:t>
      </w:r>
      <w:r>
        <w:rPr>
          <w:rFonts w:hint="eastAsia"/>
        </w:rPr>
        <w:t>кг</w:t>
      </w:r>
    </w:p>
    <w:p w14:paraId="3E377C9E" w14:textId="77777777" w:rsidR="006E6BCB" w:rsidRDefault="006E6BCB" w:rsidP="006E6BCB"/>
    <w:p w14:paraId="71B482AD" w14:textId="77777777" w:rsidR="006E6BCB" w:rsidRDefault="006E6BCB" w:rsidP="006E6BCB">
      <w:r>
        <w:t xml:space="preserve">3.3.2. </w:t>
      </w:r>
      <w:r>
        <w:rPr>
          <w:rFonts w:hint="eastAsia"/>
        </w:rPr>
        <w:t>Исследование</w:t>
      </w:r>
      <w:r>
        <w:t xml:space="preserve"> </w:t>
      </w:r>
      <w:r>
        <w:rPr>
          <w:rFonts w:hint="eastAsia"/>
        </w:rPr>
        <w:t>обрушения</w:t>
      </w:r>
      <w:r>
        <w:t xml:space="preserve"> </w:t>
      </w:r>
      <w:r>
        <w:rPr>
          <w:rFonts w:hint="eastAsia"/>
        </w:rPr>
        <w:t>стенок</w:t>
      </w:r>
      <w:r>
        <w:t xml:space="preserve"> </w:t>
      </w:r>
      <w:r>
        <w:rPr>
          <w:rFonts w:hint="eastAsia"/>
        </w:rPr>
        <w:t>рва</w:t>
      </w:r>
      <w:r>
        <w:t xml:space="preserve"> </w:t>
      </w:r>
      <w:r>
        <w:rPr>
          <w:rFonts w:hint="eastAsia"/>
        </w:rPr>
        <w:t>шасси</w:t>
      </w:r>
      <w:r>
        <w:t xml:space="preserve"> </w:t>
      </w:r>
      <w:r>
        <w:rPr>
          <w:rFonts w:hint="eastAsia"/>
        </w:rPr>
        <w:t>с</w:t>
      </w:r>
      <w:r>
        <w:t xml:space="preserve"> 77 </w:t>
      </w:r>
      <w:r>
        <w:rPr>
          <w:rFonts w:hint="eastAsia"/>
        </w:rPr>
        <w:t>колесной</w:t>
      </w:r>
      <w:r>
        <w:t xml:space="preserve"> </w:t>
      </w:r>
      <w:r>
        <w:rPr>
          <w:rFonts w:hint="eastAsia"/>
        </w:rPr>
        <w:t>формулой</w:t>
      </w:r>
      <w:r>
        <w:t xml:space="preserve"> 6</w:t>
      </w:r>
      <w:r>
        <w:rPr>
          <w:rFonts w:hint="eastAsia"/>
        </w:rPr>
        <w:t>х</w:t>
      </w:r>
      <w:r>
        <w:t xml:space="preserve">6 </w:t>
      </w:r>
      <w:r>
        <w:rPr>
          <w:rFonts w:hint="eastAsia"/>
        </w:rPr>
        <w:t>полной</w:t>
      </w:r>
      <w:r>
        <w:t xml:space="preserve"> </w:t>
      </w:r>
      <w:r>
        <w:rPr>
          <w:rFonts w:hint="eastAsia"/>
        </w:rPr>
        <w:t>массой</w:t>
      </w:r>
      <w:r>
        <w:t xml:space="preserve"> 750</w:t>
      </w:r>
    </w:p>
    <w:p w14:paraId="3506196A" w14:textId="77777777" w:rsidR="006E6BCB" w:rsidRDefault="006E6BCB" w:rsidP="006E6BCB"/>
    <w:p w14:paraId="4609C702" w14:textId="77777777" w:rsidR="006E6BCB" w:rsidRDefault="006E6BCB" w:rsidP="006E6BCB">
      <w:r>
        <w:t xml:space="preserve">3.3.3. </w:t>
      </w:r>
      <w:r>
        <w:rPr>
          <w:rFonts w:hint="eastAsia"/>
        </w:rPr>
        <w:t>Исследование</w:t>
      </w:r>
      <w:r>
        <w:t xml:space="preserve"> </w:t>
      </w:r>
      <w:r>
        <w:rPr>
          <w:rFonts w:hint="eastAsia"/>
        </w:rPr>
        <w:t>обрушения</w:t>
      </w:r>
      <w:r>
        <w:t xml:space="preserve"> </w:t>
      </w:r>
      <w:r>
        <w:rPr>
          <w:rFonts w:hint="eastAsia"/>
        </w:rPr>
        <w:t>стенок</w:t>
      </w:r>
      <w:r>
        <w:t xml:space="preserve"> </w:t>
      </w:r>
      <w:r>
        <w:rPr>
          <w:rFonts w:hint="eastAsia"/>
        </w:rPr>
        <w:t>рва</w:t>
      </w:r>
      <w:r>
        <w:t xml:space="preserve"> </w:t>
      </w:r>
      <w:r>
        <w:rPr>
          <w:rFonts w:hint="eastAsia"/>
        </w:rPr>
        <w:t>шасси</w:t>
      </w:r>
      <w:r>
        <w:t xml:space="preserve"> </w:t>
      </w:r>
      <w:r>
        <w:rPr>
          <w:rFonts w:hint="eastAsia"/>
        </w:rPr>
        <w:t>с</w:t>
      </w:r>
      <w:r>
        <w:t xml:space="preserve"> 88 </w:t>
      </w:r>
      <w:r>
        <w:rPr>
          <w:rFonts w:hint="eastAsia"/>
        </w:rPr>
        <w:t>колесной</w:t>
      </w:r>
      <w:r>
        <w:t xml:space="preserve"> </w:t>
      </w:r>
      <w:r>
        <w:rPr>
          <w:rFonts w:hint="eastAsia"/>
        </w:rPr>
        <w:t>формулой</w:t>
      </w:r>
      <w:r>
        <w:t xml:space="preserve"> 6</w:t>
      </w:r>
      <w:r>
        <w:rPr>
          <w:rFonts w:hint="eastAsia"/>
        </w:rPr>
        <w:t>х</w:t>
      </w:r>
      <w:r>
        <w:t xml:space="preserve">6 </w:t>
      </w:r>
      <w:r>
        <w:rPr>
          <w:rFonts w:hint="eastAsia"/>
        </w:rPr>
        <w:t>полной</w:t>
      </w:r>
      <w:r>
        <w:t xml:space="preserve"> </w:t>
      </w:r>
      <w:r>
        <w:rPr>
          <w:rFonts w:hint="eastAsia"/>
        </w:rPr>
        <w:t>массой</w:t>
      </w:r>
      <w:r>
        <w:t xml:space="preserve"> 2000 </w:t>
      </w:r>
      <w:r>
        <w:rPr>
          <w:rFonts w:hint="eastAsia"/>
        </w:rPr>
        <w:t>кг</w:t>
      </w:r>
    </w:p>
    <w:p w14:paraId="002466DB" w14:textId="77777777" w:rsidR="006E6BCB" w:rsidRDefault="006E6BCB" w:rsidP="006E6BCB"/>
    <w:p w14:paraId="0F8A8BD8" w14:textId="77777777" w:rsidR="006E6BCB" w:rsidRDefault="006E6BCB" w:rsidP="006E6BCB">
      <w:r>
        <w:t xml:space="preserve">3.4. </w:t>
      </w:r>
      <w:r>
        <w:rPr>
          <w:rFonts w:hint="eastAsia"/>
        </w:rPr>
        <w:t>Расчет</w:t>
      </w:r>
      <w:r>
        <w:t xml:space="preserve"> </w:t>
      </w:r>
      <w:r>
        <w:rPr>
          <w:rFonts w:hint="eastAsia"/>
        </w:rPr>
        <w:t>преодоления</w:t>
      </w:r>
      <w:r>
        <w:t xml:space="preserve"> </w:t>
      </w:r>
      <w:r>
        <w:rPr>
          <w:rFonts w:hint="eastAsia"/>
        </w:rPr>
        <w:t>рва</w:t>
      </w:r>
      <w:r>
        <w:t xml:space="preserve"> </w:t>
      </w:r>
      <w:r>
        <w:rPr>
          <w:rFonts w:hint="eastAsia"/>
        </w:rPr>
        <w:t>многоосными</w:t>
      </w:r>
      <w:r>
        <w:t xml:space="preserve"> </w:t>
      </w:r>
      <w:r>
        <w:rPr>
          <w:rFonts w:hint="eastAsia"/>
        </w:rPr>
        <w:t>машинами</w:t>
      </w:r>
      <w:r>
        <w:t xml:space="preserve"> </w:t>
      </w:r>
      <w:r>
        <w:rPr>
          <w:rFonts w:hint="eastAsia"/>
        </w:rPr>
        <w:t>с</w:t>
      </w:r>
      <w:r>
        <w:t xml:space="preserve"> </w:t>
      </w:r>
      <w:r>
        <w:rPr>
          <w:rFonts w:hint="eastAsia"/>
        </w:rPr>
        <w:t>колесной</w:t>
      </w:r>
      <w:r>
        <w:t xml:space="preserve"> 99 </w:t>
      </w:r>
      <w:r>
        <w:rPr>
          <w:rFonts w:hint="eastAsia"/>
        </w:rPr>
        <w:t>формулой</w:t>
      </w:r>
      <w:r>
        <w:t xml:space="preserve"> 6</w:t>
      </w:r>
      <w:r>
        <w:rPr>
          <w:rFonts w:hint="eastAsia"/>
        </w:rPr>
        <w:t>х</w:t>
      </w:r>
      <w:r>
        <w:t>6</w:t>
      </w:r>
    </w:p>
    <w:p w14:paraId="51239E5B" w14:textId="77777777" w:rsidR="006E6BCB" w:rsidRDefault="006E6BCB" w:rsidP="006E6BCB"/>
    <w:p w14:paraId="5E7EFCCD" w14:textId="77777777" w:rsidR="006E6BCB" w:rsidRDefault="006E6BCB" w:rsidP="006E6BCB">
      <w:r>
        <w:t xml:space="preserve">3.4.1. </w:t>
      </w:r>
      <w:r>
        <w:rPr>
          <w:rFonts w:hint="eastAsia"/>
        </w:rPr>
        <w:t>Исследование</w:t>
      </w:r>
      <w:r>
        <w:t xml:space="preserve"> </w:t>
      </w:r>
      <w:r>
        <w:rPr>
          <w:rFonts w:hint="eastAsia"/>
        </w:rPr>
        <w:t>преодоления</w:t>
      </w:r>
      <w:r>
        <w:t xml:space="preserve"> </w:t>
      </w:r>
      <w:r>
        <w:rPr>
          <w:rFonts w:hint="eastAsia"/>
        </w:rPr>
        <w:t>рва</w:t>
      </w:r>
      <w:r>
        <w:t xml:space="preserve"> </w:t>
      </w:r>
      <w:r>
        <w:rPr>
          <w:rFonts w:hint="eastAsia"/>
        </w:rPr>
        <w:t>шасси</w:t>
      </w:r>
      <w:r>
        <w:t xml:space="preserve"> </w:t>
      </w:r>
      <w:r>
        <w:rPr>
          <w:rFonts w:hint="eastAsia"/>
        </w:rPr>
        <w:t>с</w:t>
      </w:r>
      <w:r>
        <w:t xml:space="preserve"> </w:t>
      </w:r>
      <w:r>
        <w:rPr>
          <w:rFonts w:hint="eastAsia"/>
        </w:rPr>
        <w:t>колесной</w:t>
      </w:r>
      <w:r>
        <w:t xml:space="preserve"> 99 </w:t>
      </w:r>
      <w:r>
        <w:rPr>
          <w:rFonts w:hint="eastAsia"/>
        </w:rPr>
        <w:t>формулой</w:t>
      </w:r>
      <w:r>
        <w:t xml:space="preserve"> 6</w:t>
      </w:r>
      <w:r>
        <w:rPr>
          <w:rFonts w:hint="eastAsia"/>
        </w:rPr>
        <w:t>х</w:t>
      </w:r>
      <w:r>
        <w:t xml:space="preserve">6 </w:t>
      </w:r>
      <w:r>
        <w:rPr>
          <w:rFonts w:hint="eastAsia"/>
        </w:rPr>
        <w:t>полной</w:t>
      </w:r>
      <w:r>
        <w:t xml:space="preserve"> </w:t>
      </w:r>
      <w:r>
        <w:rPr>
          <w:rFonts w:hint="eastAsia"/>
        </w:rPr>
        <w:t>массой</w:t>
      </w:r>
      <w:r>
        <w:t xml:space="preserve"> 300 </w:t>
      </w:r>
      <w:r>
        <w:rPr>
          <w:rFonts w:hint="eastAsia"/>
        </w:rPr>
        <w:t>кг</w:t>
      </w:r>
    </w:p>
    <w:p w14:paraId="48B53E88" w14:textId="77777777" w:rsidR="006E6BCB" w:rsidRDefault="006E6BCB" w:rsidP="006E6BCB"/>
    <w:p w14:paraId="6C2CBD1F" w14:textId="77777777" w:rsidR="006E6BCB" w:rsidRDefault="006E6BCB" w:rsidP="006E6BCB">
      <w:r>
        <w:t xml:space="preserve">3.4.2. </w:t>
      </w:r>
      <w:r>
        <w:rPr>
          <w:rFonts w:hint="eastAsia"/>
        </w:rPr>
        <w:t>Исследование</w:t>
      </w:r>
      <w:r>
        <w:t xml:space="preserve"> </w:t>
      </w:r>
      <w:r>
        <w:rPr>
          <w:rFonts w:hint="eastAsia"/>
        </w:rPr>
        <w:t>преодоления</w:t>
      </w:r>
      <w:r>
        <w:t xml:space="preserve"> </w:t>
      </w:r>
      <w:r>
        <w:rPr>
          <w:rFonts w:hint="eastAsia"/>
        </w:rPr>
        <w:t>рва</w:t>
      </w:r>
      <w:r>
        <w:t xml:space="preserve"> </w:t>
      </w:r>
      <w:r>
        <w:rPr>
          <w:rFonts w:hint="eastAsia"/>
        </w:rPr>
        <w:t>шасси</w:t>
      </w:r>
      <w:r>
        <w:t xml:space="preserve"> </w:t>
      </w:r>
      <w:r>
        <w:rPr>
          <w:rFonts w:hint="eastAsia"/>
        </w:rPr>
        <w:t>с</w:t>
      </w:r>
      <w:r>
        <w:t xml:space="preserve"> </w:t>
      </w:r>
      <w:r>
        <w:rPr>
          <w:rFonts w:hint="eastAsia"/>
        </w:rPr>
        <w:t>колесной</w:t>
      </w:r>
      <w:r>
        <w:t xml:space="preserve"> 105 </w:t>
      </w:r>
      <w:r>
        <w:rPr>
          <w:rFonts w:hint="eastAsia"/>
        </w:rPr>
        <w:t>формулой</w:t>
      </w:r>
      <w:r>
        <w:t xml:space="preserve"> 6</w:t>
      </w:r>
      <w:r>
        <w:rPr>
          <w:rFonts w:hint="eastAsia"/>
        </w:rPr>
        <w:t>х</w:t>
      </w:r>
      <w:r>
        <w:t xml:space="preserve">6 </w:t>
      </w:r>
      <w:r>
        <w:rPr>
          <w:rFonts w:hint="eastAsia"/>
        </w:rPr>
        <w:t>полной</w:t>
      </w:r>
      <w:r>
        <w:t xml:space="preserve"> </w:t>
      </w:r>
      <w:r>
        <w:rPr>
          <w:rFonts w:hint="eastAsia"/>
        </w:rPr>
        <w:t>массой</w:t>
      </w:r>
      <w:r>
        <w:t xml:space="preserve"> 750 </w:t>
      </w:r>
      <w:r>
        <w:rPr>
          <w:rFonts w:hint="eastAsia"/>
        </w:rPr>
        <w:t>кг</w:t>
      </w:r>
    </w:p>
    <w:p w14:paraId="0B6046AD" w14:textId="77777777" w:rsidR="006E6BCB" w:rsidRDefault="006E6BCB" w:rsidP="006E6BCB"/>
    <w:p w14:paraId="07840A6E" w14:textId="77777777" w:rsidR="006E6BCB" w:rsidRDefault="006E6BCB" w:rsidP="006E6BCB">
      <w:r>
        <w:t xml:space="preserve">3.4.3. </w:t>
      </w:r>
      <w:r>
        <w:rPr>
          <w:rFonts w:hint="eastAsia"/>
        </w:rPr>
        <w:t>Исследование</w:t>
      </w:r>
      <w:r>
        <w:t xml:space="preserve"> </w:t>
      </w:r>
      <w:r>
        <w:rPr>
          <w:rFonts w:hint="eastAsia"/>
        </w:rPr>
        <w:t>преодоления</w:t>
      </w:r>
      <w:r>
        <w:t xml:space="preserve"> </w:t>
      </w:r>
      <w:r>
        <w:rPr>
          <w:rFonts w:hint="eastAsia"/>
        </w:rPr>
        <w:t>рва</w:t>
      </w:r>
      <w:r>
        <w:t xml:space="preserve"> </w:t>
      </w:r>
      <w:r>
        <w:rPr>
          <w:rFonts w:hint="eastAsia"/>
        </w:rPr>
        <w:t>шасси</w:t>
      </w:r>
      <w:r>
        <w:t xml:space="preserve"> </w:t>
      </w:r>
      <w:r>
        <w:rPr>
          <w:rFonts w:hint="eastAsia"/>
        </w:rPr>
        <w:t>с</w:t>
      </w:r>
      <w:r>
        <w:t xml:space="preserve"> </w:t>
      </w:r>
      <w:r>
        <w:rPr>
          <w:rFonts w:hint="eastAsia"/>
        </w:rPr>
        <w:t>колесной</w:t>
      </w:r>
      <w:r>
        <w:t xml:space="preserve"> 113 </w:t>
      </w:r>
      <w:r>
        <w:rPr>
          <w:rFonts w:hint="eastAsia"/>
        </w:rPr>
        <w:t>формулой</w:t>
      </w:r>
      <w:r>
        <w:t xml:space="preserve"> 6</w:t>
      </w:r>
      <w:r>
        <w:rPr>
          <w:rFonts w:hint="eastAsia"/>
        </w:rPr>
        <w:t>х</w:t>
      </w:r>
      <w:r>
        <w:t xml:space="preserve">6 </w:t>
      </w:r>
      <w:r>
        <w:rPr>
          <w:rFonts w:hint="eastAsia"/>
        </w:rPr>
        <w:t>полной</w:t>
      </w:r>
      <w:r>
        <w:t xml:space="preserve"> </w:t>
      </w:r>
      <w:r>
        <w:rPr>
          <w:rFonts w:hint="eastAsia"/>
        </w:rPr>
        <w:t>массой</w:t>
      </w:r>
      <w:r>
        <w:t xml:space="preserve"> 2000 </w:t>
      </w:r>
      <w:r>
        <w:rPr>
          <w:rFonts w:hint="eastAsia"/>
        </w:rPr>
        <w:t>кг</w:t>
      </w:r>
    </w:p>
    <w:p w14:paraId="6F90DE8C" w14:textId="77777777" w:rsidR="006E6BCB" w:rsidRDefault="006E6BCB" w:rsidP="006E6BCB"/>
    <w:p w14:paraId="23B690BB" w14:textId="77777777" w:rsidR="006E6BCB" w:rsidRDefault="006E6BCB" w:rsidP="006E6BCB">
      <w:r>
        <w:t xml:space="preserve">3.5. </w:t>
      </w:r>
      <w:r>
        <w:rPr>
          <w:rFonts w:hint="eastAsia"/>
        </w:rPr>
        <w:t>Выводы</w:t>
      </w:r>
      <w:r>
        <w:t xml:space="preserve"> </w:t>
      </w:r>
      <w:r>
        <w:rPr>
          <w:rFonts w:hint="eastAsia"/>
        </w:rPr>
        <w:t>по</w:t>
      </w:r>
      <w:r>
        <w:t xml:space="preserve">3 </w:t>
      </w:r>
      <w:r>
        <w:rPr>
          <w:rFonts w:hint="eastAsia"/>
        </w:rPr>
        <w:t>главе</w:t>
      </w:r>
      <w:r>
        <w:t xml:space="preserve"> 122</w:t>
      </w:r>
    </w:p>
    <w:p w14:paraId="2DDB10C1" w14:textId="77777777" w:rsidR="006E6BCB" w:rsidRDefault="006E6BCB" w:rsidP="006E6BCB"/>
    <w:p w14:paraId="481E8624" w14:textId="77777777" w:rsidR="006E6BCB" w:rsidRDefault="006E6BCB" w:rsidP="006E6BCB">
      <w:r>
        <w:rPr>
          <w:rFonts w:hint="eastAsia"/>
        </w:rPr>
        <w:t>ГЛАВА</w:t>
      </w:r>
      <w:r>
        <w:t xml:space="preserve"> 4. </w:t>
      </w:r>
      <w:r>
        <w:rPr>
          <w:rFonts w:hint="eastAsia"/>
        </w:rPr>
        <w:t>ЭКСПЕРИМЕНТАЛЬНЫЕ</w:t>
      </w:r>
      <w:r>
        <w:t xml:space="preserve"> </w:t>
      </w:r>
      <w:r>
        <w:rPr>
          <w:rFonts w:hint="eastAsia"/>
        </w:rPr>
        <w:t>ИССЛЕДОВАНИЯ</w:t>
      </w:r>
      <w:r>
        <w:t xml:space="preserve"> 128 </w:t>
      </w:r>
      <w:r>
        <w:rPr>
          <w:rFonts w:hint="eastAsia"/>
        </w:rPr>
        <w:t>ДВИЖЕНИЯ</w:t>
      </w:r>
      <w:r>
        <w:t xml:space="preserve"> </w:t>
      </w:r>
      <w:r>
        <w:rPr>
          <w:rFonts w:hint="eastAsia"/>
        </w:rPr>
        <w:t>МАШИНЫ</w:t>
      </w:r>
      <w:r>
        <w:t xml:space="preserve"> </w:t>
      </w:r>
      <w:r>
        <w:rPr>
          <w:rFonts w:hint="eastAsia"/>
        </w:rPr>
        <w:t>С</w:t>
      </w:r>
      <w:r>
        <w:t xml:space="preserve"> </w:t>
      </w:r>
      <w:r>
        <w:rPr>
          <w:rFonts w:hint="eastAsia"/>
        </w:rPr>
        <w:t>КОЛЕСНОЙ</w:t>
      </w:r>
      <w:r>
        <w:t xml:space="preserve"> </w:t>
      </w:r>
      <w:r>
        <w:rPr>
          <w:rFonts w:hint="eastAsia"/>
        </w:rPr>
        <w:t>ФОРМУЛОЙ</w:t>
      </w:r>
      <w:r>
        <w:t xml:space="preserve"> 6</w:t>
      </w:r>
      <w:r>
        <w:rPr>
          <w:rFonts w:hint="eastAsia"/>
        </w:rPr>
        <w:t>Х</w:t>
      </w:r>
      <w:r>
        <w:t xml:space="preserve">6 </w:t>
      </w:r>
      <w:r>
        <w:rPr>
          <w:rFonts w:hint="eastAsia"/>
        </w:rPr>
        <w:t>ЧЕРЕЗ</w:t>
      </w:r>
      <w:r>
        <w:t xml:space="preserve"> </w:t>
      </w:r>
      <w:r>
        <w:rPr>
          <w:rFonts w:hint="eastAsia"/>
        </w:rPr>
        <w:t>РАЗРУШАЕМЫЙ</w:t>
      </w:r>
      <w:r>
        <w:t xml:space="preserve"> </w:t>
      </w:r>
      <w:r>
        <w:rPr>
          <w:rFonts w:hint="eastAsia"/>
        </w:rPr>
        <w:t>РОВ</w:t>
      </w:r>
    </w:p>
    <w:p w14:paraId="560CFE99" w14:textId="77777777" w:rsidR="006E6BCB" w:rsidRDefault="006E6BCB" w:rsidP="006E6BCB"/>
    <w:p w14:paraId="4B902686" w14:textId="77777777" w:rsidR="006E6BCB" w:rsidRDefault="006E6BCB" w:rsidP="006E6BCB">
      <w:r>
        <w:lastRenderedPageBreak/>
        <w:t xml:space="preserve">4.1. </w:t>
      </w:r>
      <w:r>
        <w:rPr>
          <w:rFonts w:hint="eastAsia"/>
        </w:rPr>
        <w:t>Технические</w:t>
      </w:r>
      <w:r>
        <w:t xml:space="preserve"> </w:t>
      </w:r>
      <w:r>
        <w:rPr>
          <w:rFonts w:hint="eastAsia"/>
        </w:rPr>
        <w:t>характеристики</w:t>
      </w:r>
      <w:r>
        <w:t xml:space="preserve"> </w:t>
      </w:r>
      <w:r>
        <w:rPr>
          <w:rFonts w:hint="eastAsia"/>
        </w:rPr>
        <w:t>объекта</w:t>
      </w:r>
      <w:r>
        <w:t xml:space="preserve"> </w:t>
      </w:r>
      <w:r>
        <w:rPr>
          <w:rFonts w:hint="eastAsia"/>
        </w:rPr>
        <w:t>исследовательских</w:t>
      </w:r>
      <w:r>
        <w:t xml:space="preserve"> 128 </w:t>
      </w:r>
      <w:r>
        <w:rPr>
          <w:rFonts w:hint="eastAsia"/>
        </w:rPr>
        <w:t>испытаний</w:t>
      </w:r>
    </w:p>
    <w:p w14:paraId="7422AE94" w14:textId="77777777" w:rsidR="006E6BCB" w:rsidRDefault="006E6BCB" w:rsidP="006E6BCB"/>
    <w:p w14:paraId="7190640A" w14:textId="77777777" w:rsidR="006E6BCB" w:rsidRDefault="006E6BCB" w:rsidP="006E6BCB">
      <w:r>
        <w:t xml:space="preserve">4.2. </w:t>
      </w:r>
      <w:r>
        <w:rPr>
          <w:rFonts w:hint="eastAsia"/>
        </w:rPr>
        <w:t>Программа</w:t>
      </w:r>
      <w:r>
        <w:t xml:space="preserve"> </w:t>
      </w:r>
      <w:r>
        <w:rPr>
          <w:rFonts w:hint="eastAsia"/>
        </w:rPr>
        <w:t>исследовательских</w:t>
      </w:r>
      <w:r>
        <w:t xml:space="preserve"> </w:t>
      </w:r>
      <w:r>
        <w:rPr>
          <w:rFonts w:hint="eastAsia"/>
        </w:rPr>
        <w:t>испытаний</w:t>
      </w:r>
      <w:r>
        <w:t xml:space="preserve"> 130</w:t>
      </w:r>
    </w:p>
    <w:p w14:paraId="4B5AD2A3" w14:textId="77777777" w:rsidR="006E6BCB" w:rsidRDefault="006E6BCB" w:rsidP="006E6BCB"/>
    <w:p w14:paraId="764F8C8E" w14:textId="77777777" w:rsidR="006E6BCB" w:rsidRDefault="006E6BCB" w:rsidP="006E6BCB">
      <w:r>
        <w:t xml:space="preserve">4.2.1. </w:t>
      </w:r>
      <w:r>
        <w:rPr>
          <w:rFonts w:hint="eastAsia"/>
        </w:rPr>
        <w:t>Основание</w:t>
      </w:r>
      <w:r>
        <w:t xml:space="preserve"> </w:t>
      </w:r>
      <w:r>
        <w:rPr>
          <w:rFonts w:hint="eastAsia"/>
        </w:rPr>
        <w:t>для</w:t>
      </w:r>
      <w:r>
        <w:t xml:space="preserve"> </w:t>
      </w:r>
      <w:r>
        <w:rPr>
          <w:rFonts w:hint="eastAsia"/>
        </w:rPr>
        <w:t>проведения</w:t>
      </w:r>
      <w:r>
        <w:t xml:space="preserve"> </w:t>
      </w:r>
      <w:r>
        <w:rPr>
          <w:rFonts w:hint="eastAsia"/>
        </w:rPr>
        <w:t>испытаний</w:t>
      </w:r>
      <w:r>
        <w:t xml:space="preserve"> 130 </w:t>
      </w:r>
      <w:r>
        <w:rPr>
          <w:rFonts w:hint="eastAsia"/>
        </w:rPr>
        <w:t>исследовательское</w:t>
      </w:r>
      <w:r>
        <w:t xml:space="preserve"> </w:t>
      </w:r>
      <w:r>
        <w:rPr>
          <w:rFonts w:hint="eastAsia"/>
        </w:rPr>
        <w:t>шасси</w:t>
      </w:r>
      <w:r>
        <w:t xml:space="preserve"> </w:t>
      </w:r>
      <w:r>
        <w:rPr>
          <w:rFonts w:hint="eastAsia"/>
        </w:rPr>
        <w:t>«</w:t>
      </w:r>
      <w:r>
        <w:rPr>
          <w:rFonts w:hint="eastAsia"/>
        </w:rPr>
        <w:t>Корсак</w:t>
      </w:r>
      <w:r>
        <w:rPr>
          <w:rFonts w:hint="eastAsia"/>
        </w:rPr>
        <w:t>»</w:t>
      </w:r>
    </w:p>
    <w:p w14:paraId="64D01F84" w14:textId="77777777" w:rsidR="006E6BCB" w:rsidRDefault="006E6BCB" w:rsidP="006E6BCB"/>
    <w:p w14:paraId="1F55F594" w14:textId="77777777" w:rsidR="006E6BCB" w:rsidRDefault="006E6BCB" w:rsidP="006E6BCB">
      <w:r>
        <w:t xml:space="preserve">4.2.2. </w:t>
      </w:r>
      <w:r>
        <w:rPr>
          <w:rFonts w:hint="eastAsia"/>
        </w:rPr>
        <w:t>Объект</w:t>
      </w:r>
      <w:r>
        <w:t xml:space="preserve"> </w:t>
      </w:r>
      <w:r>
        <w:rPr>
          <w:rFonts w:hint="eastAsia"/>
        </w:rPr>
        <w:t>натурных</w:t>
      </w:r>
      <w:r>
        <w:t xml:space="preserve"> </w:t>
      </w:r>
      <w:r>
        <w:rPr>
          <w:rFonts w:hint="eastAsia"/>
        </w:rPr>
        <w:t>исследовательских</w:t>
      </w:r>
      <w:r>
        <w:t xml:space="preserve"> </w:t>
      </w:r>
      <w:r>
        <w:rPr>
          <w:rFonts w:hint="eastAsia"/>
        </w:rPr>
        <w:t>испытаний</w:t>
      </w:r>
      <w:r>
        <w:t xml:space="preserve"> 130 4. 2.3. </w:t>
      </w:r>
      <w:r>
        <w:rPr>
          <w:rFonts w:hint="eastAsia"/>
        </w:rPr>
        <w:t>Цель</w:t>
      </w:r>
      <w:r>
        <w:t xml:space="preserve"> </w:t>
      </w:r>
      <w:r>
        <w:rPr>
          <w:rFonts w:hint="eastAsia"/>
        </w:rPr>
        <w:t>натурных</w:t>
      </w:r>
      <w:r>
        <w:t xml:space="preserve"> </w:t>
      </w:r>
      <w:r>
        <w:rPr>
          <w:rFonts w:hint="eastAsia"/>
        </w:rPr>
        <w:t>исследовательских</w:t>
      </w:r>
      <w:r>
        <w:t xml:space="preserve"> </w:t>
      </w:r>
      <w:r>
        <w:rPr>
          <w:rFonts w:hint="eastAsia"/>
        </w:rPr>
        <w:t>испытаний</w:t>
      </w:r>
      <w:r>
        <w:t xml:space="preserve"> 130 4.2.4. </w:t>
      </w:r>
      <w:r>
        <w:rPr>
          <w:rFonts w:hint="eastAsia"/>
        </w:rPr>
        <w:t>Условия</w:t>
      </w:r>
      <w:r>
        <w:t xml:space="preserve"> </w:t>
      </w:r>
      <w:r>
        <w:rPr>
          <w:rFonts w:hint="eastAsia"/>
        </w:rPr>
        <w:t>проведения</w:t>
      </w:r>
      <w:r>
        <w:t xml:space="preserve"> </w:t>
      </w:r>
      <w:r>
        <w:rPr>
          <w:rFonts w:hint="eastAsia"/>
        </w:rPr>
        <w:t>натурных</w:t>
      </w:r>
      <w:r>
        <w:t xml:space="preserve"> </w:t>
      </w:r>
      <w:r>
        <w:rPr>
          <w:rFonts w:hint="eastAsia"/>
        </w:rPr>
        <w:t>исследовательских</w:t>
      </w:r>
      <w:r>
        <w:t xml:space="preserve"> 130 </w:t>
      </w:r>
      <w:r>
        <w:rPr>
          <w:rFonts w:hint="eastAsia"/>
        </w:rPr>
        <w:t>испытаний</w:t>
      </w:r>
    </w:p>
    <w:p w14:paraId="3FBAF473" w14:textId="77777777" w:rsidR="006E6BCB" w:rsidRDefault="006E6BCB" w:rsidP="006E6BCB"/>
    <w:p w14:paraId="0240B6C6" w14:textId="77777777" w:rsidR="006E6BCB" w:rsidRDefault="006E6BCB" w:rsidP="006E6BCB">
      <w:r>
        <w:t xml:space="preserve">4. 2.5. </w:t>
      </w:r>
      <w:r>
        <w:rPr>
          <w:rFonts w:hint="eastAsia"/>
        </w:rPr>
        <w:t>Объем</w:t>
      </w:r>
      <w:r>
        <w:t xml:space="preserve"> </w:t>
      </w:r>
      <w:r>
        <w:rPr>
          <w:rFonts w:hint="eastAsia"/>
        </w:rPr>
        <w:t>и</w:t>
      </w:r>
      <w:r>
        <w:t xml:space="preserve"> </w:t>
      </w:r>
      <w:r>
        <w:rPr>
          <w:rFonts w:hint="eastAsia"/>
        </w:rPr>
        <w:t>содержание</w:t>
      </w:r>
      <w:r>
        <w:t xml:space="preserve"> </w:t>
      </w:r>
      <w:r>
        <w:rPr>
          <w:rFonts w:hint="eastAsia"/>
        </w:rPr>
        <w:t>натурных</w:t>
      </w:r>
      <w:r>
        <w:t xml:space="preserve"> </w:t>
      </w:r>
      <w:r>
        <w:rPr>
          <w:rFonts w:hint="eastAsia"/>
        </w:rPr>
        <w:t>исследовательских</w:t>
      </w:r>
      <w:r>
        <w:t xml:space="preserve"> 131 </w:t>
      </w:r>
      <w:r>
        <w:rPr>
          <w:rFonts w:hint="eastAsia"/>
        </w:rPr>
        <w:t>испытаний</w:t>
      </w:r>
    </w:p>
    <w:p w14:paraId="07B078FD" w14:textId="77777777" w:rsidR="006E6BCB" w:rsidRDefault="006E6BCB" w:rsidP="006E6BCB"/>
    <w:p w14:paraId="181E3817" w14:textId="77777777" w:rsidR="006E6BCB" w:rsidRDefault="006E6BCB" w:rsidP="006E6BCB">
      <w:r>
        <w:t xml:space="preserve">4.3 </w:t>
      </w:r>
      <w:r>
        <w:rPr>
          <w:rFonts w:hint="eastAsia"/>
        </w:rPr>
        <w:t>Методика</w:t>
      </w:r>
      <w:r>
        <w:t xml:space="preserve"> </w:t>
      </w:r>
      <w:r>
        <w:rPr>
          <w:rFonts w:hint="eastAsia"/>
        </w:rPr>
        <w:t>натурных</w:t>
      </w:r>
      <w:r>
        <w:t xml:space="preserve"> </w:t>
      </w:r>
      <w:r>
        <w:rPr>
          <w:rFonts w:hint="eastAsia"/>
        </w:rPr>
        <w:t>исследовательских</w:t>
      </w:r>
      <w:r>
        <w:t xml:space="preserve"> </w:t>
      </w:r>
      <w:r>
        <w:rPr>
          <w:rFonts w:hint="eastAsia"/>
        </w:rPr>
        <w:t>испытаний</w:t>
      </w:r>
      <w:r>
        <w:t xml:space="preserve"> </w:t>
      </w:r>
      <w:r>
        <w:rPr>
          <w:rFonts w:hint="eastAsia"/>
        </w:rPr>
        <w:t>по</w:t>
      </w:r>
      <w:r>
        <w:t xml:space="preserve"> 131 </w:t>
      </w:r>
      <w:r>
        <w:rPr>
          <w:rFonts w:hint="eastAsia"/>
        </w:rPr>
        <w:t>определению</w:t>
      </w:r>
      <w:r>
        <w:t xml:space="preserve"> </w:t>
      </w:r>
      <w:r>
        <w:rPr>
          <w:rFonts w:hint="eastAsia"/>
        </w:rPr>
        <w:t>предельной</w:t>
      </w:r>
      <w:r>
        <w:t xml:space="preserve"> </w:t>
      </w:r>
      <w:r>
        <w:rPr>
          <w:rFonts w:hint="eastAsia"/>
        </w:rPr>
        <w:t>ширины</w:t>
      </w:r>
      <w:r>
        <w:t xml:space="preserve"> </w:t>
      </w:r>
      <w:r>
        <w:rPr>
          <w:rFonts w:hint="eastAsia"/>
        </w:rPr>
        <w:t>рва</w:t>
      </w:r>
    </w:p>
    <w:p w14:paraId="5A5A7AF9" w14:textId="77777777" w:rsidR="006E6BCB" w:rsidRDefault="006E6BCB" w:rsidP="006E6BCB"/>
    <w:p w14:paraId="5C2C8EFD" w14:textId="77777777" w:rsidR="006E6BCB" w:rsidRDefault="006E6BCB" w:rsidP="006E6BCB">
      <w:r>
        <w:t xml:space="preserve">4.4. </w:t>
      </w:r>
      <w:r>
        <w:rPr>
          <w:rFonts w:hint="eastAsia"/>
        </w:rPr>
        <w:t>Экспериментальные</w:t>
      </w:r>
      <w:r>
        <w:t xml:space="preserve"> </w:t>
      </w:r>
      <w:r>
        <w:rPr>
          <w:rFonts w:hint="eastAsia"/>
        </w:rPr>
        <w:t>исследования</w:t>
      </w:r>
      <w:r>
        <w:t xml:space="preserve"> 136</w:t>
      </w:r>
    </w:p>
    <w:p w14:paraId="3476710E" w14:textId="77777777" w:rsidR="006E6BCB" w:rsidRDefault="006E6BCB" w:rsidP="006E6BCB"/>
    <w:p w14:paraId="3EDBE434" w14:textId="77777777" w:rsidR="006E6BCB" w:rsidRDefault="006E6BCB" w:rsidP="006E6BCB">
      <w:r>
        <w:t xml:space="preserve">4.4.1. </w:t>
      </w:r>
      <w:r>
        <w:rPr>
          <w:rFonts w:hint="eastAsia"/>
        </w:rPr>
        <w:t>Место</w:t>
      </w:r>
      <w:r>
        <w:t xml:space="preserve"> </w:t>
      </w:r>
      <w:r>
        <w:rPr>
          <w:rFonts w:hint="eastAsia"/>
        </w:rPr>
        <w:t>проведения</w:t>
      </w:r>
      <w:r>
        <w:t xml:space="preserve"> </w:t>
      </w:r>
      <w:r>
        <w:rPr>
          <w:rFonts w:hint="eastAsia"/>
        </w:rPr>
        <w:t>испытаний</w:t>
      </w:r>
      <w:r>
        <w:t xml:space="preserve"> 136</w:t>
      </w:r>
    </w:p>
    <w:p w14:paraId="14CE689F" w14:textId="77777777" w:rsidR="006E6BCB" w:rsidRDefault="006E6BCB" w:rsidP="006E6BCB"/>
    <w:p w14:paraId="4D906B69" w14:textId="77777777" w:rsidR="006E6BCB" w:rsidRDefault="006E6BCB" w:rsidP="006E6BCB">
      <w:r>
        <w:t xml:space="preserve">4.4.2. </w:t>
      </w:r>
      <w:r>
        <w:rPr>
          <w:rFonts w:hint="eastAsia"/>
        </w:rPr>
        <w:t>Заезды</w:t>
      </w:r>
      <w:r>
        <w:t xml:space="preserve"> </w:t>
      </w:r>
      <w:r>
        <w:rPr>
          <w:rFonts w:hint="eastAsia"/>
        </w:rPr>
        <w:t>по</w:t>
      </w:r>
      <w:r>
        <w:t xml:space="preserve"> </w:t>
      </w:r>
      <w:r>
        <w:rPr>
          <w:rFonts w:hint="eastAsia"/>
        </w:rPr>
        <w:t>преодолению</w:t>
      </w:r>
      <w:r>
        <w:t xml:space="preserve"> </w:t>
      </w:r>
      <w:r>
        <w:rPr>
          <w:rFonts w:hint="eastAsia"/>
        </w:rPr>
        <w:t>рвов</w:t>
      </w:r>
      <w:r>
        <w:t xml:space="preserve"> 137</w:t>
      </w:r>
    </w:p>
    <w:p w14:paraId="38757835" w14:textId="77777777" w:rsidR="006E6BCB" w:rsidRDefault="006E6BCB" w:rsidP="006E6BCB"/>
    <w:p w14:paraId="0D9153A9" w14:textId="77777777" w:rsidR="006E6BCB" w:rsidRDefault="006E6BCB" w:rsidP="006E6BCB">
      <w:r>
        <w:t xml:space="preserve">4.4.3. </w:t>
      </w:r>
      <w:r>
        <w:rPr>
          <w:rFonts w:hint="eastAsia"/>
        </w:rPr>
        <w:t>Измерения</w:t>
      </w:r>
      <w:r>
        <w:t xml:space="preserve"> </w:t>
      </w:r>
      <w:r>
        <w:rPr>
          <w:rFonts w:hint="eastAsia"/>
        </w:rPr>
        <w:t>параметров</w:t>
      </w:r>
      <w:r>
        <w:t xml:space="preserve"> </w:t>
      </w:r>
      <w:r>
        <w:rPr>
          <w:rFonts w:hint="eastAsia"/>
        </w:rPr>
        <w:t>грунтовых</w:t>
      </w:r>
      <w:r>
        <w:t xml:space="preserve"> </w:t>
      </w:r>
      <w:r>
        <w:rPr>
          <w:rFonts w:hint="eastAsia"/>
        </w:rPr>
        <w:t>оснований</w:t>
      </w:r>
      <w:r>
        <w:t xml:space="preserve"> 142 </w:t>
      </w:r>
      <w:r>
        <w:rPr>
          <w:rFonts w:hint="eastAsia"/>
        </w:rPr>
        <w:t>Выводы</w:t>
      </w:r>
      <w:r>
        <w:t xml:space="preserve"> </w:t>
      </w:r>
      <w:r>
        <w:rPr>
          <w:rFonts w:hint="eastAsia"/>
        </w:rPr>
        <w:t>по</w:t>
      </w:r>
      <w:r>
        <w:t xml:space="preserve"> 4 </w:t>
      </w:r>
      <w:r>
        <w:rPr>
          <w:rFonts w:hint="eastAsia"/>
        </w:rPr>
        <w:t>главе</w:t>
      </w:r>
      <w:r>
        <w:t xml:space="preserve"> 148</w:t>
      </w:r>
    </w:p>
    <w:p w14:paraId="1B433C09" w14:textId="77777777" w:rsidR="006E6BCB" w:rsidRDefault="006E6BCB" w:rsidP="006E6BCB"/>
    <w:p w14:paraId="7D62DD3D" w14:textId="77777777" w:rsidR="006E6BCB" w:rsidRDefault="006E6BCB" w:rsidP="006E6BCB">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r>
        <w:t xml:space="preserve"> 149</w:t>
      </w:r>
    </w:p>
    <w:p w14:paraId="54CE614C" w14:textId="77777777" w:rsidR="006E6BCB" w:rsidRDefault="006E6BCB" w:rsidP="006E6BCB"/>
    <w:p w14:paraId="0C778F6F" w14:textId="77777777" w:rsidR="006E6BCB" w:rsidRDefault="006E6BCB" w:rsidP="006E6BCB">
      <w:r>
        <w:rPr>
          <w:rFonts w:hint="eastAsia"/>
        </w:rPr>
        <w:t>СПИСОК</w:t>
      </w:r>
      <w:r>
        <w:t xml:space="preserve"> </w:t>
      </w:r>
      <w:r>
        <w:rPr>
          <w:rFonts w:hint="eastAsia"/>
        </w:rPr>
        <w:t>ЛИТЕРАТУРЫ</w:t>
      </w:r>
      <w:r>
        <w:t xml:space="preserve"> 155</w:t>
      </w:r>
    </w:p>
    <w:p w14:paraId="61C63B3C" w14:textId="77777777" w:rsidR="006E6BCB" w:rsidRDefault="006E6BCB" w:rsidP="006E6BCB"/>
    <w:p w14:paraId="7871F272" w14:textId="0CDB698E" w:rsidR="006E6BCB" w:rsidRPr="006E6BCB" w:rsidRDefault="006E6BCB" w:rsidP="006E6BCB">
      <w:r>
        <w:rPr>
          <w:rFonts w:hint="eastAsia"/>
        </w:rPr>
        <w:t>Приложение</w:t>
      </w:r>
      <w:r>
        <w:t xml:space="preserve">. </w:t>
      </w:r>
      <w:r>
        <w:rPr>
          <w:rFonts w:hint="eastAsia"/>
        </w:rPr>
        <w:t>Акты</w:t>
      </w:r>
      <w:r>
        <w:t xml:space="preserve"> </w:t>
      </w:r>
      <w:r>
        <w:rPr>
          <w:rFonts w:hint="eastAsia"/>
        </w:rPr>
        <w:t>внедрения</w:t>
      </w:r>
      <w:r>
        <w:t xml:space="preserve"> 170</w:t>
      </w:r>
    </w:p>
    <w:sectPr w:rsidR="006E6BCB" w:rsidRPr="006E6BCB" w:rsidSect="0018675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8E49C" w14:textId="77777777" w:rsidR="0018675B" w:rsidRDefault="0018675B">
      <w:pPr>
        <w:spacing w:after="0" w:line="240" w:lineRule="auto"/>
      </w:pPr>
      <w:r>
        <w:separator/>
      </w:r>
    </w:p>
  </w:endnote>
  <w:endnote w:type="continuationSeparator" w:id="0">
    <w:p w14:paraId="7F2ABF3A" w14:textId="77777777" w:rsidR="0018675B" w:rsidRDefault="00186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B6C7D" w14:textId="77777777" w:rsidR="0018675B" w:rsidRDefault="0018675B"/>
    <w:p w14:paraId="1BFDE8EE" w14:textId="77777777" w:rsidR="0018675B" w:rsidRDefault="0018675B"/>
    <w:p w14:paraId="76DDAD0D" w14:textId="77777777" w:rsidR="0018675B" w:rsidRDefault="0018675B"/>
    <w:p w14:paraId="3144CD93" w14:textId="77777777" w:rsidR="0018675B" w:rsidRDefault="0018675B"/>
    <w:p w14:paraId="378F5200" w14:textId="77777777" w:rsidR="0018675B" w:rsidRDefault="0018675B"/>
    <w:p w14:paraId="10499C6D" w14:textId="77777777" w:rsidR="0018675B" w:rsidRDefault="0018675B"/>
    <w:p w14:paraId="7302AD94" w14:textId="77777777" w:rsidR="0018675B" w:rsidRDefault="0018675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0449C5" wp14:editId="458EEB4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2BD4F" w14:textId="77777777" w:rsidR="0018675B" w:rsidRDefault="001867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0449C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122BD4F" w14:textId="77777777" w:rsidR="0018675B" w:rsidRDefault="001867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C9F882" w14:textId="77777777" w:rsidR="0018675B" w:rsidRDefault="0018675B"/>
    <w:p w14:paraId="074F62E1" w14:textId="77777777" w:rsidR="0018675B" w:rsidRDefault="0018675B"/>
    <w:p w14:paraId="0B910871" w14:textId="77777777" w:rsidR="0018675B" w:rsidRDefault="0018675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E5AF8F" wp14:editId="048CB87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EAF82" w14:textId="77777777" w:rsidR="0018675B" w:rsidRDefault="0018675B"/>
                          <w:p w14:paraId="391FB1BE" w14:textId="77777777" w:rsidR="0018675B" w:rsidRDefault="001867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E5AF8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A7EAF82" w14:textId="77777777" w:rsidR="0018675B" w:rsidRDefault="0018675B"/>
                    <w:p w14:paraId="391FB1BE" w14:textId="77777777" w:rsidR="0018675B" w:rsidRDefault="001867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FD7B17" w14:textId="77777777" w:rsidR="0018675B" w:rsidRDefault="0018675B"/>
    <w:p w14:paraId="7868095A" w14:textId="77777777" w:rsidR="0018675B" w:rsidRDefault="0018675B">
      <w:pPr>
        <w:rPr>
          <w:sz w:val="2"/>
          <w:szCs w:val="2"/>
        </w:rPr>
      </w:pPr>
    </w:p>
    <w:p w14:paraId="4A3BC665" w14:textId="77777777" w:rsidR="0018675B" w:rsidRDefault="0018675B"/>
    <w:p w14:paraId="7236DE8A" w14:textId="77777777" w:rsidR="0018675B" w:rsidRDefault="0018675B">
      <w:pPr>
        <w:spacing w:after="0" w:line="240" w:lineRule="auto"/>
      </w:pPr>
    </w:p>
  </w:footnote>
  <w:footnote w:type="continuationSeparator" w:id="0">
    <w:p w14:paraId="4AB0058D" w14:textId="77777777" w:rsidR="0018675B" w:rsidRDefault="00186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5B"/>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32624</TotalTime>
  <Pages>4</Pages>
  <Words>514</Words>
  <Characters>2936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4293</cp:revision>
  <cp:lastPrinted>2009-02-06T05:36:00Z</cp:lastPrinted>
  <dcterms:created xsi:type="dcterms:W3CDTF">2024-01-07T13:43:00Z</dcterms:created>
  <dcterms:modified xsi:type="dcterms:W3CDTF">2024-03-01T12:32:00Z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