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8BB6" w14:textId="57C59D40" w:rsidR="0021256C" w:rsidRDefault="00EC7354" w:rsidP="00EC7354">
      <w:r w:rsidRPr="00EC7354">
        <w:rPr>
          <w:rFonts w:hint="eastAsia"/>
        </w:rPr>
        <w:t>Иванова</w:t>
      </w:r>
      <w:r w:rsidRPr="00EC7354">
        <w:t xml:space="preserve"> </w:t>
      </w:r>
      <w:r w:rsidRPr="00EC7354">
        <w:rPr>
          <w:rFonts w:hint="eastAsia"/>
        </w:rPr>
        <w:t>Нина</w:t>
      </w:r>
      <w:r w:rsidRPr="00EC7354">
        <w:t xml:space="preserve"> </w:t>
      </w:r>
      <w:r w:rsidRPr="00EC7354">
        <w:rPr>
          <w:rFonts w:hint="eastAsia"/>
        </w:rPr>
        <w:t>Михаиловна</w:t>
      </w:r>
      <w:r>
        <w:rPr>
          <w:rFonts w:hint="cs"/>
        </w:rPr>
        <w:t xml:space="preserve"> </w:t>
      </w:r>
      <w:r w:rsidRPr="00EC7354">
        <w:rPr>
          <w:rFonts w:hint="eastAsia"/>
        </w:rPr>
        <w:t>Получение</w:t>
      </w:r>
      <w:r w:rsidRPr="00EC7354">
        <w:t xml:space="preserve"> </w:t>
      </w:r>
      <w:r w:rsidRPr="00EC7354">
        <w:rPr>
          <w:rFonts w:hint="eastAsia"/>
        </w:rPr>
        <w:t>трековой</w:t>
      </w:r>
      <w:r w:rsidRPr="00EC7354">
        <w:t xml:space="preserve"> </w:t>
      </w:r>
      <w:r w:rsidRPr="00EC7354">
        <w:rPr>
          <w:rFonts w:hint="eastAsia"/>
        </w:rPr>
        <w:t>мембраны</w:t>
      </w:r>
      <w:r w:rsidRPr="00EC7354">
        <w:t xml:space="preserve"> </w:t>
      </w:r>
      <w:r w:rsidRPr="00EC7354">
        <w:rPr>
          <w:rFonts w:hint="eastAsia"/>
        </w:rPr>
        <w:t>на</w:t>
      </w:r>
      <w:r w:rsidRPr="00EC7354">
        <w:t xml:space="preserve"> </w:t>
      </w:r>
      <w:r w:rsidRPr="00EC7354">
        <w:rPr>
          <w:rFonts w:hint="eastAsia"/>
        </w:rPr>
        <w:t>основе</w:t>
      </w:r>
      <w:r w:rsidRPr="00EC7354">
        <w:t xml:space="preserve"> </w:t>
      </w:r>
      <w:r w:rsidRPr="00EC7354">
        <w:rPr>
          <w:rFonts w:hint="eastAsia"/>
        </w:rPr>
        <w:t>полилактида</w:t>
      </w:r>
      <w:r w:rsidRPr="00EC7354">
        <w:t xml:space="preserve"> </w:t>
      </w:r>
      <w:r w:rsidRPr="00EC7354">
        <w:rPr>
          <w:rFonts w:hint="eastAsia"/>
        </w:rPr>
        <w:t>для</w:t>
      </w:r>
      <w:r w:rsidRPr="00EC7354">
        <w:t xml:space="preserve"> </w:t>
      </w:r>
      <w:r w:rsidRPr="00EC7354">
        <w:rPr>
          <w:rFonts w:hint="eastAsia"/>
        </w:rPr>
        <w:t>применения</w:t>
      </w:r>
      <w:r w:rsidRPr="00EC7354">
        <w:t xml:space="preserve"> </w:t>
      </w:r>
      <w:r w:rsidRPr="00EC7354">
        <w:rPr>
          <w:rFonts w:hint="eastAsia"/>
        </w:rPr>
        <w:t>в</w:t>
      </w:r>
      <w:r w:rsidRPr="00EC7354">
        <w:t xml:space="preserve"> </w:t>
      </w:r>
      <w:r w:rsidRPr="00EC7354">
        <w:rPr>
          <w:rFonts w:hint="eastAsia"/>
        </w:rPr>
        <w:t>кератопластике</w:t>
      </w:r>
    </w:p>
    <w:p w14:paraId="7E67BEBD" w14:textId="77777777" w:rsidR="00EC7354" w:rsidRDefault="00EC7354" w:rsidP="00EC7354">
      <w:r>
        <w:rPr>
          <w:rFonts w:hint="eastAsia"/>
        </w:rPr>
        <w:t>ОГЛАВЛЕНИЕ</w:t>
      </w:r>
      <w:r>
        <w:t xml:space="preserve"> </w:t>
      </w:r>
      <w:r>
        <w:rPr>
          <w:rFonts w:hint="eastAsia"/>
        </w:rPr>
        <w:t>ДИССЕРТАЦИИ</w:t>
      </w:r>
    </w:p>
    <w:p w14:paraId="6D0D41A2" w14:textId="77777777" w:rsidR="00EC7354" w:rsidRDefault="00EC7354" w:rsidP="00EC7354">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Нина</w:t>
      </w:r>
      <w:r>
        <w:t xml:space="preserve"> </w:t>
      </w:r>
      <w:r>
        <w:rPr>
          <w:rFonts w:hint="eastAsia"/>
        </w:rPr>
        <w:t>Михаиловна</w:t>
      </w:r>
    </w:p>
    <w:p w14:paraId="309BD020" w14:textId="77777777" w:rsidR="00EC7354" w:rsidRDefault="00EC7354" w:rsidP="00EC7354">
      <w:r>
        <w:rPr>
          <w:rFonts w:hint="eastAsia"/>
        </w:rPr>
        <w:t>Глава</w:t>
      </w:r>
      <w:r>
        <w:t xml:space="preserve"> 1. </w:t>
      </w:r>
      <w:r>
        <w:rPr>
          <w:rFonts w:hint="eastAsia"/>
        </w:rPr>
        <w:t>Литературный</w:t>
      </w:r>
      <w:r>
        <w:t xml:space="preserve"> </w:t>
      </w:r>
      <w:r>
        <w:rPr>
          <w:rFonts w:hint="eastAsia"/>
        </w:rPr>
        <w:t>обзор</w:t>
      </w:r>
    </w:p>
    <w:p w14:paraId="648C213B" w14:textId="77777777" w:rsidR="00EC7354" w:rsidRDefault="00EC7354" w:rsidP="00EC7354"/>
    <w:p w14:paraId="6EE3CAD1" w14:textId="77777777" w:rsidR="00EC7354" w:rsidRDefault="00EC7354" w:rsidP="00EC7354">
      <w:r>
        <w:t xml:space="preserve">1.1. </w:t>
      </w:r>
      <w:r>
        <w:rPr>
          <w:rFonts w:hint="eastAsia"/>
        </w:rPr>
        <w:t>Этиопатогенез</w:t>
      </w:r>
      <w:r>
        <w:t xml:space="preserve"> </w:t>
      </w:r>
      <w:r>
        <w:rPr>
          <w:rFonts w:hint="eastAsia"/>
        </w:rPr>
        <w:t>буллезной</w:t>
      </w:r>
      <w:r>
        <w:t xml:space="preserve"> </w:t>
      </w:r>
      <w:r>
        <w:rPr>
          <w:rFonts w:hint="eastAsia"/>
        </w:rPr>
        <w:t>кератопатии</w:t>
      </w:r>
    </w:p>
    <w:p w14:paraId="33E8B3D4" w14:textId="77777777" w:rsidR="00EC7354" w:rsidRDefault="00EC7354" w:rsidP="00EC7354"/>
    <w:p w14:paraId="0147A842" w14:textId="77777777" w:rsidR="00EC7354" w:rsidRDefault="00EC7354" w:rsidP="00EC7354">
      <w:r>
        <w:t xml:space="preserve">1.2. </w:t>
      </w:r>
      <w:r>
        <w:rPr>
          <w:rFonts w:hint="eastAsia"/>
        </w:rPr>
        <w:t>Принципы</w:t>
      </w:r>
      <w:r>
        <w:t xml:space="preserve"> </w:t>
      </w:r>
      <w:r>
        <w:rPr>
          <w:rFonts w:hint="eastAsia"/>
        </w:rPr>
        <w:t>лечения</w:t>
      </w:r>
      <w:r>
        <w:t xml:space="preserve"> </w:t>
      </w:r>
      <w:r>
        <w:rPr>
          <w:rFonts w:hint="eastAsia"/>
        </w:rPr>
        <w:t>буллезной</w:t>
      </w:r>
      <w:r>
        <w:t xml:space="preserve"> </w:t>
      </w:r>
      <w:r>
        <w:rPr>
          <w:rFonts w:hint="eastAsia"/>
        </w:rPr>
        <w:t>кератопатии</w:t>
      </w:r>
    </w:p>
    <w:p w14:paraId="350E9018" w14:textId="77777777" w:rsidR="00EC7354" w:rsidRDefault="00EC7354" w:rsidP="00EC7354"/>
    <w:p w14:paraId="0ABAB154" w14:textId="77777777" w:rsidR="00EC7354" w:rsidRDefault="00EC7354" w:rsidP="00EC7354">
      <w:r>
        <w:t xml:space="preserve">1.2.1. </w:t>
      </w:r>
      <w:r>
        <w:rPr>
          <w:rFonts w:hint="eastAsia"/>
        </w:rPr>
        <w:t>Хирургические</w:t>
      </w:r>
      <w:r>
        <w:t xml:space="preserve"> </w:t>
      </w:r>
      <w:r>
        <w:rPr>
          <w:rFonts w:hint="eastAsia"/>
        </w:rPr>
        <w:t>методы</w:t>
      </w:r>
      <w:r>
        <w:t xml:space="preserve"> </w:t>
      </w:r>
      <w:r>
        <w:rPr>
          <w:rFonts w:hint="eastAsia"/>
        </w:rPr>
        <w:t>лечения</w:t>
      </w:r>
    </w:p>
    <w:p w14:paraId="3731A2DE" w14:textId="77777777" w:rsidR="00EC7354" w:rsidRDefault="00EC7354" w:rsidP="00EC7354"/>
    <w:p w14:paraId="0641FB73" w14:textId="77777777" w:rsidR="00EC7354" w:rsidRDefault="00EC7354" w:rsidP="00EC7354">
      <w:r>
        <w:t xml:space="preserve">1.2.2. </w:t>
      </w:r>
      <w:r>
        <w:rPr>
          <w:rFonts w:hint="eastAsia"/>
        </w:rPr>
        <w:t>Полимерные</w:t>
      </w:r>
      <w:r>
        <w:t xml:space="preserve"> </w:t>
      </w:r>
      <w:r>
        <w:rPr>
          <w:rFonts w:hint="eastAsia"/>
        </w:rPr>
        <w:t>материалы</w:t>
      </w:r>
      <w:r>
        <w:t xml:space="preserve"> </w:t>
      </w:r>
      <w:r>
        <w:rPr>
          <w:rFonts w:hint="eastAsia"/>
        </w:rPr>
        <w:t>в</w:t>
      </w:r>
      <w:r>
        <w:t xml:space="preserve"> </w:t>
      </w:r>
      <w:r>
        <w:rPr>
          <w:rFonts w:hint="eastAsia"/>
        </w:rPr>
        <w:t>кератопластике</w:t>
      </w:r>
    </w:p>
    <w:p w14:paraId="2C583003" w14:textId="77777777" w:rsidR="00EC7354" w:rsidRDefault="00EC7354" w:rsidP="00EC7354"/>
    <w:p w14:paraId="4E36B6A2" w14:textId="77777777" w:rsidR="00EC7354" w:rsidRDefault="00EC7354" w:rsidP="00EC7354">
      <w:r>
        <w:t xml:space="preserve">1.2.3. </w:t>
      </w:r>
      <w:r>
        <w:rPr>
          <w:rFonts w:hint="eastAsia"/>
        </w:rPr>
        <w:t>Полимерные</w:t>
      </w:r>
      <w:r>
        <w:t xml:space="preserve"> </w:t>
      </w:r>
      <w:r>
        <w:rPr>
          <w:rFonts w:hint="eastAsia"/>
        </w:rPr>
        <w:t>материалы</w:t>
      </w:r>
      <w:r>
        <w:t xml:space="preserve"> </w:t>
      </w:r>
      <w:r>
        <w:rPr>
          <w:rFonts w:hint="eastAsia"/>
        </w:rPr>
        <w:t>в</w:t>
      </w:r>
      <w:r>
        <w:t xml:space="preserve"> </w:t>
      </w:r>
      <w:r>
        <w:rPr>
          <w:rFonts w:hint="eastAsia"/>
        </w:rPr>
        <w:t>лечении</w:t>
      </w:r>
      <w:r>
        <w:t xml:space="preserve"> </w:t>
      </w:r>
      <w:r>
        <w:rPr>
          <w:rFonts w:hint="eastAsia"/>
        </w:rPr>
        <w:t>буллезной</w:t>
      </w:r>
      <w:r>
        <w:t xml:space="preserve"> </w:t>
      </w:r>
      <w:r>
        <w:rPr>
          <w:rFonts w:hint="eastAsia"/>
        </w:rPr>
        <w:t>кератопатии</w:t>
      </w:r>
    </w:p>
    <w:p w14:paraId="24095300" w14:textId="77777777" w:rsidR="00EC7354" w:rsidRDefault="00EC7354" w:rsidP="00EC7354"/>
    <w:p w14:paraId="14C1DAEE" w14:textId="77777777" w:rsidR="00EC7354" w:rsidRDefault="00EC7354" w:rsidP="00EC7354">
      <w:r>
        <w:t xml:space="preserve">1.2.4. </w:t>
      </w:r>
      <w:r>
        <w:rPr>
          <w:rFonts w:hint="eastAsia"/>
        </w:rPr>
        <w:t>Использование</w:t>
      </w:r>
      <w:r>
        <w:t xml:space="preserve"> </w:t>
      </w:r>
      <w:r>
        <w:rPr>
          <w:rFonts w:hint="eastAsia"/>
        </w:rPr>
        <w:t>клеточной</w:t>
      </w:r>
      <w:r>
        <w:t xml:space="preserve"> </w:t>
      </w:r>
      <w:r>
        <w:rPr>
          <w:rFonts w:hint="eastAsia"/>
        </w:rPr>
        <w:t>терапии</w:t>
      </w:r>
    </w:p>
    <w:p w14:paraId="6BF88B37" w14:textId="77777777" w:rsidR="00EC7354" w:rsidRDefault="00EC7354" w:rsidP="00EC7354"/>
    <w:p w14:paraId="3901A402" w14:textId="77777777" w:rsidR="00EC7354" w:rsidRDefault="00EC7354" w:rsidP="00EC7354">
      <w:r>
        <w:t xml:space="preserve">1.3. </w:t>
      </w:r>
      <w:r>
        <w:rPr>
          <w:rFonts w:hint="eastAsia"/>
        </w:rPr>
        <w:t>Использование</w:t>
      </w:r>
      <w:r>
        <w:t xml:space="preserve"> </w:t>
      </w:r>
      <w:r>
        <w:rPr>
          <w:rFonts w:hint="eastAsia"/>
        </w:rPr>
        <w:t>биорезорируемых</w:t>
      </w:r>
      <w:r>
        <w:t xml:space="preserve"> </w:t>
      </w:r>
      <w:r>
        <w:rPr>
          <w:rFonts w:hint="eastAsia"/>
        </w:rPr>
        <w:t>материалов</w:t>
      </w:r>
      <w:r>
        <w:t xml:space="preserve"> </w:t>
      </w:r>
      <w:r>
        <w:rPr>
          <w:rFonts w:hint="eastAsia"/>
        </w:rPr>
        <w:t>в</w:t>
      </w:r>
      <w:r>
        <w:t xml:space="preserve"> </w:t>
      </w:r>
      <w:r>
        <w:rPr>
          <w:rFonts w:hint="eastAsia"/>
        </w:rPr>
        <w:t>медицине</w:t>
      </w:r>
    </w:p>
    <w:p w14:paraId="0EFDB147" w14:textId="77777777" w:rsidR="00EC7354" w:rsidRDefault="00EC7354" w:rsidP="00EC7354"/>
    <w:p w14:paraId="3586AE63" w14:textId="77777777" w:rsidR="00EC7354" w:rsidRDefault="00EC7354" w:rsidP="00EC7354">
      <w:r>
        <w:t xml:space="preserve">1.4. </w:t>
      </w:r>
      <w:r>
        <w:rPr>
          <w:rFonts w:hint="eastAsia"/>
        </w:rPr>
        <w:t>Полилактид</w:t>
      </w:r>
    </w:p>
    <w:p w14:paraId="0ADCCB48" w14:textId="77777777" w:rsidR="00EC7354" w:rsidRDefault="00EC7354" w:rsidP="00EC7354"/>
    <w:p w14:paraId="536F4F4A" w14:textId="77777777" w:rsidR="00EC7354" w:rsidRDefault="00EC7354" w:rsidP="00EC7354">
      <w:r>
        <w:t xml:space="preserve">1.5. </w:t>
      </w:r>
      <w:r>
        <w:rPr>
          <w:rFonts w:hint="eastAsia"/>
        </w:rPr>
        <w:t>Трековые</w:t>
      </w:r>
      <w:r>
        <w:t xml:space="preserve"> </w:t>
      </w:r>
      <w:r>
        <w:rPr>
          <w:rFonts w:hint="eastAsia"/>
        </w:rPr>
        <w:t>мембраны</w:t>
      </w:r>
      <w:r>
        <w:t xml:space="preserve"> </w:t>
      </w:r>
      <w:r>
        <w:rPr>
          <w:rFonts w:hint="eastAsia"/>
        </w:rPr>
        <w:t>и</w:t>
      </w:r>
      <w:r>
        <w:t xml:space="preserve"> </w:t>
      </w:r>
      <w:r>
        <w:rPr>
          <w:rFonts w:hint="eastAsia"/>
        </w:rPr>
        <w:t>основные</w:t>
      </w:r>
      <w:r>
        <w:t xml:space="preserve"> </w:t>
      </w:r>
      <w:r>
        <w:rPr>
          <w:rFonts w:hint="eastAsia"/>
        </w:rPr>
        <w:t>принципы</w:t>
      </w:r>
      <w:r>
        <w:t xml:space="preserve"> </w:t>
      </w:r>
      <w:r>
        <w:rPr>
          <w:rFonts w:hint="eastAsia"/>
        </w:rPr>
        <w:t>их</w:t>
      </w:r>
      <w:r>
        <w:t xml:space="preserve"> </w:t>
      </w:r>
      <w:r>
        <w:rPr>
          <w:rFonts w:hint="eastAsia"/>
        </w:rPr>
        <w:t>получения</w:t>
      </w:r>
    </w:p>
    <w:p w14:paraId="7041A452" w14:textId="77777777" w:rsidR="00EC7354" w:rsidRDefault="00EC7354" w:rsidP="00EC7354"/>
    <w:p w14:paraId="2149C0D9" w14:textId="77777777" w:rsidR="00EC7354" w:rsidRDefault="00EC7354" w:rsidP="00EC7354">
      <w:r>
        <w:t xml:space="preserve">1.6. </w:t>
      </w:r>
      <w:r>
        <w:rPr>
          <w:rFonts w:hint="eastAsia"/>
        </w:rPr>
        <w:t>Полимерные</w:t>
      </w:r>
      <w:r>
        <w:t xml:space="preserve"> </w:t>
      </w:r>
      <w:r>
        <w:rPr>
          <w:rFonts w:hint="eastAsia"/>
        </w:rPr>
        <w:t>трековые</w:t>
      </w:r>
      <w:r>
        <w:t xml:space="preserve"> </w:t>
      </w:r>
      <w:r>
        <w:rPr>
          <w:rFonts w:hint="eastAsia"/>
        </w:rPr>
        <w:t>мембраны</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кератопластике</w:t>
      </w:r>
    </w:p>
    <w:p w14:paraId="2577FD68" w14:textId="77777777" w:rsidR="00EC7354" w:rsidRDefault="00EC7354" w:rsidP="00EC7354"/>
    <w:p w14:paraId="07413795" w14:textId="77777777" w:rsidR="00EC7354" w:rsidRDefault="00EC7354" w:rsidP="00EC7354">
      <w:r>
        <w:t xml:space="preserve">1.7. </w:t>
      </w:r>
      <w:r>
        <w:rPr>
          <w:rFonts w:hint="eastAsia"/>
        </w:rPr>
        <w:t>Выводы</w:t>
      </w:r>
      <w:r>
        <w:t xml:space="preserve"> </w:t>
      </w:r>
      <w:r>
        <w:rPr>
          <w:rFonts w:hint="eastAsia"/>
        </w:rPr>
        <w:t>по</w:t>
      </w:r>
      <w:r>
        <w:t xml:space="preserve"> 1 </w:t>
      </w:r>
      <w:r>
        <w:rPr>
          <w:rFonts w:hint="eastAsia"/>
        </w:rPr>
        <w:t>главе</w:t>
      </w:r>
    </w:p>
    <w:p w14:paraId="6BFDF677" w14:textId="77777777" w:rsidR="00EC7354" w:rsidRDefault="00EC7354" w:rsidP="00EC7354"/>
    <w:p w14:paraId="08E51AEF" w14:textId="77777777" w:rsidR="00EC7354" w:rsidRDefault="00EC7354" w:rsidP="00EC7354">
      <w:r>
        <w:rPr>
          <w:rFonts w:hint="eastAsia"/>
        </w:rPr>
        <w:lastRenderedPageBreak/>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8470549" w14:textId="77777777" w:rsidR="00EC7354" w:rsidRDefault="00EC7354" w:rsidP="00EC7354"/>
    <w:p w14:paraId="37A29FC8" w14:textId="77777777" w:rsidR="00EC7354" w:rsidRDefault="00EC7354" w:rsidP="00EC7354">
      <w:r>
        <w:t xml:space="preserve">2.1. </w:t>
      </w:r>
      <w:r>
        <w:rPr>
          <w:rFonts w:hint="eastAsia"/>
        </w:rPr>
        <w:t>Плёнки</w:t>
      </w:r>
      <w:r>
        <w:t xml:space="preserve"> </w:t>
      </w:r>
      <w:r>
        <w:rPr>
          <w:rFonts w:hint="eastAsia"/>
        </w:rPr>
        <w:t>полилактида</w:t>
      </w:r>
    </w:p>
    <w:p w14:paraId="74D88276" w14:textId="77777777" w:rsidR="00EC7354" w:rsidRDefault="00EC7354" w:rsidP="00EC7354"/>
    <w:p w14:paraId="3111DBA9" w14:textId="77777777" w:rsidR="00EC7354" w:rsidRDefault="00EC7354" w:rsidP="00EC7354">
      <w:r>
        <w:t xml:space="preserve">2.2. </w:t>
      </w:r>
      <w:r>
        <w:rPr>
          <w:rFonts w:hint="eastAsia"/>
        </w:rPr>
        <w:t>Трековые</w:t>
      </w:r>
      <w:r>
        <w:t xml:space="preserve"> </w:t>
      </w:r>
      <w:r>
        <w:rPr>
          <w:rFonts w:hint="eastAsia"/>
        </w:rPr>
        <w:t>мембраны</w:t>
      </w:r>
      <w:r>
        <w:t xml:space="preserve"> </w:t>
      </w:r>
      <w:r>
        <w:rPr>
          <w:rFonts w:hint="eastAsia"/>
        </w:rPr>
        <w:t>на</w:t>
      </w:r>
      <w:r>
        <w:t xml:space="preserve"> </w:t>
      </w:r>
      <w:r>
        <w:rPr>
          <w:rFonts w:hint="eastAsia"/>
        </w:rPr>
        <w:t>основе</w:t>
      </w:r>
      <w:r>
        <w:t xml:space="preserve"> </w:t>
      </w:r>
      <w:r>
        <w:rPr>
          <w:rFonts w:hint="eastAsia"/>
        </w:rPr>
        <w:t>плёнки</w:t>
      </w:r>
      <w:r>
        <w:t xml:space="preserve"> </w:t>
      </w:r>
      <w:r>
        <w:rPr>
          <w:rFonts w:hint="eastAsia"/>
        </w:rPr>
        <w:t>полилактида</w:t>
      </w:r>
    </w:p>
    <w:p w14:paraId="1524A05D" w14:textId="77777777" w:rsidR="00EC7354" w:rsidRDefault="00EC7354" w:rsidP="00EC7354"/>
    <w:p w14:paraId="3928CB94" w14:textId="77777777" w:rsidR="00EC7354" w:rsidRDefault="00EC7354" w:rsidP="00EC7354">
      <w:r>
        <w:t xml:space="preserve">2.5. </w:t>
      </w:r>
      <w:r>
        <w:rPr>
          <w:rFonts w:hint="eastAsia"/>
        </w:rPr>
        <w:t>Методы</w:t>
      </w:r>
      <w:r>
        <w:t xml:space="preserve"> </w:t>
      </w:r>
      <w:r>
        <w:rPr>
          <w:rFonts w:hint="eastAsia"/>
        </w:rPr>
        <w:t>изучения</w:t>
      </w:r>
      <w:r>
        <w:t xml:space="preserve"> </w:t>
      </w:r>
      <w:r>
        <w:rPr>
          <w:rFonts w:hint="eastAsia"/>
        </w:rPr>
        <w:t>физических</w:t>
      </w:r>
      <w:r>
        <w:t xml:space="preserve"> </w:t>
      </w:r>
      <w:r>
        <w:rPr>
          <w:rFonts w:hint="eastAsia"/>
        </w:rPr>
        <w:t>свойств</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полилактида</w:t>
      </w:r>
    </w:p>
    <w:p w14:paraId="6D16C4A7" w14:textId="77777777" w:rsidR="00EC7354" w:rsidRDefault="00EC7354" w:rsidP="00EC7354"/>
    <w:p w14:paraId="1D833D58" w14:textId="77777777" w:rsidR="00EC7354" w:rsidRDefault="00EC7354" w:rsidP="00EC7354">
      <w:r>
        <w:t xml:space="preserve">2.5.1. </w:t>
      </w:r>
      <w:r>
        <w:rPr>
          <w:rFonts w:hint="eastAsia"/>
        </w:rPr>
        <w:t>Растровая</w:t>
      </w:r>
      <w:r>
        <w:t xml:space="preserve"> </w:t>
      </w:r>
      <w:r>
        <w:rPr>
          <w:rFonts w:hint="eastAsia"/>
        </w:rPr>
        <w:t>электронная</w:t>
      </w:r>
      <w:r>
        <w:t xml:space="preserve"> </w:t>
      </w:r>
      <w:r>
        <w:rPr>
          <w:rFonts w:hint="eastAsia"/>
        </w:rPr>
        <w:t>микроскопия</w:t>
      </w:r>
    </w:p>
    <w:p w14:paraId="4ED52A6A" w14:textId="77777777" w:rsidR="00EC7354" w:rsidRDefault="00EC7354" w:rsidP="00EC7354"/>
    <w:p w14:paraId="62C90F5B" w14:textId="77777777" w:rsidR="00EC7354" w:rsidRDefault="00EC7354" w:rsidP="00EC7354">
      <w:r>
        <w:t xml:space="preserve">2.5.2. </w:t>
      </w:r>
      <w:r>
        <w:rPr>
          <w:rFonts w:hint="eastAsia"/>
        </w:rPr>
        <w:t>Атомно</w:t>
      </w:r>
      <w:r>
        <w:t>-</w:t>
      </w:r>
      <w:r>
        <w:rPr>
          <w:rFonts w:hint="eastAsia"/>
        </w:rPr>
        <w:t>силовая</w:t>
      </w:r>
      <w:r>
        <w:t xml:space="preserve"> </w:t>
      </w:r>
      <w:r>
        <w:rPr>
          <w:rFonts w:hint="eastAsia"/>
        </w:rPr>
        <w:t>микроскопия</w:t>
      </w:r>
    </w:p>
    <w:p w14:paraId="565EF0A5" w14:textId="77777777" w:rsidR="00EC7354" w:rsidRDefault="00EC7354" w:rsidP="00EC7354"/>
    <w:p w14:paraId="1342DAF0" w14:textId="77777777" w:rsidR="00EC7354" w:rsidRDefault="00EC7354" w:rsidP="00EC7354">
      <w:r>
        <w:t xml:space="preserve">2.5.3. </w:t>
      </w:r>
      <w:r>
        <w:rPr>
          <w:rFonts w:hint="eastAsia"/>
        </w:rPr>
        <w:t>Дифференциальная</w:t>
      </w:r>
      <w:r>
        <w:t xml:space="preserve"> </w:t>
      </w:r>
      <w:r>
        <w:rPr>
          <w:rFonts w:hint="eastAsia"/>
        </w:rPr>
        <w:t>сканирующая</w:t>
      </w:r>
      <w:r>
        <w:t xml:space="preserve"> </w:t>
      </w:r>
      <w:r>
        <w:rPr>
          <w:rFonts w:hint="eastAsia"/>
        </w:rPr>
        <w:t>калориметрия</w:t>
      </w:r>
    </w:p>
    <w:p w14:paraId="06D5D95F" w14:textId="77777777" w:rsidR="00EC7354" w:rsidRDefault="00EC7354" w:rsidP="00EC7354"/>
    <w:p w14:paraId="5500BD1E" w14:textId="77777777" w:rsidR="00EC7354" w:rsidRDefault="00EC7354" w:rsidP="00EC7354">
      <w:r>
        <w:t xml:space="preserve">2.5.4. </w:t>
      </w:r>
      <w:r>
        <w:rPr>
          <w:rFonts w:hint="eastAsia"/>
        </w:rPr>
        <w:t>Исследование</w:t>
      </w:r>
      <w:r>
        <w:t xml:space="preserve"> </w:t>
      </w:r>
      <w:r>
        <w:rPr>
          <w:rFonts w:hint="eastAsia"/>
        </w:rPr>
        <w:t>смачиваемости</w:t>
      </w:r>
      <w:r>
        <w:t xml:space="preserve"> </w:t>
      </w:r>
      <w:r>
        <w:rPr>
          <w:rFonts w:hint="eastAsia"/>
        </w:rPr>
        <w:t>и</w:t>
      </w:r>
      <w:r>
        <w:t xml:space="preserve"> </w:t>
      </w:r>
      <w:r>
        <w:rPr>
          <w:rFonts w:hint="eastAsia"/>
        </w:rPr>
        <w:t>свободной</w:t>
      </w:r>
      <w:r>
        <w:t xml:space="preserve"> </w:t>
      </w:r>
      <w:r>
        <w:rPr>
          <w:rFonts w:hint="eastAsia"/>
        </w:rPr>
        <w:t>энергии</w:t>
      </w:r>
      <w:r>
        <w:t xml:space="preserve"> </w:t>
      </w:r>
      <w:r>
        <w:rPr>
          <w:rFonts w:hint="eastAsia"/>
        </w:rPr>
        <w:t>поверхности</w:t>
      </w:r>
    </w:p>
    <w:p w14:paraId="18641D2A" w14:textId="77777777" w:rsidR="00EC7354" w:rsidRDefault="00EC7354" w:rsidP="00EC7354"/>
    <w:p w14:paraId="53BF91FF" w14:textId="77777777" w:rsidR="00EC7354" w:rsidRDefault="00EC7354" w:rsidP="00EC7354">
      <w:r>
        <w:t xml:space="preserve">2.5.5. </w:t>
      </w:r>
      <w:r>
        <w:rPr>
          <w:rFonts w:hint="eastAsia"/>
        </w:rPr>
        <w:t>ИК</w:t>
      </w:r>
      <w:r>
        <w:t>-</w:t>
      </w:r>
      <w:r>
        <w:rPr>
          <w:rFonts w:hint="eastAsia"/>
        </w:rPr>
        <w:t>спектроскопия</w:t>
      </w:r>
    </w:p>
    <w:p w14:paraId="7750D73F" w14:textId="77777777" w:rsidR="00EC7354" w:rsidRDefault="00EC7354" w:rsidP="00EC7354"/>
    <w:p w14:paraId="735E9680" w14:textId="77777777" w:rsidR="00EC7354" w:rsidRDefault="00EC7354" w:rsidP="00EC7354">
      <w:r>
        <w:t xml:space="preserve">2.5.6. </w:t>
      </w:r>
      <w:r>
        <w:rPr>
          <w:rFonts w:hint="eastAsia"/>
        </w:rPr>
        <w:t>Спектроскопия</w:t>
      </w:r>
      <w:r>
        <w:t xml:space="preserve"> </w:t>
      </w:r>
      <w:r>
        <w:rPr>
          <w:rFonts w:hint="eastAsia"/>
        </w:rPr>
        <w:t>комбинационного</w:t>
      </w:r>
      <w:r>
        <w:t xml:space="preserve"> </w:t>
      </w:r>
      <w:r>
        <w:rPr>
          <w:rFonts w:hint="eastAsia"/>
        </w:rPr>
        <w:t>рассеяния</w:t>
      </w:r>
    </w:p>
    <w:p w14:paraId="0EC0AE34" w14:textId="77777777" w:rsidR="00EC7354" w:rsidRDefault="00EC7354" w:rsidP="00EC7354"/>
    <w:p w14:paraId="10E7C48E" w14:textId="77777777" w:rsidR="00EC7354" w:rsidRDefault="00EC7354" w:rsidP="00EC7354">
      <w:r>
        <w:t xml:space="preserve">2.5.7. </w:t>
      </w:r>
      <w:r>
        <w:rPr>
          <w:rFonts w:hint="eastAsia"/>
        </w:rPr>
        <w:t>Оптическая</w:t>
      </w:r>
      <w:r>
        <w:t xml:space="preserve"> </w:t>
      </w:r>
      <w:r>
        <w:rPr>
          <w:rFonts w:hint="eastAsia"/>
        </w:rPr>
        <w:t>спектроскопия</w:t>
      </w:r>
      <w:r>
        <w:t xml:space="preserve"> </w:t>
      </w:r>
      <w:r>
        <w:rPr>
          <w:rFonts w:hint="eastAsia"/>
        </w:rPr>
        <w:t>в</w:t>
      </w:r>
      <w:r>
        <w:t xml:space="preserve"> </w:t>
      </w:r>
      <w:r>
        <w:rPr>
          <w:rFonts w:hint="eastAsia"/>
        </w:rPr>
        <w:t>видимом</w:t>
      </w:r>
      <w:r>
        <w:t xml:space="preserve"> </w:t>
      </w:r>
      <w:r>
        <w:rPr>
          <w:rFonts w:hint="eastAsia"/>
        </w:rPr>
        <w:t>диапазоне</w:t>
      </w:r>
      <w:r>
        <w:t xml:space="preserve"> </w:t>
      </w:r>
      <w:r>
        <w:rPr>
          <w:rFonts w:hint="eastAsia"/>
        </w:rPr>
        <w:t>света</w:t>
      </w:r>
    </w:p>
    <w:p w14:paraId="266C2FE3" w14:textId="77777777" w:rsidR="00EC7354" w:rsidRDefault="00EC7354" w:rsidP="00EC7354"/>
    <w:p w14:paraId="1F75E910" w14:textId="77777777" w:rsidR="00EC7354" w:rsidRDefault="00EC7354" w:rsidP="00EC7354">
      <w:r>
        <w:t xml:space="preserve">2.5.8. </w:t>
      </w:r>
      <w:r>
        <w:rPr>
          <w:rFonts w:hint="eastAsia"/>
        </w:rPr>
        <w:t>Методика</w:t>
      </w:r>
      <w:r>
        <w:t xml:space="preserve"> </w:t>
      </w:r>
      <w:r>
        <w:rPr>
          <w:rFonts w:hint="eastAsia"/>
        </w:rPr>
        <w:t>исследования</w:t>
      </w:r>
      <w:r>
        <w:t xml:space="preserve"> </w:t>
      </w:r>
      <w:r>
        <w:rPr>
          <w:rFonts w:hint="eastAsia"/>
        </w:rPr>
        <w:t>механических</w:t>
      </w:r>
      <w:r>
        <w:t xml:space="preserve"> </w:t>
      </w:r>
      <w:r>
        <w:rPr>
          <w:rFonts w:hint="eastAsia"/>
        </w:rPr>
        <w:t>характеристик</w:t>
      </w:r>
      <w:r>
        <w:t xml:space="preserve"> </w:t>
      </w:r>
      <w:r>
        <w:rPr>
          <w:rFonts w:hint="eastAsia"/>
        </w:rPr>
        <w:t>плёнки</w:t>
      </w:r>
      <w:r>
        <w:t xml:space="preserve"> </w:t>
      </w:r>
      <w:r>
        <w:rPr>
          <w:rFonts w:hint="eastAsia"/>
        </w:rPr>
        <w:t>полилактида</w:t>
      </w:r>
    </w:p>
    <w:p w14:paraId="097ADD3D" w14:textId="77777777" w:rsidR="00EC7354" w:rsidRDefault="00EC7354" w:rsidP="00EC7354"/>
    <w:p w14:paraId="49861925" w14:textId="77777777" w:rsidR="00EC7354" w:rsidRDefault="00EC7354" w:rsidP="00EC7354">
      <w:r>
        <w:t xml:space="preserve">2.6. </w:t>
      </w:r>
      <w:r>
        <w:rPr>
          <w:rFonts w:hint="eastAsia"/>
        </w:rPr>
        <w:t>Определение</w:t>
      </w:r>
      <w:r>
        <w:t xml:space="preserve"> </w:t>
      </w:r>
      <w:r>
        <w:rPr>
          <w:rFonts w:hint="eastAsia"/>
        </w:rPr>
        <w:t>среднего</w:t>
      </w:r>
      <w:r>
        <w:t xml:space="preserve"> </w:t>
      </w:r>
      <w:r>
        <w:rPr>
          <w:rFonts w:hint="eastAsia"/>
        </w:rPr>
        <w:t>диаметра</w:t>
      </w:r>
      <w:r>
        <w:t xml:space="preserve"> </w:t>
      </w:r>
      <w:r>
        <w:rPr>
          <w:rFonts w:hint="eastAsia"/>
        </w:rPr>
        <w:t>пор</w:t>
      </w:r>
      <w:r>
        <w:t xml:space="preserve"> </w:t>
      </w:r>
      <w:r>
        <w:rPr>
          <w:rFonts w:hint="eastAsia"/>
        </w:rPr>
        <w:t>и</w:t>
      </w:r>
      <w:r>
        <w:t xml:space="preserve"> </w:t>
      </w:r>
      <w:r>
        <w:rPr>
          <w:rFonts w:hint="eastAsia"/>
        </w:rPr>
        <w:t>проницаемости</w:t>
      </w:r>
      <w:r>
        <w:t xml:space="preserve"> </w:t>
      </w:r>
      <w:r>
        <w:rPr>
          <w:rFonts w:hint="eastAsia"/>
        </w:rPr>
        <w:t>ТМ</w:t>
      </w:r>
      <w:r>
        <w:t xml:space="preserve"> </w:t>
      </w:r>
      <w:r>
        <w:rPr>
          <w:rFonts w:hint="eastAsia"/>
        </w:rPr>
        <w:t>методом</w:t>
      </w:r>
      <w:r>
        <w:t xml:space="preserve"> "</w:t>
      </w:r>
      <w:r>
        <w:rPr>
          <w:rFonts w:hint="eastAsia"/>
        </w:rPr>
        <w:t>точка</w:t>
      </w:r>
      <w:r>
        <w:t xml:space="preserve"> </w:t>
      </w:r>
      <w:r>
        <w:rPr>
          <w:rFonts w:hint="eastAsia"/>
        </w:rPr>
        <w:t>пузырька</w:t>
      </w:r>
      <w:r>
        <w:t>"</w:t>
      </w:r>
    </w:p>
    <w:p w14:paraId="387F6BD2" w14:textId="77777777" w:rsidR="00EC7354" w:rsidRDefault="00EC7354" w:rsidP="00EC7354"/>
    <w:p w14:paraId="0B5826CB" w14:textId="77777777" w:rsidR="00EC7354" w:rsidRDefault="00EC7354" w:rsidP="00EC7354">
      <w:r>
        <w:t xml:space="preserve">2.7. </w:t>
      </w:r>
      <w:r>
        <w:rPr>
          <w:rFonts w:hint="eastAsia"/>
        </w:rPr>
        <w:t>Ускоренная</w:t>
      </w:r>
      <w:r>
        <w:t xml:space="preserve"> </w:t>
      </w:r>
      <w:r>
        <w:rPr>
          <w:rFonts w:hint="eastAsia"/>
        </w:rPr>
        <w:t>деградация</w:t>
      </w:r>
      <w:r>
        <w:t xml:space="preserve"> </w:t>
      </w:r>
      <w:r>
        <w:rPr>
          <w:rFonts w:hint="eastAsia"/>
        </w:rPr>
        <w:t>плёнки</w:t>
      </w:r>
      <w:r>
        <w:t xml:space="preserve"> </w:t>
      </w:r>
      <w:r>
        <w:rPr>
          <w:rFonts w:hint="eastAsia"/>
        </w:rPr>
        <w:t>полилактида</w:t>
      </w:r>
    </w:p>
    <w:p w14:paraId="4FD4E282" w14:textId="77777777" w:rsidR="00EC7354" w:rsidRDefault="00EC7354" w:rsidP="00EC7354"/>
    <w:p w14:paraId="350267E0" w14:textId="77777777" w:rsidR="00EC7354" w:rsidRDefault="00EC7354" w:rsidP="00EC7354">
      <w:r>
        <w:t xml:space="preserve">2.7.1. </w:t>
      </w:r>
      <w:r>
        <w:rPr>
          <w:rFonts w:hint="eastAsia"/>
        </w:rPr>
        <w:t>Анализ</w:t>
      </w:r>
      <w:r>
        <w:t xml:space="preserve"> </w:t>
      </w:r>
      <w:r>
        <w:rPr>
          <w:rFonts w:hint="eastAsia"/>
        </w:rPr>
        <w:t>молекулярно</w:t>
      </w:r>
      <w:r>
        <w:t>-</w:t>
      </w:r>
      <w:r>
        <w:rPr>
          <w:rFonts w:hint="eastAsia"/>
        </w:rPr>
        <w:t>массовых</w:t>
      </w:r>
      <w:r>
        <w:t xml:space="preserve"> </w:t>
      </w:r>
      <w:r>
        <w:rPr>
          <w:rFonts w:hint="eastAsia"/>
        </w:rPr>
        <w:t>характеристик</w:t>
      </w:r>
      <w:r>
        <w:t xml:space="preserve"> </w:t>
      </w:r>
      <w:r>
        <w:rPr>
          <w:rFonts w:hint="eastAsia"/>
        </w:rPr>
        <w:t>плёнки</w:t>
      </w:r>
      <w:r>
        <w:t xml:space="preserve"> </w:t>
      </w:r>
      <w:r>
        <w:rPr>
          <w:rFonts w:hint="eastAsia"/>
        </w:rPr>
        <w:t>полилактида</w:t>
      </w:r>
    </w:p>
    <w:p w14:paraId="3857BD44" w14:textId="77777777" w:rsidR="00EC7354" w:rsidRDefault="00EC7354" w:rsidP="00EC7354"/>
    <w:p w14:paraId="190498B8" w14:textId="77777777" w:rsidR="00EC7354" w:rsidRDefault="00EC7354" w:rsidP="00EC7354">
      <w:r>
        <w:t xml:space="preserve">2.8. </w:t>
      </w:r>
      <w:r>
        <w:rPr>
          <w:rFonts w:hint="eastAsia"/>
        </w:rPr>
        <w:t>Исследование</w:t>
      </w:r>
      <w:r>
        <w:t xml:space="preserve"> </w:t>
      </w:r>
      <w:r>
        <w:rPr>
          <w:rFonts w:hint="eastAsia"/>
        </w:rPr>
        <w:t>цитотоксичности</w:t>
      </w:r>
      <w:r>
        <w:t xml:space="preserve"> </w:t>
      </w:r>
      <w:r>
        <w:rPr>
          <w:rFonts w:hint="eastAsia"/>
        </w:rPr>
        <w:t>полученных</w:t>
      </w:r>
      <w:r>
        <w:t xml:space="preserve"> </w:t>
      </w:r>
      <w:r>
        <w:rPr>
          <w:rFonts w:hint="eastAsia"/>
        </w:rPr>
        <w:t>мембран</w:t>
      </w:r>
    </w:p>
    <w:p w14:paraId="60639B77" w14:textId="77777777" w:rsidR="00EC7354" w:rsidRDefault="00EC7354" w:rsidP="00EC7354"/>
    <w:p w14:paraId="68500F27" w14:textId="77777777" w:rsidR="00EC7354" w:rsidRDefault="00EC7354" w:rsidP="00EC7354">
      <w:r>
        <w:t xml:space="preserve">2.9. </w:t>
      </w:r>
      <w:r>
        <w:rPr>
          <w:rFonts w:hint="eastAsia"/>
        </w:rPr>
        <w:t>Медико</w:t>
      </w:r>
      <w:r>
        <w:t>-</w:t>
      </w:r>
      <w:r>
        <w:rPr>
          <w:rFonts w:hint="eastAsia"/>
        </w:rPr>
        <w:t>биологические</w:t>
      </w:r>
      <w:r>
        <w:t xml:space="preserve"> </w:t>
      </w:r>
      <w:r>
        <w:rPr>
          <w:rFonts w:hint="eastAsia"/>
        </w:rPr>
        <w:t>исследования</w:t>
      </w:r>
      <w:r>
        <w:t xml:space="preserve"> in vivo</w:t>
      </w:r>
    </w:p>
    <w:p w14:paraId="62622CB9" w14:textId="77777777" w:rsidR="00EC7354" w:rsidRDefault="00EC7354" w:rsidP="00EC7354"/>
    <w:p w14:paraId="6B5AA213" w14:textId="77777777" w:rsidR="00EC7354" w:rsidRDefault="00EC7354" w:rsidP="00EC7354">
      <w:r>
        <w:t xml:space="preserve">2.10.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0F08B030" w14:textId="77777777" w:rsidR="00EC7354" w:rsidRDefault="00EC7354" w:rsidP="00EC7354"/>
    <w:p w14:paraId="5B5BC986" w14:textId="77777777" w:rsidR="00EC7354" w:rsidRDefault="00EC7354" w:rsidP="00EC7354">
      <w:r>
        <w:rPr>
          <w:rFonts w:hint="eastAsia"/>
        </w:rPr>
        <w:t>Глава</w:t>
      </w:r>
      <w:r>
        <w:t xml:space="preserve"> 3. </w:t>
      </w:r>
      <w:r>
        <w:rPr>
          <w:rFonts w:hint="eastAsia"/>
        </w:rPr>
        <w:t>Структурные</w:t>
      </w:r>
      <w:r>
        <w:t xml:space="preserve"> </w:t>
      </w:r>
      <w:r>
        <w:rPr>
          <w:rFonts w:hint="eastAsia"/>
        </w:rPr>
        <w:t>особенности</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плёнки</w:t>
      </w:r>
      <w:r>
        <w:t xml:space="preserve"> </w:t>
      </w:r>
      <w:r>
        <w:rPr>
          <w:rFonts w:hint="eastAsia"/>
        </w:rPr>
        <w:t>полилактида</w:t>
      </w:r>
    </w:p>
    <w:p w14:paraId="6B4EFA56" w14:textId="77777777" w:rsidR="00EC7354" w:rsidRDefault="00EC7354" w:rsidP="00EC7354"/>
    <w:p w14:paraId="4FE69B38" w14:textId="77777777" w:rsidR="00EC7354" w:rsidRDefault="00EC7354" w:rsidP="00EC7354">
      <w:r>
        <w:t xml:space="preserve">3.1. </w:t>
      </w:r>
      <w:r>
        <w:rPr>
          <w:rFonts w:hint="eastAsia"/>
        </w:rPr>
        <w:t>Морфология</w:t>
      </w:r>
      <w:r>
        <w:t xml:space="preserve"> </w:t>
      </w:r>
      <w:r>
        <w:rPr>
          <w:rFonts w:hint="eastAsia"/>
        </w:rPr>
        <w:t>поверхности</w:t>
      </w:r>
      <w:r>
        <w:t xml:space="preserve"> </w:t>
      </w:r>
      <w:r>
        <w:rPr>
          <w:rFonts w:hint="eastAsia"/>
        </w:rPr>
        <w:t>плёнки</w:t>
      </w:r>
      <w:r>
        <w:t xml:space="preserve"> </w:t>
      </w:r>
      <w:r>
        <w:rPr>
          <w:rFonts w:hint="eastAsia"/>
        </w:rPr>
        <w:t>полилактида</w:t>
      </w:r>
      <w:r>
        <w:t xml:space="preserve"> </w:t>
      </w:r>
      <w:r>
        <w:rPr>
          <w:rFonts w:hint="eastAsia"/>
        </w:rPr>
        <w:t>по</w:t>
      </w:r>
      <w:r>
        <w:t xml:space="preserve"> </w:t>
      </w:r>
      <w:r>
        <w:rPr>
          <w:rFonts w:hint="eastAsia"/>
        </w:rPr>
        <w:t>данным</w:t>
      </w:r>
      <w:r>
        <w:t xml:space="preserve"> </w:t>
      </w:r>
      <w:r>
        <w:rPr>
          <w:rFonts w:hint="eastAsia"/>
        </w:rPr>
        <w:t>РЭМ</w:t>
      </w:r>
    </w:p>
    <w:p w14:paraId="5CDD956C" w14:textId="77777777" w:rsidR="00EC7354" w:rsidRDefault="00EC7354" w:rsidP="00EC7354"/>
    <w:p w14:paraId="3BBA4785" w14:textId="77777777" w:rsidR="00EC7354" w:rsidRDefault="00EC7354" w:rsidP="00EC7354">
      <w:r>
        <w:t xml:space="preserve">3.2. </w:t>
      </w:r>
      <w:r>
        <w:rPr>
          <w:rFonts w:hint="eastAsia"/>
        </w:rPr>
        <w:t>Морфология</w:t>
      </w:r>
      <w:r>
        <w:t xml:space="preserve"> </w:t>
      </w:r>
      <w:r>
        <w:rPr>
          <w:rFonts w:hint="eastAsia"/>
        </w:rPr>
        <w:t>поверхности</w:t>
      </w:r>
      <w:r>
        <w:t xml:space="preserve">: </w:t>
      </w:r>
      <w:r>
        <w:rPr>
          <w:rFonts w:hint="eastAsia"/>
        </w:rPr>
        <w:t>шероховатость</w:t>
      </w:r>
      <w:r>
        <w:t xml:space="preserve"> </w:t>
      </w:r>
      <w:r>
        <w:rPr>
          <w:rFonts w:hint="eastAsia"/>
        </w:rPr>
        <w:t>плёнки</w:t>
      </w:r>
      <w:r>
        <w:t xml:space="preserve"> </w:t>
      </w:r>
      <w:r>
        <w:rPr>
          <w:rFonts w:hint="eastAsia"/>
        </w:rPr>
        <w:t>полилактида</w:t>
      </w:r>
    </w:p>
    <w:p w14:paraId="745699BF" w14:textId="77777777" w:rsidR="00EC7354" w:rsidRDefault="00EC7354" w:rsidP="00EC7354"/>
    <w:p w14:paraId="39552BD3" w14:textId="77777777" w:rsidR="00EC7354" w:rsidRDefault="00EC7354" w:rsidP="00EC7354">
      <w:r>
        <w:t xml:space="preserve">3.3. </w:t>
      </w:r>
      <w:r>
        <w:rPr>
          <w:rFonts w:hint="eastAsia"/>
        </w:rPr>
        <w:t>Контактный</w:t>
      </w:r>
      <w:r>
        <w:t xml:space="preserve"> </w:t>
      </w:r>
      <w:r>
        <w:rPr>
          <w:rFonts w:hint="eastAsia"/>
        </w:rPr>
        <w:t>угол</w:t>
      </w:r>
      <w:r>
        <w:t xml:space="preserve"> </w:t>
      </w:r>
      <w:r>
        <w:rPr>
          <w:rFonts w:hint="eastAsia"/>
        </w:rPr>
        <w:t>смачивания</w:t>
      </w:r>
      <w:r>
        <w:t xml:space="preserve"> </w:t>
      </w:r>
      <w:r>
        <w:rPr>
          <w:rFonts w:hint="eastAsia"/>
        </w:rPr>
        <w:t>и</w:t>
      </w:r>
      <w:r>
        <w:t xml:space="preserve"> </w:t>
      </w:r>
      <w:r>
        <w:rPr>
          <w:rFonts w:hint="eastAsia"/>
        </w:rPr>
        <w:t>поверхностная</w:t>
      </w:r>
      <w:r>
        <w:t xml:space="preserve"> </w:t>
      </w:r>
      <w:r>
        <w:rPr>
          <w:rFonts w:hint="eastAsia"/>
        </w:rPr>
        <w:t>энергия</w:t>
      </w:r>
      <w:r>
        <w:t xml:space="preserve"> </w:t>
      </w:r>
      <w:r>
        <w:rPr>
          <w:rFonts w:hint="eastAsia"/>
        </w:rPr>
        <w:t>плёнки</w:t>
      </w:r>
      <w:r>
        <w:t xml:space="preserve"> </w:t>
      </w:r>
      <w:r>
        <w:rPr>
          <w:rFonts w:hint="eastAsia"/>
        </w:rPr>
        <w:t>полилактида</w:t>
      </w:r>
    </w:p>
    <w:p w14:paraId="137F05D0" w14:textId="77777777" w:rsidR="00EC7354" w:rsidRDefault="00EC7354" w:rsidP="00EC7354"/>
    <w:p w14:paraId="0B0EACF8" w14:textId="77777777" w:rsidR="00EC7354" w:rsidRDefault="00EC7354" w:rsidP="00EC7354">
      <w:r>
        <w:t xml:space="preserve">3.4.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молекулярного</w:t>
      </w:r>
      <w:r>
        <w:t xml:space="preserve"> </w:t>
      </w:r>
      <w:r>
        <w:rPr>
          <w:rFonts w:hint="eastAsia"/>
        </w:rPr>
        <w:t>состава</w:t>
      </w:r>
      <w:r>
        <w:t xml:space="preserve"> </w:t>
      </w:r>
      <w:r>
        <w:rPr>
          <w:rFonts w:hint="eastAsia"/>
        </w:rPr>
        <w:t>плёнки</w:t>
      </w:r>
      <w:r>
        <w:t xml:space="preserve"> </w:t>
      </w:r>
      <w:r>
        <w:rPr>
          <w:rFonts w:hint="eastAsia"/>
        </w:rPr>
        <w:t>полилактида</w:t>
      </w:r>
      <w:r>
        <w:t xml:space="preserve"> </w:t>
      </w:r>
      <w:r>
        <w:rPr>
          <w:rFonts w:hint="eastAsia"/>
        </w:rPr>
        <w:t>методами</w:t>
      </w:r>
      <w:r>
        <w:t xml:space="preserve"> </w:t>
      </w:r>
      <w:r>
        <w:rPr>
          <w:rFonts w:hint="eastAsia"/>
        </w:rPr>
        <w:t>комбинационного</w:t>
      </w:r>
      <w:r>
        <w:t xml:space="preserve"> </w:t>
      </w:r>
      <w:r>
        <w:rPr>
          <w:rFonts w:hint="eastAsia"/>
        </w:rPr>
        <w:t>рассеяния</w:t>
      </w:r>
      <w:r>
        <w:t xml:space="preserve"> </w:t>
      </w:r>
      <w:r>
        <w:rPr>
          <w:rFonts w:hint="eastAsia"/>
        </w:rPr>
        <w:t>света</w:t>
      </w:r>
      <w:r>
        <w:t xml:space="preserve"> </w:t>
      </w:r>
      <w:r>
        <w:rPr>
          <w:rFonts w:hint="eastAsia"/>
        </w:rPr>
        <w:t>и</w:t>
      </w:r>
      <w:r>
        <w:t xml:space="preserve"> </w:t>
      </w:r>
      <w:r>
        <w:rPr>
          <w:rFonts w:hint="eastAsia"/>
        </w:rPr>
        <w:t>ИК</w:t>
      </w:r>
      <w:r>
        <w:t xml:space="preserve"> </w:t>
      </w:r>
      <w:r>
        <w:rPr>
          <w:rFonts w:hint="eastAsia"/>
        </w:rPr>
        <w:t>спектроскопии</w:t>
      </w:r>
    </w:p>
    <w:p w14:paraId="4D0E669B" w14:textId="77777777" w:rsidR="00EC7354" w:rsidRDefault="00EC7354" w:rsidP="00EC7354"/>
    <w:p w14:paraId="3C833135" w14:textId="77777777" w:rsidR="00EC7354" w:rsidRDefault="00EC7354" w:rsidP="00EC7354">
      <w:r>
        <w:t xml:space="preserve">3.5. </w:t>
      </w:r>
      <w:r>
        <w:rPr>
          <w:rFonts w:hint="eastAsia"/>
        </w:rPr>
        <w:t>Теплофизические</w:t>
      </w:r>
      <w:r>
        <w:t xml:space="preserve"> </w:t>
      </w:r>
      <w:r>
        <w:rPr>
          <w:rFonts w:hint="eastAsia"/>
        </w:rPr>
        <w:t>свойства</w:t>
      </w:r>
      <w:r>
        <w:t xml:space="preserve"> </w:t>
      </w:r>
      <w:r>
        <w:rPr>
          <w:rFonts w:hint="eastAsia"/>
        </w:rPr>
        <w:t>и</w:t>
      </w:r>
      <w:r>
        <w:t xml:space="preserve"> </w:t>
      </w:r>
      <w:r>
        <w:rPr>
          <w:rFonts w:hint="eastAsia"/>
        </w:rPr>
        <w:t>степень</w:t>
      </w:r>
      <w:r>
        <w:t xml:space="preserve"> </w:t>
      </w:r>
      <w:r>
        <w:rPr>
          <w:rFonts w:hint="eastAsia"/>
        </w:rPr>
        <w:t>кристалличности</w:t>
      </w:r>
      <w:r>
        <w:t xml:space="preserve"> </w:t>
      </w:r>
      <w:r>
        <w:rPr>
          <w:rFonts w:hint="eastAsia"/>
        </w:rPr>
        <w:t>полимерных</w:t>
      </w:r>
      <w:r>
        <w:t xml:space="preserve"> </w:t>
      </w:r>
      <w:r>
        <w:rPr>
          <w:rFonts w:hint="eastAsia"/>
        </w:rPr>
        <w:t>плёнок</w:t>
      </w:r>
      <w:r>
        <w:t xml:space="preserve"> </w:t>
      </w:r>
      <w:r>
        <w:rPr>
          <w:rFonts w:hint="eastAsia"/>
        </w:rPr>
        <w:t>полилактида</w:t>
      </w:r>
    </w:p>
    <w:p w14:paraId="1003A37C" w14:textId="77777777" w:rsidR="00EC7354" w:rsidRDefault="00EC7354" w:rsidP="00EC7354"/>
    <w:p w14:paraId="76A38EBB" w14:textId="77777777" w:rsidR="00EC7354" w:rsidRDefault="00EC7354" w:rsidP="00EC7354">
      <w:r>
        <w:t xml:space="preserve">3.6. </w:t>
      </w:r>
      <w:r>
        <w:rPr>
          <w:rFonts w:hint="eastAsia"/>
        </w:rPr>
        <w:t>Исследование</w:t>
      </w:r>
      <w:r>
        <w:t xml:space="preserve"> </w:t>
      </w:r>
      <w:r>
        <w:rPr>
          <w:rFonts w:hint="eastAsia"/>
        </w:rPr>
        <w:t>оптических</w:t>
      </w:r>
      <w:r>
        <w:t xml:space="preserve"> </w:t>
      </w:r>
      <w:r>
        <w:rPr>
          <w:rFonts w:hint="eastAsia"/>
        </w:rPr>
        <w:t>свойств</w:t>
      </w:r>
      <w:r>
        <w:t xml:space="preserve"> </w:t>
      </w:r>
      <w:r>
        <w:rPr>
          <w:rFonts w:hint="eastAsia"/>
        </w:rPr>
        <w:t>плёнки</w:t>
      </w:r>
      <w:r>
        <w:t xml:space="preserve"> </w:t>
      </w:r>
      <w:r>
        <w:rPr>
          <w:rFonts w:hint="eastAsia"/>
        </w:rPr>
        <w:t>полилактида</w:t>
      </w:r>
    </w:p>
    <w:p w14:paraId="7BA78F18" w14:textId="77777777" w:rsidR="00EC7354" w:rsidRDefault="00EC7354" w:rsidP="00EC7354"/>
    <w:p w14:paraId="662992F6" w14:textId="77777777" w:rsidR="00EC7354" w:rsidRDefault="00EC7354" w:rsidP="00EC7354">
      <w:r>
        <w:t xml:space="preserve">3.7. </w:t>
      </w:r>
      <w:r>
        <w:rPr>
          <w:rFonts w:hint="eastAsia"/>
        </w:rPr>
        <w:t>Механические</w:t>
      </w:r>
      <w:r>
        <w:t xml:space="preserve"> </w:t>
      </w:r>
      <w:r>
        <w:rPr>
          <w:rFonts w:hint="eastAsia"/>
        </w:rPr>
        <w:t>свойства</w:t>
      </w:r>
      <w:r>
        <w:t xml:space="preserve"> </w:t>
      </w:r>
      <w:r>
        <w:rPr>
          <w:rFonts w:hint="eastAsia"/>
        </w:rPr>
        <w:t>плёнки</w:t>
      </w:r>
      <w:r>
        <w:t xml:space="preserve"> </w:t>
      </w:r>
      <w:r>
        <w:rPr>
          <w:rFonts w:hint="eastAsia"/>
        </w:rPr>
        <w:t>полилактида</w:t>
      </w:r>
    </w:p>
    <w:p w14:paraId="63F7E253" w14:textId="77777777" w:rsidR="00EC7354" w:rsidRDefault="00EC7354" w:rsidP="00EC7354"/>
    <w:p w14:paraId="37B266C4" w14:textId="77777777" w:rsidR="00EC7354" w:rsidRDefault="00EC7354" w:rsidP="00EC7354">
      <w:r>
        <w:t xml:space="preserve">3.8. </w:t>
      </w:r>
      <w:r>
        <w:rPr>
          <w:rFonts w:hint="eastAsia"/>
        </w:rPr>
        <w:t>Определение</w:t>
      </w:r>
      <w:r>
        <w:t xml:space="preserve"> </w:t>
      </w:r>
      <w:r>
        <w:rPr>
          <w:rFonts w:hint="eastAsia"/>
        </w:rPr>
        <w:t>влияния</w:t>
      </w:r>
      <w:r>
        <w:t xml:space="preserve"> </w:t>
      </w:r>
      <w:r>
        <w:rPr>
          <w:rFonts w:hint="eastAsia"/>
        </w:rPr>
        <w:t>особенностей</w:t>
      </w:r>
      <w:r>
        <w:t xml:space="preserve"> </w:t>
      </w:r>
      <w:r>
        <w:rPr>
          <w:rFonts w:hint="eastAsia"/>
        </w:rPr>
        <w:t>строения</w:t>
      </w:r>
      <w:r>
        <w:t xml:space="preserve"> </w:t>
      </w:r>
      <w:r>
        <w:rPr>
          <w:rFonts w:hint="eastAsia"/>
        </w:rPr>
        <w:t>плёнки</w:t>
      </w:r>
      <w:r>
        <w:t xml:space="preserve"> </w:t>
      </w:r>
      <w:r>
        <w:rPr>
          <w:rFonts w:hint="eastAsia"/>
        </w:rPr>
        <w:t>полилактида</w:t>
      </w:r>
      <w:r>
        <w:t xml:space="preserve"> </w:t>
      </w:r>
      <w:r>
        <w:rPr>
          <w:rFonts w:hint="eastAsia"/>
        </w:rPr>
        <w:t>на</w:t>
      </w:r>
      <w:r>
        <w:t xml:space="preserve"> </w:t>
      </w:r>
      <w:r>
        <w:rPr>
          <w:rFonts w:hint="eastAsia"/>
        </w:rPr>
        <w:t>процесс</w:t>
      </w:r>
      <w:r>
        <w:t xml:space="preserve"> </w:t>
      </w:r>
      <w:r>
        <w:rPr>
          <w:rFonts w:hint="eastAsia"/>
        </w:rPr>
        <w:t>биодеградации</w:t>
      </w:r>
    </w:p>
    <w:p w14:paraId="521D3429" w14:textId="77777777" w:rsidR="00EC7354" w:rsidRDefault="00EC7354" w:rsidP="00EC7354"/>
    <w:p w14:paraId="4566E342" w14:textId="77777777" w:rsidR="00EC7354" w:rsidRDefault="00EC7354" w:rsidP="00EC7354">
      <w:r>
        <w:t xml:space="preserve">3.9. </w:t>
      </w:r>
      <w:r>
        <w:rPr>
          <w:rFonts w:hint="eastAsia"/>
        </w:rPr>
        <w:t>Изменения</w:t>
      </w:r>
      <w:r>
        <w:t xml:space="preserve"> </w:t>
      </w:r>
      <w:r>
        <w:rPr>
          <w:rFonts w:hint="eastAsia"/>
        </w:rPr>
        <w:t>молекулярной</w:t>
      </w:r>
      <w:r>
        <w:t xml:space="preserve"> </w:t>
      </w:r>
      <w:r>
        <w:rPr>
          <w:rFonts w:hint="eastAsia"/>
        </w:rPr>
        <w:t>массы</w:t>
      </w:r>
      <w:r>
        <w:t xml:space="preserve"> </w:t>
      </w:r>
      <w:r>
        <w:rPr>
          <w:rFonts w:hint="eastAsia"/>
        </w:rPr>
        <w:t>плёнки</w:t>
      </w:r>
      <w:r>
        <w:t xml:space="preserve"> </w:t>
      </w:r>
      <w:r>
        <w:rPr>
          <w:rFonts w:hint="eastAsia"/>
        </w:rPr>
        <w:t>полилактида</w:t>
      </w:r>
    </w:p>
    <w:p w14:paraId="17293711" w14:textId="77777777" w:rsidR="00EC7354" w:rsidRDefault="00EC7354" w:rsidP="00EC7354"/>
    <w:p w14:paraId="233243B8" w14:textId="77777777" w:rsidR="00EC7354" w:rsidRDefault="00EC7354" w:rsidP="00EC7354">
      <w:r>
        <w:t xml:space="preserve">3.10. </w:t>
      </w:r>
      <w:r>
        <w:rPr>
          <w:rFonts w:hint="eastAsia"/>
        </w:rPr>
        <w:t>Выводы</w:t>
      </w:r>
      <w:r>
        <w:t xml:space="preserve"> </w:t>
      </w:r>
      <w:r>
        <w:rPr>
          <w:rFonts w:hint="eastAsia"/>
        </w:rPr>
        <w:t>по</w:t>
      </w:r>
      <w:r>
        <w:t xml:space="preserve"> 3 </w:t>
      </w:r>
      <w:r>
        <w:rPr>
          <w:rFonts w:hint="eastAsia"/>
        </w:rPr>
        <w:t>главе</w:t>
      </w:r>
    </w:p>
    <w:p w14:paraId="5A5CBAB1" w14:textId="77777777" w:rsidR="00EC7354" w:rsidRDefault="00EC7354" w:rsidP="00EC7354"/>
    <w:p w14:paraId="3272F1C4" w14:textId="77777777" w:rsidR="00EC7354" w:rsidRDefault="00EC7354" w:rsidP="00EC7354">
      <w:r>
        <w:rPr>
          <w:rFonts w:hint="eastAsia"/>
        </w:rPr>
        <w:t>Глава</w:t>
      </w:r>
      <w:r>
        <w:t xml:space="preserve"> 4.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трековых</w:t>
      </w:r>
      <w:r>
        <w:t xml:space="preserve"> </w:t>
      </w:r>
      <w:r>
        <w:rPr>
          <w:rFonts w:hint="eastAsia"/>
        </w:rPr>
        <w:t>мембран</w:t>
      </w:r>
      <w:r>
        <w:t xml:space="preserve"> </w:t>
      </w:r>
      <w:r>
        <w:rPr>
          <w:rFonts w:hint="eastAsia"/>
        </w:rPr>
        <w:t>на</w:t>
      </w:r>
      <w:r>
        <w:t xml:space="preserve"> </w:t>
      </w:r>
      <w:r>
        <w:rPr>
          <w:rFonts w:hint="eastAsia"/>
        </w:rPr>
        <w:t>основе</w:t>
      </w:r>
      <w:r>
        <w:t xml:space="preserve"> </w:t>
      </w:r>
      <w:r>
        <w:rPr>
          <w:rFonts w:hint="eastAsia"/>
        </w:rPr>
        <w:t>плёнки</w:t>
      </w:r>
      <w:r>
        <w:t xml:space="preserve"> </w:t>
      </w:r>
      <w:r>
        <w:rPr>
          <w:rFonts w:hint="eastAsia"/>
        </w:rPr>
        <w:t>полилактида</w:t>
      </w:r>
    </w:p>
    <w:p w14:paraId="7EB1C165" w14:textId="77777777" w:rsidR="00EC7354" w:rsidRDefault="00EC7354" w:rsidP="00EC7354"/>
    <w:p w14:paraId="04552DB1" w14:textId="77777777" w:rsidR="00EC7354" w:rsidRDefault="00EC7354" w:rsidP="00EC7354">
      <w:r>
        <w:t xml:space="preserve">4.1. </w:t>
      </w:r>
      <w:r>
        <w:rPr>
          <w:rFonts w:hint="eastAsia"/>
        </w:rPr>
        <w:t>Облучение</w:t>
      </w:r>
      <w:r>
        <w:t xml:space="preserve"> </w:t>
      </w:r>
      <w:r>
        <w:rPr>
          <w:rFonts w:hint="eastAsia"/>
        </w:rPr>
        <w:t>тяжёлыми</w:t>
      </w:r>
      <w:r>
        <w:t xml:space="preserve"> </w:t>
      </w:r>
      <w:r>
        <w:rPr>
          <w:rFonts w:hint="eastAsia"/>
        </w:rPr>
        <w:t>ионами</w:t>
      </w:r>
      <w:r>
        <w:t xml:space="preserve"> 132Xe23+ </w:t>
      </w:r>
      <w:r>
        <w:rPr>
          <w:rFonts w:hint="eastAsia"/>
        </w:rPr>
        <w:t>плёнки</w:t>
      </w:r>
      <w:r>
        <w:t xml:space="preserve"> </w:t>
      </w:r>
      <w:r>
        <w:rPr>
          <w:rFonts w:hint="eastAsia"/>
        </w:rPr>
        <w:t>полилактида</w:t>
      </w:r>
    </w:p>
    <w:p w14:paraId="52C6854A" w14:textId="77777777" w:rsidR="00EC7354" w:rsidRDefault="00EC7354" w:rsidP="00EC7354"/>
    <w:p w14:paraId="24F4453F" w14:textId="77777777" w:rsidR="00EC7354" w:rsidRDefault="00EC7354" w:rsidP="00EC7354">
      <w:r>
        <w:t xml:space="preserve">4.2. </w:t>
      </w:r>
      <w:r>
        <w:rPr>
          <w:rFonts w:hint="eastAsia"/>
        </w:rPr>
        <w:t>Травление</w:t>
      </w:r>
      <w:r>
        <w:t xml:space="preserve"> </w:t>
      </w:r>
      <w:r>
        <w:rPr>
          <w:rFonts w:hint="eastAsia"/>
        </w:rPr>
        <w:t>исходной</w:t>
      </w:r>
      <w:r>
        <w:t xml:space="preserve"> </w:t>
      </w:r>
      <w:r>
        <w:rPr>
          <w:rFonts w:hint="eastAsia"/>
        </w:rPr>
        <w:t>плёнки</w:t>
      </w:r>
      <w:r>
        <w:t xml:space="preserve"> </w:t>
      </w:r>
      <w:r>
        <w:rPr>
          <w:rFonts w:hint="eastAsia"/>
        </w:rPr>
        <w:t>полилактида</w:t>
      </w:r>
    </w:p>
    <w:p w14:paraId="4A1141CD" w14:textId="77777777" w:rsidR="00EC7354" w:rsidRDefault="00EC7354" w:rsidP="00EC7354"/>
    <w:p w14:paraId="13162CFE" w14:textId="77777777" w:rsidR="00EC7354" w:rsidRDefault="00EC7354" w:rsidP="00EC7354">
      <w:r>
        <w:t xml:space="preserve">4.2.1. </w:t>
      </w:r>
      <w:r>
        <w:rPr>
          <w:rFonts w:hint="eastAsia"/>
        </w:rPr>
        <w:t>Травление</w:t>
      </w:r>
      <w:r>
        <w:t xml:space="preserve"> </w:t>
      </w:r>
      <w:r>
        <w:rPr>
          <w:rFonts w:hint="eastAsia"/>
        </w:rPr>
        <w:t>плёнки</w:t>
      </w:r>
      <w:r>
        <w:t xml:space="preserve"> </w:t>
      </w:r>
      <w:r>
        <w:rPr>
          <w:rFonts w:hint="eastAsia"/>
        </w:rPr>
        <w:t>полилактида</w:t>
      </w:r>
      <w:r>
        <w:t xml:space="preserve"> </w:t>
      </w:r>
      <w:r>
        <w:rPr>
          <w:rFonts w:hint="eastAsia"/>
        </w:rPr>
        <w:t>после</w:t>
      </w:r>
      <w:r>
        <w:t xml:space="preserve"> </w:t>
      </w:r>
      <w:r>
        <w:rPr>
          <w:rFonts w:hint="eastAsia"/>
        </w:rPr>
        <w:t>облучения</w:t>
      </w:r>
      <w:r>
        <w:t xml:space="preserve"> </w:t>
      </w:r>
      <w:r>
        <w:rPr>
          <w:rFonts w:hint="eastAsia"/>
        </w:rPr>
        <w:t>тяжёлыми</w:t>
      </w:r>
      <w:r>
        <w:t xml:space="preserve"> </w:t>
      </w:r>
      <w:r>
        <w:rPr>
          <w:rFonts w:hint="eastAsia"/>
        </w:rPr>
        <w:t>ионами</w:t>
      </w:r>
    </w:p>
    <w:p w14:paraId="54C8C5BE" w14:textId="77777777" w:rsidR="00EC7354" w:rsidRDefault="00EC7354" w:rsidP="00EC7354"/>
    <w:p w14:paraId="3556F014" w14:textId="77777777" w:rsidR="00EC7354" w:rsidRDefault="00EC7354" w:rsidP="00EC7354">
      <w:r>
        <w:t>132Xe23+</w:t>
      </w:r>
    </w:p>
    <w:p w14:paraId="6344F1E0" w14:textId="77777777" w:rsidR="00EC7354" w:rsidRDefault="00EC7354" w:rsidP="00EC7354"/>
    <w:p w14:paraId="67000A92" w14:textId="77777777" w:rsidR="00EC7354" w:rsidRDefault="00EC7354" w:rsidP="00EC7354">
      <w:r>
        <w:t xml:space="preserve">4.2.2. </w:t>
      </w:r>
      <w:r>
        <w:rPr>
          <w:rFonts w:hint="eastAsia"/>
        </w:rPr>
        <w:t>Оценка</w:t>
      </w:r>
      <w:r>
        <w:t xml:space="preserve"> </w:t>
      </w:r>
      <w:r>
        <w:rPr>
          <w:rFonts w:hint="eastAsia"/>
        </w:rPr>
        <w:t>диаметра</w:t>
      </w:r>
      <w:r>
        <w:t xml:space="preserve"> </w:t>
      </w:r>
      <w:r>
        <w:rPr>
          <w:rFonts w:hint="eastAsia"/>
        </w:rPr>
        <w:t>пор</w:t>
      </w:r>
      <w:r>
        <w:t xml:space="preserve"> </w:t>
      </w:r>
      <w:r>
        <w:rPr>
          <w:rFonts w:hint="eastAsia"/>
        </w:rPr>
        <w:t>трековых</w:t>
      </w:r>
      <w:r>
        <w:t xml:space="preserve"> </w:t>
      </w:r>
      <w:r>
        <w:rPr>
          <w:rFonts w:hint="eastAsia"/>
        </w:rPr>
        <w:t>мембран</w:t>
      </w:r>
      <w:r>
        <w:t xml:space="preserve"> </w:t>
      </w:r>
      <w:r>
        <w:rPr>
          <w:rFonts w:hint="eastAsia"/>
        </w:rPr>
        <w:t>на</w:t>
      </w:r>
      <w:r>
        <w:t xml:space="preserve"> </w:t>
      </w:r>
      <w:r>
        <w:rPr>
          <w:rFonts w:hint="eastAsia"/>
        </w:rPr>
        <w:t>основе</w:t>
      </w:r>
      <w:r>
        <w:t xml:space="preserve"> </w:t>
      </w:r>
      <w:r>
        <w:rPr>
          <w:rFonts w:hint="eastAsia"/>
        </w:rPr>
        <w:t>плёнки</w:t>
      </w:r>
      <w:r>
        <w:t xml:space="preserve"> </w:t>
      </w:r>
      <w:r>
        <w:rPr>
          <w:rFonts w:hint="eastAsia"/>
        </w:rPr>
        <w:t>полилактида</w:t>
      </w:r>
      <w:r>
        <w:t xml:space="preserve">, </w:t>
      </w:r>
      <w:r>
        <w:rPr>
          <w:rFonts w:hint="eastAsia"/>
        </w:rPr>
        <w:t>полученных</w:t>
      </w:r>
      <w:r>
        <w:t xml:space="preserve"> </w:t>
      </w:r>
      <w:r>
        <w:rPr>
          <w:rFonts w:hint="eastAsia"/>
        </w:rPr>
        <w:t>на</w:t>
      </w:r>
      <w:r>
        <w:t xml:space="preserve"> </w:t>
      </w:r>
      <w:r>
        <w:rPr>
          <w:rFonts w:hint="eastAsia"/>
        </w:rPr>
        <w:t>пучке</w:t>
      </w:r>
      <w:r>
        <w:t xml:space="preserve"> </w:t>
      </w:r>
      <w:r>
        <w:rPr>
          <w:rFonts w:hint="eastAsia"/>
        </w:rPr>
        <w:t>ионов</w:t>
      </w:r>
      <w:r>
        <w:t xml:space="preserve"> 132Xe23+</w:t>
      </w:r>
    </w:p>
    <w:p w14:paraId="07A267F9" w14:textId="77777777" w:rsidR="00EC7354" w:rsidRDefault="00EC7354" w:rsidP="00EC7354"/>
    <w:p w14:paraId="7C7B6244" w14:textId="77777777" w:rsidR="00EC7354" w:rsidRDefault="00EC7354" w:rsidP="00EC7354">
      <w:r>
        <w:t xml:space="preserve">4.3.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биорезорбируемой</w:t>
      </w:r>
      <w:r>
        <w:t xml:space="preserve"> </w:t>
      </w:r>
      <w:r>
        <w:rPr>
          <w:rFonts w:hint="eastAsia"/>
        </w:rPr>
        <w:t>трековой</w:t>
      </w:r>
      <w:r>
        <w:t xml:space="preserve"> </w:t>
      </w:r>
      <w:r>
        <w:rPr>
          <w:rFonts w:hint="eastAsia"/>
        </w:rPr>
        <w:t>мембраны</w:t>
      </w:r>
      <w:r>
        <w:t xml:space="preserve"> </w:t>
      </w:r>
      <w:r>
        <w:rPr>
          <w:rFonts w:hint="eastAsia"/>
        </w:rPr>
        <w:t>на</w:t>
      </w:r>
      <w:r>
        <w:t xml:space="preserve"> </w:t>
      </w:r>
      <w:r>
        <w:rPr>
          <w:rFonts w:hint="eastAsia"/>
        </w:rPr>
        <w:t>пучке</w:t>
      </w:r>
      <w:r>
        <w:t xml:space="preserve"> </w:t>
      </w:r>
      <w:r>
        <w:rPr>
          <w:rFonts w:hint="eastAsia"/>
        </w:rPr>
        <w:t>ионов</w:t>
      </w:r>
      <w:r>
        <w:t xml:space="preserve"> 132Xe23+</w:t>
      </w:r>
    </w:p>
    <w:p w14:paraId="2475CE5B" w14:textId="77777777" w:rsidR="00EC7354" w:rsidRDefault="00EC7354" w:rsidP="00EC7354"/>
    <w:p w14:paraId="567A3214" w14:textId="77777777" w:rsidR="00EC7354" w:rsidRDefault="00EC7354" w:rsidP="00EC7354">
      <w:r>
        <w:t xml:space="preserve">4.4. </w:t>
      </w:r>
      <w:r>
        <w:rPr>
          <w:rFonts w:hint="eastAsia"/>
        </w:rPr>
        <w:t>Трековые</w:t>
      </w:r>
      <w:r>
        <w:t xml:space="preserve"> </w:t>
      </w:r>
      <w:r>
        <w:rPr>
          <w:rFonts w:hint="eastAsia"/>
        </w:rPr>
        <w:t>мембраны</w:t>
      </w:r>
      <w:r>
        <w:t xml:space="preserve">, </w:t>
      </w:r>
      <w:r>
        <w:rPr>
          <w:rFonts w:hint="eastAsia"/>
        </w:rPr>
        <w:t>полученные</w:t>
      </w:r>
      <w:r>
        <w:t xml:space="preserve"> </w:t>
      </w:r>
      <w:r>
        <w:rPr>
          <w:rFonts w:hint="eastAsia"/>
        </w:rPr>
        <w:t>облучением</w:t>
      </w:r>
      <w:r>
        <w:t xml:space="preserve"> </w:t>
      </w:r>
      <w:r>
        <w:rPr>
          <w:rFonts w:hint="eastAsia"/>
        </w:rPr>
        <w:t>плёнки</w:t>
      </w:r>
      <w:r>
        <w:t xml:space="preserve"> </w:t>
      </w:r>
      <w:r>
        <w:rPr>
          <w:rFonts w:hint="eastAsia"/>
        </w:rPr>
        <w:t>полилактида</w:t>
      </w:r>
      <w:r>
        <w:t xml:space="preserve"> </w:t>
      </w:r>
      <w:r>
        <w:rPr>
          <w:rFonts w:hint="eastAsia"/>
        </w:rPr>
        <w:t>ионами</w:t>
      </w:r>
      <w:r>
        <w:t xml:space="preserve"> 4He2+</w:t>
      </w:r>
    </w:p>
    <w:p w14:paraId="28E00BDF" w14:textId="77777777" w:rsidR="00EC7354" w:rsidRDefault="00EC7354" w:rsidP="00EC7354"/>
    <w:p w14:paraId="3634455A" w14:textId="77777777" w:rsidR="00EC7354" w:rsidRDefault="00EC7354" w:rsidP="00EC7354">
      <w:r>
        <w:t xml:space="preserve">4.5.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биорезорбируемой</w:t>
      </w:r>
      <w:r>
        <w:t xml:space="preserve"> </w:t>
      </w:r>
      <w:r>
        <w:rPr>
          <w:rFonts w:hint="eastAsia"/>
        </w:rPr>
        <w:t>трековой</w:t>
      </w:r>
      <w:r>
        <w:t xml:space="preserve"> </w:t>
      </w:r>
      <w:r>
        <w:rPr>
          <w:rFonts w:hint="eastAsia"/>
        </w:rPr>
        <w:t>мембраны</w:t>
      </w:r>
      <w:r>
        <w:t xml:space="preserve"> </w:t>
      </w:r>
      <w:r>
        <w:rPr>
          <w:rFonts w:hint="eastAsia"/>
        </w:rPr>
        <w:t>на</w:t>
      </w:r>
      <w:r>
        <w:t xml:space="preserve"> </w:t>
      </w:r>
      <w:r>
        <w:rPr>
          <w:rFonts w:hint="eastAsia"/>
        </w:rPr>
        <w:t>пучке</w:t>
      </w:r>
      <w:r>
        <w:t xml:space="preserve"> </w:t>
      </w:r>
      <w:r>
        <w:rPr>
          <w:rFonts w:hint="eastAsia"/>
        </w:rPr>
        <w:t>ионов</w:t>
      </w:r>
      <w:r>
        <w:t xml:space="preserve"> 4He2+</w:t>
      </w:r>
    </w:p>
    <w:p w14:paraId="0E555149" w14:textId="77777777" w:rsidR="00EC7354" w:rsidRDefault="00EC7354" w:rsidP="00EC7354"/>
    <w:p w14:paraId="7A1C0AD9" w14:textId="77777777" w:rsidR="00EC7354" w:rsidRDefault="00EC7354" w:rsidP="00EC7354">
      <w:r>
        <w:t xml:space="preserve">4.6. </w:t>
      </w:r>
      <w:r>
        <w:rPr>
          <w:rFonts w:hint="eastAsia"/>
        </w:rPr>
        <w:t>Сравнительный</w:t>
      </w:r>
      <w:r>
        <w:t xml:space="preserve"> </w:t>
      </w:r>
      <w:r>
        <w:rPr>
          <w:rFonts w:hint="eastAsia"/>
        </w:rPr>
        <w:t>анализ</w:t>
      </w:r>
      <w:r>
        <w:t xml:space="preserve"> </w:t>
      </w:r>
      <w:r>
        <w:rPr>
          <w:rFonts w:hint="eastAsia"/>
        </w:rPr>
        <w:t>трековых</w:t>
      </w:r>
      <w:r>
        <w:t xml:space="preserve"> </w:t>
      </w:r>
      <w:r>
        <w:rPr>
          <w:rFonts w:hint="eastAsia"/>
        </w:rPr>
        <w:t>мембран</w:t>
      </w:r>
      <w:r>
        <w:t xml:space="preserve"> </w:t>
      </w:r>
      <w:r>
        <w:rPr>
          <w:rFonts w:hint="eastAsia"/>
        </w:rPr>
        <w:t>на</w:t>
      </w:r>
      <w:r>
        <w:t xml:space="preserve"> </w:t>
      </w:r>
      <w:r>
        <w:rPr>
          <w:rFonts w:hint="eastAsia"/>
        </w:rPr>
        <w:t>пучках</w:t>
      </w:r>
      <w:r>
        <w:t xml:space="preserve"> </w:t>
      </w:r>
      <w:r>
        <w:rPr>
          <w:rFonts w:hint="eastAsia"/>
        </w:rPr>
        <w:t>ионов</w:t>
      </w:r>
      <w:r>
        <w:t xml:space="preserve"> 132Xe23+ </w:t>
      </w:r>
      <w:r>
        <w:rPr>
          <w:rFonts w:hint="eastAsia"/>
        </w:rPr>
        <w:t>и</w:t>
      </w:r>
      <w:r>
        <w:t xml:space="preserve"> 4</w:t>
      </w:r>
      <w:r>
        <w:rPr>
          <w:rFonts w:hint="eastAsia"/>
        </w:rPr>
        <w:t>№</w:t>
      </w:r>
      <w:r>
        <w:t>2+</w:t>
      </w:r>
    </w:p>
    <w:p w14:paraId="20D922EA" w14:textId="77777777" w:rsidR="00EC7354" w:rsidRDefault="00EC7354" w:rsidP="00EC7354"/>
    <w:p w14:paraId="451D3D0E" w14:textId="77777777" w:rsidR="00EC7354" w:rsidRDefault="00EC7354" w:rsidP="00EC7354">
      <w:r>
        <w:t xml:space="preserve">4.7. </w:t>
      </w:r>
      <w:r>
        <w:rPr>
          <w:rFonts w:hint="eastAsia"/>
        </w:rPr>
        <w:t>Результаты</w:t>
      </w:r>
      <w:r>
        <w:t xml:space="preserve"> </w:t>
      </w:r>
      <w:r>
        <w:rPr>
          <w:rFonts w:hint="eastAsia"/>
        </w:rPr>
        <w:t>исследования</w:t>
      </w:r>
      <w:r>
        <w:t xml:space="preserve"> </w:t>
      </w:r>
      <w:r>
        <w:rPr>
          <w:rFonts w:hint="eastAsia"/>
        </w:rPr>
        <w:t>цитотоксичности</w:t>
      </w:r>
      <w:r>
        <w:t xml:space="preserve"> </w:t>
      </w:r>
      <w:r>
        <w:rPr>
          <w:rFonts w:hint="eastAsia"/>
        </w:rPr>
        <w:t>полученных</w:t>
      </w:r>
      <w:r>
        <w:t xml:space="preserve"> </w:t>
      </w:r>
      <w:r>
        <w:rPr>
          <w:rFonts w:hint="eastAsia"/>
        </w:rPr>
        <w:t>мембран</w:t>
      </w:r>
    </w:p>
    <w:p w14:paraId="0DBC17F5" w14:textId="77777777" w:rsidR="00EC7354" w:rsidRDefault="00EC7354" w:rsidP="00EC7354"/>
    <w:p w14:paraId="03EFCBA1" w14:textId="77777777" w:rsidR="00EC7354" w:rsidRDefault="00EC7354" w:rsidP="00EC7354">
      <w:r>
        <w:t xml:space="preserve">4.8. </w:t>
      </w:r>
      <w:r>
        <w:rPr>
          <w:rFonts w:hint="eastAsia"/>
        </w:rPr>
        <w:t>Биосовместимость</w:t>
      </w:r>
      <w:r>
        <w:t xml:space="preserve"> </w:t>
      </w:r>
      <w:r>
        <w:rPr>
          <w:rFonts w:hint="eastAsia"/>
        </w:rPr>
        <w:t>разработанной</w:t>
      </w:r>
      <w:r>
        <w:t xml:space="preserve"> </w:t>
      </w:r>
      <w:r>
        <w:rPr>
          <w:rFonts w:hint="eastAsia"/>
        </w:rPr>
        <w:t>биорезорбируемой</w:t>
      </w:r>
      <w:r>
        <w:t xml:space="preserve"> </w:t>
      </w:r>
      <w:r>
        <w:rPr>
          <w:rFonts w:hint="eastAsia"/>
        </w:rPr>
        <w:t>трековой</w:t>
      </w:r>
      <w:r>
        <w:t xml:space="preserve"> </w:t>
      </w:r>
      <w:r>
        <w:rPr>
          <w:rFonts w:hint="eastAsia"/>
        </w:rPr>
        <w:t>мембраны</w:t>
      </w:r>
      <w:r>
        <w:t xml:space="preserve"> </w:t>
      </w:r>
      <w:r>
        <w:rPr>
          <w:rFonts w:hint="eastAsia"/>
        </w:rPr>
        <w:t>на</w:t>
      </w:r>
      <w:r>
        <w:t xml:space="preserve"> </w:t>
      </w:r>
      <w:r>
        <w:rPr>
          <w:rFonts w:hint="eastAsia"/>
        </w:rPr>
        <w:t>основе</w:t>
      </w:r>
      <w:r>
        <w:t xml:space="preserve"> </w:t>
      </w:r>
      <w:r>
        <w:rPr>
          <w:rFonts w:hint="eastAsia"/>
        </w:rPr>
        <w:t>плёнки</w:t>
      </w:r>
      <w:r>
        <w:t xml:space="preserve"> </w:t>
      </w:r>
      <w:r>
        <w:rPr>
          <w:rFonts w:hint="eastAsia"/>
        </w:rPr>
        <w:t>полилактида</w:t>
      </w:r>
      <w:r>
        <w:t xml:space="preserve"> </w:t>
      </w:r>
      <w:r>
        <w:rPr>
          <w:rFonts w:hint="eastAsia"/>
        </w:rPr>
        <w:t>на</w:t>
      </w:r>
      <w:r>
        <w:t xml:space="preserve"> </w:t>
      </w:r>
      <w:r>
        <w:rPr>
          <w:rFonts w:hint="eastAsia"/>
        </w:rPr>
        <w:t>биологических</w:t>
      </w:r>
      <w:r>
        <w:t xml:space="preserve"> </w:t>
      </w:r>
      <w:r>
        <w:rPr>
          <w:rFonts w:hint="eastAsia"/>
        </w:rPr>
        <w:t>моделях</w:t>
      </w:r>
      <w:r>
        <w:t xml:space="preserve"> in vivo</w:t>
      </w:r>
    </w:p>
    <w:p w14:paraId="216386C1" w14:textId="77777777" w:rsidR="00EC7354" w:rsidRDefault="00EC7354" w:rsidP="00EC7354"/>
    <w:p w14:paraId="0235547D" w14:textId="77777777" w:rsidR="00EC7354" w:rsidRDefault="00EC7354" w:rsidP="00EC7354">
      <w:r>
        <w:t xml:space="preserve">4.9. </w:t>
      </w:r>
      <w:r>
        <w:rPr>
          <w:rFonts w:hint="eastAsia"/>
        </w:rPr>
        <w:t>Выводы</w:t>
      </w:r>
      <w:r>
        <w:t xml:space="preserve"> </w:t>
      </w:r>
      <w:r>
        <w:rPr>
          <w:rFonts w:hint="eastAsia"/>
        </w:rPr>
        <w:t>к</w:t>
      </w:r>
      <w:r>
        <w:t xml:space="preserve"> 4 </w:t>
      </w:r>
      <w:r>
        <w:rPr>
          <w:rFonts w:hint="eastAsia"/>
        </w:rPr>
        <w:t>главе</w:t>
      </w:r>
    </w:p>
    <w:p w14:paraId="52F6DFA1" w14:textId="77777777" w:rsidR="00EC7354" w:rsidRDefault="00EC7354" w:rsidP="00EC7354"/>
    <w:p w14:paraId="63EE0160" w14:textId="77777777" w:rsidR="00EC7354" w:rsidRDefault="00EC7354" w:rsidP="00EC7354">
      <w:r>
        <w:rPr>
          <w:rFonts w:hint="eastAsia"/>
        </w:rPr>
        <w:t>Перечень</w:t>
      </w:r>
      <w:r>
        <w:t xml:space="preserve"> </w:t>
      </w:r>
      <w:r>
        <w:rPr>
          <w:rFonts w:hint="eastAsia"/>
        </w:rPr>
        <w:t>принятых</w:t>
      </w:r>
      <w:r>
        <w:t xml:space="preserve"> </w:t>
      </w:r>
      <w:r>
        <w:rPr>
          <w:rFonts w:hint="eastAsia"/>
        </w:rPr>
        <w:t>сокращений</w:t>
      </w:r>
    </w:p>
    <w:p w14:paraId="3CB7A135" w14:textId="77777777" w:rsidR="00EC7354" w:rsidRDefault="00EC7354" w:rsidP="00EC7354"/>
    <w:p w14:paraId="6BB04638" w14:textId="77777777" w:rsidR="00EC7354" w:rsidRDefault="00EC7354" w:rsidP="00EC7354">
      <w:r>
        <w:rPr>
          <w:rFonts w:hint="eastAsia"/>
        </w:rPr>
        <w:t>Благодарности</w:t>
      </w:r>
    </w:p>
    <w:p w14:paraId="6482B59F" w14:textId="77777777" w:rsidR="00EC7354" w:rsidRDefault="00EC7354" w:rsidP="00EC7354"/>
    <w:p w14:paraId="057E8888" w14:textId="77777777" w:rsidR="00EC7354" w:rsidRDefault="00EC7354" w:rsidP="00EC7354">
      <w:r>
        <w:rPr>
          <w:rFonts w:hint="eastAsia"/>
        </w:rPr>
        <w:t>Список</w:t>
      </w:r>
      <w:r>
        <w:t xml:space="preserve"> </w:t>
      </w:r>
      <w:r>
        <w:rPr>
          <w:rFonts w:hint="eastAsia"/>
        </w:rPr>
        <w:t>литературы</w:t>
      </w:r>
    </w:p>
    <w:p w14:paraId="62486EDE" w14:textId="77777777" w:rsidR="00EC7354" w:rsidRDefault="00EC7354" w:rsidP="00EC7354"/>
    <w:p w14:paraId="0FD233F6" w14:textId="77777777" w:rsidR="00EC7354" w:rsidRDefault="00EC7354" w:rsidP="00EC7354">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учебном</w:t>
      </w:r>
      <w:r>
        <w:t xml:space="preserve"> </w:t>
      </w:r>
      <w:r>
        <w:rPr>
          <w:rFonts w:hint="eastAsia"/>
        </w:rPr>
        <w:t>процессе</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0E201AC5" w14:textId="77777777" w:rsidR="00EC7354" w:rsidRDefault="00EC7354" w:rsidP="00EC7354"/>
    <w:p w14:paraId="398A3078" w14:textId="00AFA61A" w:rsidR="00EC7354" w:rsidRPr="00EC7354" w:rsidRDefault="00EC7354" w:rsidP="00EC7354">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научную</w:t>
      </w:r>
      <w:r>
        <w:t xml:space="preserve"> </w:t>
      </w:r>
      <w:r>
        <w:rPr>
          <w:rFonts w:hint="eastAsia"/>
        </w:rPr>
        <w:t>деятельность</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EC7354" w:rsidRPr="00EC7354" w:rsidSect="003644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5F3B" w14:textId="77777777" w:rsidR="003644AC" w:rsidRDefault="003644AC">
      <w:pPr>
        <w:spacing w:after="0" w:line="240" w:lineRule="auto"/>
      </w:pPr>
      <w:r>
        <w:separator/>
      </w:r>
    </w:p>
  </w:endnote>
  <w:endnote w:type="continuationSeparator" w:id="0">
    <w:p w14:paraId="51D3A341" w14:textId="77777777" w:rsidR="003644AC" w:rsidRDefault="0036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B99E" w14:textId="77777777" w:rsidR="003644AC" w:rsidRDefault="003644AC"/>
    <w:p w14:paraId="1E7DCAED" w14:textId="77777777" w:rsidR="003644AC" w:rsidRDefault="003644AC"/>
    <w:p w14:paraId="5ADEA87C" w14:textId="77777777" w:rsidR="003644AC" w:rsidRDefault="003644AC"/>
    <w:p w14:paraId="2AF27457" w14:textId="77777777" w:rsidR="003644AC" w:rsidRDefault="003644AC"/>
    <w:p w14:paraId="3265F889" w14:textId="77777777" w:rsidR="003644AC" w:rsidRDefault="003644AC"/>
    <w:p w14:paraId="0CFC6BD3" w14:textId="77777777" w:rsidR="003644AC" w:rsidRDefault="003644AC"/>
    <w:p w14:paraId="4AC13F24" w14:textId="77777777" w:rsidR="003644AC" w:rsidRDefault="003644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D78C9F" wp14:editId="563A8C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7A9E" w14:textId="77777777" w:rsidR="003644AC" w:rsidRDefault="003644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D78C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1D7A9E" w14:textId="77777777" w:rsidR="003644AC" w:rsidRDefault="003644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A01879" w14:textId="77777777" w:rsidR="003644AC" w:rsidRDefault="003644AC"/>
    <w:p w14:paraId="02D7D658" w14:textId="77777777" w:rsidR="003644AC" w:rsidRDefault="003644AC"/>
    <w:p w14:paraId="2D468F2A" w14:textId="77777777" w:rsidR="003644AC" w:rsidRDefault="003644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3F04CD" wp14:editId="4FA7E5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0B09" w14:textId="77777777" w:rsidR="003644AC" w:rsidRDefault="003644AC"/>
                          <w:p w14:paraId="204427FF" w14:textId="77777777" w:rsidR="003644AC" w:rsidRDefault="003644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3F04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D00B09" w14:textId="77777777" w:rsidR="003644AC" w:rsidRDefault="003644AC"/>
                    <w:p w14:paraId="204427FF" w14:textId="77777777" w:rsidR="003644AC" w:rsidRDefault="003644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EF03A6" w14:textId="77777777" w:rsidR="003644AC" w:rsidRDefault="003644AC"/>
    <w:p w14:paraId="1A6BA311" w14:textId="77777777" w:rsidR="003644AC" w:rsidRDefault="003644AC">
      <w:pPr>
        <w:rPr>
          <w:sz w:val="2"/>
          <w:szCs w:val="2"/>
        </w:rPr>
      </w:pPr>
    </w:p>
    <w:p w14:paraId="2E5B79A6" w14:textId="77777777" w:rsidR="003644AC" w:rsidRDefault="003644AC"/>
    <w:p w14:paraId="0656B12C" w14:textId="77777777" w:rsidR="003644AC" w:rsidRDefault="003644AC">
      <w:pPr>
        <w:spacing w:after="0" w:line="240" w:lineRule="auto"/>
      </w:pPr>
    </w:p>
  </w:footnote>
  <w:footnote w:type="continuationSeparator" w:id="0">
    <w:p w14:paraId="2E017708" w14:textId="77777777" w:rsidR="003644AC" w:rsidRDefault="0036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AC"/>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32515</TotalTime>
  <Pages>5</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4241</cp:revision>
  <cp:lastPrinted>2009-02-06T05:36:00Z</cp:lastPrinted>
  <dcterms:created xsi:type="dcterms:W3CDTF">2024-01-07T13:43:00Z</dcterms:created>
  <dcterms:modified xsi:type="dcterms:W3CDTF">2024-03-01T10:04:00Z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