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9E48" w14:textId="553FD008" w:rsidR="00A274FA" w:rsidRDefault="00EA278D" w:rsidP="00EA278D">
      <w:r w:rsidRPr="00EA278D">
        <w:rPr>
          <w:rFonts w:hint="eastAsia"/>
        </w:rPr>
        <w:t>Акимченков</w:t>
      </w:r>
      <w:r w:rsidRPr="00EA278D">
        <w:t xml:space="preserve"> </w:t>
      </w:r>
      <w:r w:rsidRPr="00EA278D">
        <w:rPr>
          <w:rFonts w:hint="eastAsia"/>
        </w:rPr>
        <w:t>Виктор</w:t>
      </w:r>
      <w:r w:rsidRPr="00EA278D">
        <w:t xml:space="preserve"> </w:t>
      </w:r>
      <w:r w:rsidRPr="00EA278D">
        <w:rPr>
          <w:rFonts w:hint="eastAsia"/>
        </w:rPr>
        <w:t>Владимирович</w:t>
      </w:r>
      <w:r>
        <w:t xml:space="preserve"> </w:t>
      </w:r>
      <w:r w:rsidRPr="00EA278D">
        <w:rPr>
          <w:rFonts w:hint="eastAsia"/>
        </w:rPr>
        <w:t>Севастопольское</w:t>
      </w:r>
      <w:r w:rsidRPr="00EA278D">
        <w:t xml:space="preserve"> </w:t>
      </w:r>
      <w:r w:rsidRPr="00EA278D">
        <w:rPr>
          <w:rFonts w:hint="eastAsia"/>
        </w:rPr>
        <w:t>музейное</w:t>
      </w:r>
      <w:r w:rsidRPr="00EA278D">
        <w:t xml:space="preserve"> </w:t>
      </w:r>
      <w:r w:rsidRPr="00EA278D">
        <w:rPr>
          <w:rFonts w:hint="eastAsia"/>
        </w:rPr>
        <w:t>объединение</w:t>
      </w:r>
      <w:r w:rsidRPr="00EA278D">
        <w:t xml:space="preserve"> </w:t>
      </w:r>
      <w:r w:rsidRPr="00EA278D">
        <w:rPr>
          <w:rFonts w:hint="eastAsia"/>
        </w:rPr>
        <w:t>в</w:t>
      </w:r>
      <w:r w:rsidRPr="00EA278D">
        <w:t xml:space="preserve"> </w:t>
      </w:r>
      <w:r w:rsidRPr="00EA278D">
        <w:rPr>
          <w:rFonts w:hint="eastAsia"/>
        </w:rPr>
        <w:t>общественно</w:t>
      </w:r>
      <w:r w:rsidRPr="00EA278D">
        <w:t>-</w:t>
      </w:r>
      <w:r w:rsidRPr="00EA278D">
        <w:rPr>
          <w:rFonts w:hint="eastAsia"/>
        </w:rPr>
        <w:t>культурной</w:t>
      </w:r>
      <w:r w:rsidRPr="00EA278D">
        <w:t xml:space="preserve"> </w:t>
      </w:r>
      <w:r w:rsidRPr="00EA278D">
        <w:rPr>
          <w:rFonts w:hint="eastAsia"/>
        </w:rPr>
        <w:t>жизни</w:t>
      </w:r>
      <w:r w:rsidRPr="00EA278D">
        <w:t xml:space="preserve"> </w:t>
      </w:r>
      <w:r w:rsidRPr="00EA278D">
        <w:rPr>
          <w:rFonts w:hint="eastAsia"/>
        </w:rPr>
        <w:t>Крыма</w:t>
      </w:r>
      <w:r w:rsidRPr="00EA278D">
        <w:t xml:space="preserve"> (1928-1940)</w:t>
      </w:r>
    </w:p>
    <w:p w14:paraId="1125D2F3" w14:textId="77777777" w:rsidR="00EA278D" w:rsidRDefault="00EA278D" w:rsidP="00EA278D">
      <w:r>
        <w:rPr>
          <w:rFonts w:hint="eastAsia"/>
        </w:rPr>
        <w:t>ОГЛАВЛЕНИЕ</w:t>
      </w:r>
      <w:r>
        <w:t xml:space="preserve"> </w:t>
      </w:r>
      <w:r>
        <w:rPr>
          <w:rFonts w:hint="eastAsia"/>
        </w:rPr>
        <w:t>ДИССЕРТАЦИИ</w:t>
      </w:r>
    </w:p>
    <w:p w14:paraId="731A6BDF" w14:textId="77777777" w:rsidR="00EA278D" w:rsidRDefault="00EA278D" w:rsidP="00EA278D">
      <w:r>
        <w:rPr>
          <w:rFonts w:hint="eastAsia"/>
        </w:rPr>
        <w:t>кандидат</w:t>
      </w:r>
      <w:r>
        <w:t xml:space="preserve"> </w:t>
      </w:r>
      <w:r>
        <w:rPr>
          <w:rFonts w:hint="eastAsia"/>
        </w:rPr>
        <w:t>наук</w:t>
      </w:r>
      <w:r>
        <w:t xml:space="preserve"> </w:t>
      </w:r>
      <w:r>
        <w:rPr>
          <w:rFonts w:hint="eastAsia"/>
        </w:rPr>
        <w:t>Акимченков</w:t>
      </w:r>
      <w:r>
        <w:t xml:space="preserve"> </w:t>
      </w:r>
      <w:r>
        <w:rPr>
          <w:rFonts w:hint="eastAsia"/>
        </w:rPr>
        <w:t>Виктор</w:t>
      </w:r>
      <w:r>
        <w:t xml:space="preserve"> </w:t>
      </w:r>
      <w:r>
        <w:rPr>
          <w:rFonts w:hint="eastAsia"/>
        </w:rPr>
        <w:t>Владимирович</w:t>
      </w:r>
    </w:p>
    <w:p w14:paraId="57A941AC" w14:textId="77777777" w:rsidR="00EA278D" w:rsidRDefault="00EA278D" w:rsidP="00EA278D">
      <w:r>
        <w:rPr>
          <w:rFonts w:hint="eastAsia"/>
        </w:rPr>
        <w:t>ВВЕДЕНИЕ</w:t>
      </w:r>
    </w:p>
    <w:p w14:paraId="13494079" w14:textId="77777777" w:rsidR="00EA278D" w:rsidRDefault="00EA278D" w:rsidP="00EA278D"/>
    <w:p w14:paraId="7C3B2564" w14:textId="77777777" w:rsidR="00EA278D" w:rsidRDefault="00EA278D" w:rsidP="00EA278D">
      <w:r>
        <w:rPr>
          <w:rFonts w:hint="eastAsia"/>
        </w:rPr>
        <w:t>Глава</w:t>
      </w:r>
      <w:r>
        <w:t xml:space="preserve"> 1. </w:t>
      </w:r>
      <w:r>
        <w:rPr>
          <w:rFonts w:hint="eastAsia"/>
        </w:rPr>
        <w:t>Развитие</w:t>
      </w:r>
      <w:r>
        <w:t xml:space="preserve"> </w:t>
      </w:r>
      <w:r>
        <w:rPr>
          <w:rFonts w:hint="eastAsia"/>
        </w:rPr>
        <w:t>музейного</w:t>
      </w:r>
      <w:r>
        <w:t xml:space="preserve"> </w:t>
      </w:r>
      <w:r>
        <w:rPr>
          <w:rFonts w:hint="eastAsia"/>
        </w:rPr>
        <w:t>дела</w:t>
      </w:r>
      <w:r>
        <w:t xml:space="preserve"> </w:t>
      </w:r>
      <w:r>
        <w:rPr>
          <w:rFonts w:hint="eastAsia"/>
        </w:rPr>
        <w:t>в</w:t>
      </w:r>
      <w:r>
        <w:t xml:space="preserve"> </w:t>
      </w:r>
      <w:r>
        <w:rPr>
          <w:rFonts w:hint="eastAsia"/>
        </w:rPr>
        <w:t>Севастополе</w:t>
      </w:r>
      <w:r>
        <w:t xml:space="preserve"> </w:t>
      </w:r>
      <w:r>
        <w:rPr>
          <w:rFonts w:hint="eastAsia"/>
        </w:rPr>
        <w:t>на</w:t>
      </w:r>
      <w:r>
        <w:t xml:space="preserve"> </w:t>
      </w:r>
      <w:r>
        <w:rPr>
          <w:rFonts w:hint="eastAsia"/>
        </w:rPr>
        <w:t>рубеже</w:t>
      </w:r>
      <w:r>
        <w:t xml:space="preserve"> 20-30-</w:t>
      </w:r>
      <w:r>
        <w:rPr>
          <w:rFonts w:hint="eastAsia"/>
        </w:rPr>
        <w:t>х</w:t>
      </w:r>
      <w:r>
        <w:t xml:space="preserve"> </w:t>
      </w:r>
      <w:r>
        <w:rPr>
          <w:rFonts w:hint="eastAsia"/>
        </w:rPr>
        <w:t>годов</w:t>
      </w:r>
      <w:r>
        <w:t xml:space="preserve"> </w:t>
      </w:r>
      <w:r>
        <w:rPr>
          <w:rFonts w:hint="eastAsia"/>
        </w:rPr>
        <w:t>ХХ</w:t>
      </w:r>
      <w:r>
        <w:t xml:space="preserve"> </w:t>
      </w:r>
      <w:r>
        <w:rPr>
          <w:rFonts w:hint="eastAsia"/>
        </w:rPr>
        <w:t>века</w:t>
      </w:r>
    </w:p>
    <w:p w14:paraId="04165974" w14:textId="77777777" w:rsidR="00EA278D" w:rsidRDefault="00EA278D" w:rsidP="00EA278D"/>
    <w:p w14:paraId="68726ECF" w14:textId="77777777" w:rsidR="00EA278D" w:rsidRDefault="00EA278D" w:rsidP="00EA278D">
      <w:r>
        <w:t xml:space="preserve">1.1. </w:t>
      </w:r>
      <w:r>
        <w:rPr>
          <w:rFonts w:hint="eastAsia"/>
        </w:rPr>
        <w:t>Историко</w:t>
      </w:r>
      <w:r>
        <w:t>-</w:t>
      </w:r>
      <w:r>
        <w:rPr>
          <w:rFonts w:hint="eastAsia"/>
        </w:rPr>
        <w:t>культурные</w:t>
      </w:r>
      <w:r>
        <w:t xml:space="preserve"> </w:t>
      </w:r>
      <w:r>
        <w:rPr>
          <w:rFonts w:hint="eastAsia"/>
        </w:rPr>
        <w:t>особенности</w:t>
      </w:r>
      <w:r>
        <w:t xml:space="preserve"> </w:t>
      </w:r>
      <w:r>
        <w:rPr>
          <w:rFonts w:hint="eastAsia"/>
        </w:rPr>
        <w:t>музейной</w:t>
      </w:r>
      <w:r>
        <w:t xml:space="preserve"> </w:t>
      </w:r>
      <w:r>
        <w:rPr>
          <w:rFonts w:hint="eastAsia"/>
        </w:rPr>
        <w:t>сети</w:t>
      </w:r>
      <w:r>
        <w:t xml:space="preserve"> </w:t>
      </w:r>
      <w:r>
        <w:rPr>
          <w:rFonts w:hint="eastAsia"/>
        </w:rPr>
        <w:t>Севастополя</w:t>
      </w:r>
      <w:r>
        <w:t xml:space="preserve"> </w:t>
      </w:r>
      <w:r>
        <w:rPr>
          <w:rFonts w:hint="eastAsia"/>
        </w:rPr>
        <w:t>в</w:t>
      </w:r>
      <w:r>
        <w:t xml:space="preserve"> </w:t>
      </w:r>
      <w:r>
        <w:rPr>
          <w:rFonts w:hint="eastAsia"/>
        </w:rPr>
        <w:t>системе</w:t>
      </w:r>
      <w:r>
        <w:t xml:space="preserve"> </w:t>
      </w:r>
      <w:r>
        <w:rPr>
          <w:rFonts w:hint="eastAsia"/>
        </w:rPr>
        <w:t>Наркомпроса</w:t>
      </w:r>
      <w:r>
        <w:t xml:space="preserve"> </w:t>
      </w:r>
      <w:r>
        <w:rPr>
          <w:rFonts w:hint="eastAsia"/>
        </w:rPr>
        <w:t>Крымской</w:t>
      </w:r>
      <w:r>
        <w:t xml:space="preserve"> </w:t>
      </w:r>
      <w:r>
        <w:rPr>
          <w:rFonts w:hint="eastAsia"/>
        </w:rPr>
        <w:t>АССР</w:t>
      </w:r>
      <w:r>
        <w:t xml:space="preserve"> </w:t>
      </w:r>
      <w:r>
        <w:rPr>
          <w:rFonts w:hint="eastAsia"/>
        </w:rPr>
        <w:t>на</w:t>
      </w:r>
      <w:r>
        <w:t xml:space="preserve"> </w:t>
      </w:r>
      <w:r>
        <w:rPr>
          <w:rFonts w:hint="eastAsia"/>
        </w:rPr>
        <w:t>рубеже</w:t>
      </w:r>
      <w:r>
        <w:t xml:space="preserve"> 20-30-</w:t>
      </w:r>
      <w:r>
        <w:rPr>
          <w:rFonts w:hint="eastAsia"/>
        </w:rPr>
        <w:t>х</w:t>
      </w:r>
      <w:r>
        <w:t xml:space="preserve"> </w:t>
      </w:r>
      <w:r>
        <w:rPr>
          <w:rFonts w:hint="eastAsia"/>
        </w:rPr>
        <w:t>годов</w:t>
      </w:r>
      <w:r>
        <w:t xml:space="preserve"> </w:t>
      </w:r>
      <w:r>
        <w:rPr>
          <w:rFonts w:hint="eastAsia"/>
        </w:rPr>
        <w:t>ХХ</w:t>
      </w:r>
      <w:r>
        <w:t xml:space="preserve"> </w:t>
      </w:r>
      <w:r>
        <w:rPr>
          <w:rFonts w:hint="eastAsia"/>
        </w:rPr>
        <w:t>века</w:t>
      </w:r>
    </w:p>
    <w:p w14:paraId="0911F9D5" w14:textId="77777777" w:rsidR="00EA278D" w:rsidRDefault="00EA278D" w:rsidP="00EA278D"/>
    <w:p w14:paraId="11AA12CF" w14:textId="77777777" w:rsidR="00EA278D" w:rsidRDefault="00EA278D" w:rsidP="00EA278D">
      <w:r>
        <w:t xml:space="preserve">1.2. </w:t>
      </w:r>
      <w:r>
        <w:rPr>
          <w:rFonts w:hint="eastAsia"/>
        </w:rPr>
        <w:t>Становление</w:t>
      </w:r>
      <w:r>
        <w:t xml:space="preserve"> </w:t>
      </w:r>
      <w:r>
        <w:rPr>
          <w:rFonts w:hint="eastAsia"/>
        </w:rPr>
        <w:t>Севастопольского</w:t>
      </w:r>
      <w:r>
        <w:t xml:space="preserve"> </w:t>
      </w:r>
      <w:r>
        <w:rPr>
          <w:rFonts w:hint="eastAsia"/>
        </w:rPr>
        <w:t>музейного</w:t>
      </w:r>
      <w:r>
        <w:t xml:space="preserve"> </w:t>
      </w:r>
      <w:r>
        <w:rPr>
          <w:rFonts w:hint="eastAsia"/>
        </w:rPr>
        <w:t>объединения</w:t>
      </w:r>
    </w:p>
    <w:p w14:paraId="44A04C0B" w14:textId="77777777" w:rsidR="00EA278D" w:rsidRDefault="00EA278D" w:rsidP="00EA278D"/>
    <w:p w14:paraId="5492085A" w14:textId="77777777" w:rsidR="00EA278D" w:rsidRDefault="00EA278D" w:rsidP="00EA278D">
      <w:r>
        <w:t xml:space="preserve">1.3. </w:t>
      </w:r>
      <w:r>
        <w:rPr>
          <w:rFonts w:hint="eastAsia"/>
        </w:rPr>
        <w:t>Особенности</w:t>
      </w:r>
      <w:r>
        <w:t xml:space="preserve"> </w:t>
      </w:r>
      <w:r>
        <w:rPr>
          <w:rFonts w:hint="eastAsia"/>
        </w:rPr>
        <w:t>функционирования</w:t>
      </w:r>
      <w:r>
        <w:t xml:space="preserve"> </w:t>
      </w:r>
      <w:r>
        <w:rPr>
          <w:rFonts w:hint="eastAsia"/>
        </w:rPr>
        <w:t>Севастопольского</w:t>
      </w:r>
      <w:r>
        <w:t xml:space="preserve"> </w:t>
      </w:r>
      <w:r>
        <w:rPr>
          <w:rFonts w:hint="eastAsia"/>
        </w:rPr>
        <w:t>музейного</w:t>
      </w:r>
      <w:r>
        <w:t xml:space="preserve"> </w:t>
      </w:r>
      <w:r>
        <w:rPr>
          <w:rFonts w:hint="eastAsia"/>
        </w:rPr>
        <w:t>объединения</w:t>
      </w:r>
      <w:r>
        <w:t xml:space="preserve"> </w:t>
      </w:r>
      <w:r>
        <w:rPr>
          <w:rFonts w:hint="eastAsia"/>
        </w:rPr>
        <w:t>в</w:t>
      </w:r>
      <w:r>
        <w:t xml:space="preserve"> 30-</w:t>
      </w:r>
      <w:r>
        <w:rPr>
          <w:rFonts w:hint="eastAsia"/>
        </w:rPr>
        <w:t>е</w:t>
      </w:r>
      <w:r>
        <w:t xml:space="preserve"> </w:t>
      </w:r>
      <w:r>
        <w:rPr>
          <w:rFonts w:hint="eastAsia"/>
        </w:rPr>
        <w:t>годы</w:t>
      </w:r>
      <w:r>
        <w:t xml:space="preserve"> </w:t>
      </w:r>
      <w:r>
        <w:rPr>
          <w:rFonts w:hint="eastAsia"/>
        </w:rPr>
        <w:t>ХХ</w:t>
      </w:r>
      <w:r>
        <w:t xml:space="preserve"> </w:t>
      </w:r>
      <w:r>
        <w:rPr>
          <w:rFonts w:hint="eastAsia"/>
        </w:rPr>
        <w:t>века</w:t>
      </w:r>
    </w:p>
    <w:p w14:paraId="0157540B" w14:textId="77777777" w:rsidR="00EA278D" w:rsidRDefault="00EA278D" w:rsidP="00EA278D"/>
    <w:p w14:paraId="0E3FDA54" w14:textId="77777777" w:rsidR="00EA278D" w:rsidRDefault="00EA278D" w:rsidP="00EA278D">
      <w:r>
        <w:t xml:space="preserve">1.4. </w:t>
      </w:r>
      <w:r>
        <w:rPr>
          <w:rFonts w:hint="eastAsia"/>
        </w:rPr>
        <w:t>Трансформация</w:t>
      </w:r>
      <w:r>
        <w:t xml:space="preserve"> </w:t>
      </w:r>
      <w:r>
        <w:rPr>
          <w:rFonts w:hint="eastAsia"/>
        </w:rPr>
        <w:t>музейной</w:t>
      </w:r>
      <w:r>
        <w:t xml:space="preserve"> </w:t>
      </w:r>
      <w:r>
        <w:rPr>
          <w:rFonts w:hint="eastAsia"/>
        </w:rPr>
        <w:t>сети</w:t>
      </w:r>
      <w:r>
        <w:t xml:space="preserve"> </w:t>
      </w:r>
      <w:r>
        <w:rPr>
          <w:rFonts w:hint="eastAsia"/>
        </w:rPr>
        <w:t>Севастополя</w:t>
      </w:r>
      <w:r>
        <w:t xml:space="preserve"> </w:t>
      </w:r>
      <w:r>
        <w:rPr>
          <w:rFonts w:hint="eastAsia"/>
        </w:rPr>
        <w:t>в</w:t>
      </w:r>
      <w:r>
        <w:t xml:space="preserve"> </w:t>
      </w:r>
      <w:r>
        <w:rPr>
          <w:rFonts w:hint="eastAsia"/>
        </w:rPr>
        <w:t>конце</w:t>
      </w:r>
      <w:r>
        <w:t xml:space="preserve"> 30-</w:t>
      </w:r>
      <w:r>
        <w:rPr>
          <w:rFonts w:hint="eastAsia"/>
        </w:rPr>
        <w:t>х</w:t>
      </w:r>
      <w:r>
        <w:t xml:space="preserve"> </w:t>
      </w:r>
      <w:r>
        <w:rPr>
          <w:rFonts w:hint="eastAsia"/>
        </w:rPr>
        <w:t>годов</w:t>
      </w:r>
      <w:r>
        <w:t xml:space="preserve"> </w:t>
      </w:r>
      <w:r>
        <w:rPr>
          <w:rFonts w:hint="eastAsia"/>
        </w:rPr>
        <w:t>ХХ</w:t>
      </w:r>
    </w:p>
    <w:p w14:paraId="42A78210" w14:textId="77777777" w:rsidR="00EA278D" w:rsidRDefault="00EA278D" w:rsidP="00EA278D"/>
    <w:p w14:paraId="2F3571F9" w14:textId="77777777" w:rsidR="00EA278D" w:rsidRDefault="00EA278D" w:rsidP="00EA278D">
      <w:r>
        <w:rPr>
          <w:rFonts w:hint="eastAsia"/>
        </w:rPr>
        <w:t>века</w:t>
      </w:r>
    </w:p>
    <w:p w14:paraId="30622AA2" w14:textId="77777777" w:rsidR="00EA278D" w:rsidRDefault="00EA278D" w:rsidP="00EA278D"/>
    <w:p w14:paraId="410A6623" w14:textId="77777777" w:rsidR="00EA278D" w:rsidRDefault="00EA278D" w:rsidP="00EA278D">
      <w:r>
        <w:rPr>
          <w:rFonts w:hint="eastAsia"/>
        </w:rPr>
        <w:t>Выводы</w:t>
      </w:r>
      <w:r>
        <w:t xml:space="preserve"> </w:t>
      </w:r>
      <w:r>
        <w:rPr>
          <w:rFonts w:hint="eastAsia"/>
        </w:rPr>
        <w:t>к</w:t>
      </w:r>
      <w:r>
        <w:t xml:space="preserve"> </w:t>
      </w:r>
      <w:r>
        <w:rPr>
          <w:rFonts w:hint="eastAsia"/>
        </w:rPr>
        <w:t>главе</w:t>
      </w:r>
    </w:p>
    <w:p w14:paraId="46FD2C06" w14:textId="77777777" w:rsidR="00EA278D" w:rsidRDefault="00EA278D" w:rsidP="00EA278D"/>
    <w:p w14:paraId="798EBDD0" w14:textId="77777777" w:rsidR="00EA278D" w:rsidRDefault="00EA278D" w:rsidP="00EA278D">
      <w:r>
        <w:rPr>
          <w:rFonts w:hint="eastAsia"/>
        </w:rPr>
        <w:t>Глава</w:t>
      </w:r>
      <w:r>
        <w:t xml:space="preserve"> 2. </w:t>
      </w:r>
      <w:r>
        <w:rPr>
          <w:rFonts w:hint="eastAsia"/>
        </w:rPr>
        <w:t>Севастопольское</w:t>
      </w:r>
      <w:r>
        <w:t xml:space="preserve"> </w:t>
      </w:r>
      <w:r>
        <w:rPr>
          <w:rFonts w:hint="eastAsia"/>
        </w:rPr>
        <w:t>музейное</w:t>
      </w:r>
      <w:r>
        <w:t xml:space="preserve"> </w:t>
      </w:r>
      <w:r>
        <w:rPr>
          <w:rFonts w:hint="eastAsia"/>
        </w:rPr>
        <w:t>объединение</w:t>
      </w:r>
      <w:r>
        <w:t xml:space="preserve"> </w:t>
      </w:r>
      <w:r>
        <w:rPr>
          <w:rFonts w:hint="eastAsia"/>
        </w:rPr>
        <w:t>в</w:t>
      </w:r>
      <w:r>
        <w:t xml:space="preserve"> </w:t>
      </w:r>
      <w:r>
        <w:rPr>
          <w:rFonts w:hint="eastAsia"/>
        </w:rPr>
        <w:t>организации</w:t>
      </w:r>
      <w:r>
        <w:t xml:space="preserve"> </w:t>
      </w:r>
      <w:r>
        <w:rPr>
          <w:rFonts w:hint="eastAsia"/>
        </w:rPr>
        <w:t>охраны</w:t>
      </w:r>
      <w:r>
        <w:t xml:space="preserve"> </w:t>
      </w:r>
      <w:r>
        <w:rPr>
          <w:rFonts w:hint="eastAsia"/>
        </w:rPr>
        <w:t>культурного</w:t>
      </w:r>
      <w:r>
        <w:t xml:space="preserve"> </w:t>
      </w:r>
      <w:r>
        <w:rPr>
          <w:rFonts w:hint="eastAsia"/>
        </w:rPr>
        <w:t>наследия</w:t>
      </w:r>
    </w:p>
    <w:p w14:paraId="7414DA62" w14:textId="77777777" w:rsidR="00EA278D" w:rsidRDefault="00EA278D" w:rsidP="00EA278D"/>
    <w:p w14:paraId="5F0ACB53" w14:textId="77777777" w:rsidR="00EA278D" w:rsidRDefault="00EA278D" w:rsidP="00EA278D">
      <w:r>
        <w:t xml:space="preserve">2.1. </w:t>
      </w:r>
      <w:r>
        <w:rPr>
          <w:rFonts w:hint="eastAsia"/>
        </w:rPr>
        <w:t>Сохранение</w:t>
      </w:r>
      <w:r>
        <w:t xml:space="preserve">, </w:t>
      </w:r>
      <w:r>
        <w:rPr>
          <w:rFonts w:hint="eastAsia"/>
        </w:rPr>
        <w:t>изучение</w:t>
      </w:r>
      <w:r>
        <w:t xml:space="preserve"> </w:t>
      </w:r>
      <w:r>
        <w:rPr>
          <w:rFonts w:hint="eastAsia"/>
        </w:rPr>
        <w:t>и</w:t>
      </w:r>
      <w:r>
        <w:t xml:space="preserve"> </w:t>
      </w:r>
      <w:r>
        <w:rPr>
          <w:rFonts w:hint="eastAsia"/>
        </w:rPr>
        <w:t>популяризация</w:t>
      </w:r>
      <w:r>
        <w:t xml:space="preserve"> </w:t>
      </w:r>
      <w:r>
        <w:rPr>
          <w:rFonts w:hint="eastAsia"/>
        </w:rPr>
        <w:t>исторического</w:t>
      </w:r>
      <w:r>
        <w:t xml:space="preserve"> </w:t>
      </w:r>
      <w:r>
        <w:rPr>
          <w:rFonts w:hint="eastAsia"/>
        </w:rPr>
        <w:t>наследия</w:t>
      </w:r>
      <w:r>
        <w:t xml:space="preserve"> </w:t>
      </w:r>
      <w:r>
        <w:rPr>
          <w:rFonts w:hint="eastAsia"/>
        </w:rPr>
        <w:t>региона</w:t>
      </w:r>
    </w:p>
    <w:p w14:paraId="3C271462" w14:textId="77777777" w:rsidR="00EA278D" w:rsidRDefault="00EA278D" w:rsidP="00EA278D"/>
    <w:p w14:paraId="4245B64A" w14:textId="77777777" w:rsidR="00EA278D" w:rsidRDefault="00EA278D" w:rsidP="00EA278D">
      <w:r>
        <w:t xml:space="preserve">2.2. </w:t>
      </w:r>
      <w:r>
        <w:rPr>
          <w:rFonts w:hint="eastAsia"/>
        </w:rPr>
        <w:t>Экспозиционная</w:t>
      </w:r>
      <w:r>
        <w:t xml:space="preserve"> </w:t>
      </w:r>
      <w:r>
        <w:rPr>
          <w:rFonts w:hint="eastAsia"/>
        </w:rPr>
        <w:t>работа</w:t>
      </w:r>
      <w:r>
        <w:t xml:space="preserve"> - </w:t>
      </w:r>
      <w:r>
        <w:rPr>
          <w:rFonts w:hint="eastAsia"/>
        </w:rPr>
        <w:t>интерпретация</w:t>
      </w:r>
      <w:r>
        <w:t xml:space="preserve"> </w:t>
      </w:r>
      <w:r>
        <w:rPr>
          <w:rFonts w:hint="eastAsia"/>
        </w:rPr>
        <w:t>и</w:t>
      </w:r>
      <w:r>
        <w:t xml:space="preserve"> </w:t>
      </w:r>
      <w:r>
        <w:rPr>
          <w:rFonts w:hint="eastAsia"/>
        </w:rPr>
        <w:t>пропаганда</w:t>
      </w:r>
      <w:r>
        <w:t xml:space="preserve"> </w:t>
      </w:r>
      <w:r>
        <w:rPr>
          <w:rFonts w:hint="eastAsia"/>
        </w:rPr>
        <w:t>истории</w:t>
      </w:r>
      <w:r>
        <w:t xml:space="preserve"> </w:t>
      </w:r>
      <w:r>
        <w:rPr>
          <w:rFonts w:hint="eastAsia"/>
        </w:rPr>
        <w:t>Севастополя</w:t>
      </w:r>
    </w:p>
    <w:p w14:paraId="076F01B0" w14:textId="77777777" w:rsidR="00EA278D" w:rsidRDefault="00EA278D" w:rsidP="00EA278D"/>
    <w:p w14:paraId="48A07762" w14:textId="77777777" w:rsidR="00EA278D" w:rsidRDefault="00EA278D" w:rsidP="00EA278D">
      <w:r>
        <w:t xml:space="preserve">2.3. </w:t>
      </w:r>
      <w:r>
        <w:rPr>
          <w:rFonts w:hint="eastAsia"/>
        </w:rPr>
        <w:t>Севастопольское</w:t>
      </w:r>
      <w:r>
        <w:t xml:space="preserve"> </w:t>
      </w:r>
      <w:r>
        <w:rPr>
          <w:rFonts w:hint="eastAsia"/>
        </w:rPr>
        <w:t>музейное</w:t>
      </w:r>
      <w:r>
        <w:t xml:space="preserve"> </w:t>
      </w:r>
      <w:r>
        <w:rPr>
          <w:rFonts w:hint="eastAsia"/>
        </w:rPr>
        <w:t>объединение</w:t>
      </w:r>
      <w:r>
        <w:t xml:space="preserve"> </w:t>
      </w:r>
      <w:r>
        <w:rPr>
          <w:rFonts w:hint="eastAsia"/>
        </w:rPr>
        <w:t>в</w:t>
      </w:r>
      <w:r>
        <w:t xml:space="preserve"> </w:t>
      </w:r>
      <w:r>
        <w:rPr>
          <w:rFonts w:hint="eastAsia"/>
        </w:rPr>
        <w:t>системе</w:t>
      </w:r>
      <w:r>
        <w:t xml:space="preserve"> </w:t>
      </w:r>
      <w:r>
        <w:rPr>
          <w:rFonts w:hint="eastAsia"/>
        </w:rPr>
        <w:t>социокультурных</w:t>
      </w:r>
      <w:r>
        <w:t xml:space="preserve"> </w:t>
      </w:r>
      <w:r>
        <w:rPr>
          <w:rFonts w:hint="eastAsia"/>
        </w:rPr>
        <w:t>институтов</w:t>
      </w:r>
      <w:r>
        <w:t xml:space="preserve"> </w:t>
      </w:r>
      <w:r>
        <w:rPr>
          <w:rFonts w:hint="eastAsia"/>
        </w:rPr>
        <w:t>региона</w:t>
      </w:r>
    </w:p>
    <w:p w14:paraId="4F10B827" w14:textId="77777777" w:rsidR="00EA278D" w:rsidRDefault="00EA278D" w:rsidP="00EA278D"/>
    <w:p w14:paraId="4F7589EE" w14:textId="77777777" w:rsidR="00EA278D" w:rsidRDefault="00EA278D" w:rsidP="00EA278D">
      <w:r>
        <w:rPr>
          <w:rFonts w:hint="eastAsia"/>
        </w:rPr>
        <w:t>Выводы</w:t>
      </w:r>
      <w:r>
        <w:t xml:space="preserve"> </w:t>
      </w:r>
      <w:r>
        <w:rPr>
          <w:rFonts w:hint="eastAsia"/>
        </w:rPr>
        <w:t>к</w:t>
      </w:r>
      <w:r>
        <w:t xml:space="preserve"> </w:t>
      </w:r>
      <w:r>
        <w:rPr>
          <w:rFonts w:hint="eastAsia"/>
        </w:rPr>
        <w:t>главе</w:t>
      </w:r>
    </w:p>
    <w:p w14:paraId="6B396087" w14:textId="77777777" w:rsidR="00EA278D" w:rsidRDefault="00EA278D" w:rsidP="00EA278D"/>
    <w:p w14:paraId="1338F88E" w14:textId="77777777" w:rsidR="00EA278D" w:rsidRDefault="00EA278D" w:rsidP="00EA278D">
      <w:r>
        <w:rPr>
          <w:rFonts w:hint="eastAsia"/>
        </w:rPr>
        <w:t>Глава</w:t>
      </w:r>
      <w:r>
        <w:t xml:space="preserve"> 3. </w:t>
      </w:r>
      <w:r>
        <w:rPr>
          <w:rFonts w:hint="eastAsia"/>
        </w:rPr>
        <w:t>Вклад</w:t>
      </w:r>
      <w:r>
        <w:t xml:space="preserve"> </w:t>
      </w:r>
      <w:r>
        <w:rPr>
          <w:rFonts w:hint="eastAsia"/>
        </w:rPr>
        <w:t>сотрудников</w:t>
      </w:r>
      <w:r>
        <w:t xml:space="preserve"> </w:t>
      </w:r>
      <w:r>
        <w:rPr>
          <w:rFonts w:hint="eastAsia"/>
        </w:rPr>
        <w:t>Севастопольского</w:t>
      </w:r>
      <w:r>
        <w:t xml:space="preserve"> </w:t>
      </w:r>
      <w:r>
        <w:rPr>
          <w:rFonts w:hint="eastAsia"/>
        </w:rPr>
        <w:t>музейного</w:t>
      </w:r>
      <w:r>
        <w:t xml:space="preserve"> </w:t>
      </w:r>
      <w:r>
        <w:rPr>
          <w:rFonts w:hint="eastAsia"/>
        </w:rPr>
        <w:t>объединения</w:t>
      </w:r>
      <w:r>
        <w:t xml:space="preserve"> </w:t>
      </w:r>
      <w:r>
        <w:rPr>
          <w:rFonts w:hint="eastAsia"/>
        </w:rPr>
        <w:t>в</w:t>
      </w:r>
      <w:r>
        <w:t xml:space="preserve"> </w:t>
      </w:r>
      <w:r>
        <w:rPr>
          <w:rFonts w:hint="eastAsia"/>
        </w:rPr>
        <w:t>развитие</w:t>
      </w:r>
      <w:r>
        <w:t xml:space="preserve"> </w:t>
      </w:r>
      <w:r>
        <w:rPr>
          <w:rFonts w:hint="eastAsia"/>
        </w:rPr>
        <w:t>общественно</w:t>
      </w:r>
      <w:r>
        <w:t>-</w:t>
      </w:r>
      <w:r>
        <w:rPr>
          <w:rFonts w:hint="eastAsia"/>
        </w:rPr>
        <w:t>культурной</w:t>
      </w:r>
      <w:r>
        <w:t xml:space="preserve"> </w:t>
      </w:r>
      <w:r>
        <w:rPr>
          <w:rFonts w:hint="eastAsia"/>
        </w:rPr>
        <w:t>жизни</w:t>
      </w:r>
      <w:r>
        <w:t xml:space="preserve"> </w:t>
      </w:r>
      <w:r>
        <w:rPr>
          <w:rFonts w:hint="eastAsia"/>
        </w:rPr>
        <w:t>Крым</w:t>
      </w:r>
    </w:p>
    <w:p w14:paraId="0BA42D71" w14:textId="77777777" w:rsidR="00EA278D" w:rsidRDefault="00EA278D" w:rsidP="00EA278D"/>
    <w:p w14:paraId="346FF0F6" w14:textId="77777777" w:rsidR="00EA278D" w:rsidRDefault="00EA278D" w:rsidP="00EA278D">
      <w:r>
        <w:t xml:space="preserve">3.1. </w:t>
      </w:r>
      <w:r>
        <w:rPr>
          <w:rFonts w:hint="eastAsia"/>
        </w:rPr>
        <w:t>Музейные</w:t>
      </w:r>
      <w:r>
        <w:t xml:space="preserve"> </w:t>
      </w:r>
      <w:r>
        <w:rPr>
          <w:rFonts w:hint="eastAsia"/>
        </w:rPr>
        <w:t>практики</w:t>
      </w:r>
      <w:r>
        <w:t xml:space="preserve"> </w:t>
      </w:r>
      <w:r>
        <w:rPr>
          <w:rFonts w:hint="eastAsia"/>
        </w:rPr>
        <w:t>М</w:t>
      </w:r>
      <w:r>
        <w:t xml:space="preserve">. </w:t>
      </w:r>
      <w:r>
        <w:rPr>
          <w:rFonts w:hint="eastAsia"/>
        </w:rPr>
        <w:t>И</w:t>
      </w:r>
      <w:r>
        <w:t xml:space="preserve">. </w:t>
      </w:r>
      <w:r>
        <w:rPr>
          <w:rFonts w:hint="eastAsia"/>
        </w:rPr>
        <w:t>Даяна</w:t>
      </w:r>
      <w:r>
        <w:t xml:space="preserve"> </w:t>
      </w:r>
      <w:r>
        <w:rPr>
          <w:rFonts w:hint="eastAsia"/>
        </w:rPr>
        <w:t>в</w:t>
      </w:r>
      <w:r>
        <w:t xml:space="preserve"> </w:t>
      </w:r>
      <w:r>
        <w:rPr>
          <w:rFonts w:hint="eastAsia"/>
        </w:rPr>
        <w:t>контексте</w:t>
      </w:r>
      <w:r>
        <w:t xml:space="preserve"> </w:t>
      </w:r>
      <w:r>
        <w:rPr>
          <w:rFonts w:hint="eastAsia"/>
        </w:rPr>
        <w:t>налаживания</w:t>
      </w:r>
      <w:r>
        <w:t xml:space="preserve"> </w:t>
      </w:r>
      <w:r>
        <w:rPr>
          <w:rFonts w:hint="eastAsia"/>
        </w:rPr>
        <w:t>общественно</w:t>
      </w:r>
      <w:r>
        <w:t>-</w:t>
      </w:r>
      <w:r>
        <w:rPr>
          <w:rFonts w:hint="eastAsia"/>
        </w:rPr>
        <w:t>культурной</w:t>
      </w:r>
      <w:r>
        <w:t xml:space="preserve"> </w:t>
      </w:r>
      <w:r>
        <w:rPr>
          <w:rFonts w:hint="eastAsia"/>
        </w:rPr>
        <w:t>жизни</w:t>
      </w:r>
      <w:r>
        <w:t xml:space="preserve"> </w:t>
      </w:r>
      <w:r>
        <w:rPr>
          <w:rFonts w:hint="eastAsia"/>
        </w:rPr>
        <w:t>Крыма</w:t>
      </w:r>
    </w:p>
    <w:p w14:paraId="457BEDF3" w14:textId="77777777" w:rsidR="00EA278D" w:rsidRDefault="00EA278D" w:rsidP="00EA278D"/>
    <w:p w14:paraId="3E646249" w14:textId="77777777" w:rsidR="00EA278D" w:rsidRDefault="00EA278D" w:rsidP="00EA278D">
      <w:r>
        <w:t xml:space="preserve">3.2. </w:t>
      </w:r>
      <w:r>
        <w:rPr>
          <w:rFonts w:hint="eastAsia"/>
        </w:rPr>
        <w:t>Организация</w:t>
      </w:r>
      <w:r>
        <w:t xml:space="preserve"> </w:t>
      </w:r>
      <w:r>
        <w:rPr>
          <w:rFonts w:hint="eastAsia"/>
        </w:rPr>
        <w:t>В</w:t>
      </w:r>
      <w:r>
        <w:t xml:space="preserve">. </w:t>
      </w:r>
      <w:r>
        <w:rPr>
          <w:rFonts w:hint="eastAsia"/>
        </w:rPr>
        <w:t>П</w:t>
      </w:r>
      <w:r>
        <w:t xml:space="preserve">. </w:t>
      </w:r>
      <w:r>
        <w:rPr>
          <w:rFonts w:hint="eastAsia"/>
        </w:rPr>
        <w:t>и</w:t>
      </w:r>
      <w:r>
        <w:t xml:space="preserve"> </w:t>
      </w:r>
      <w:r>
        <w:rPr>
          <w:rFonts w:hint="eastAsia"/>
        </w:rPr>
        <w:t>П</w:t>
      </w:r>
      <w:r>
        <w:t xml:space="preserve">. </w:t>
      </w:r>
      <w:r>
        <w:rPr>
          <w:rFonts w:hint="eastAsia"/>
        </w:rPr>
        <w:t>П</w:t>
      </w:r>
      <w:r>
        <w:t xml:space="preserve">. </w:t>
      </w:r>
      <w:r>
        <w:rPr>
          <w:rFonts w:hint="eastAsia"/>
        </w:rPr>
        <w:t>Бабенчиковыми</w:t>
      </w:r>
      <w:r>
        <w:t xml:space="preserve"> </w:t>
      </w:r>
      <w:r>
        <w:rPr>
          <w:rFonts w:hint="eastAsia"/>
        </w:rPr>
        <w:t>краеведческого</w:t>
      </w:r>
      <w:r>
        <w:t xml:space="preserve"> </w:t>
      </w:r>
      <w:r>
        <w:rPr>
          <w:rFonts w:hint="eastAsia"/>
        </w:rPr>
        <w:t>движения</w:t>
      </w:r>
      <w:r>
        <w:t xml:space="preserve"> </w:t>
      </w:r>
      <w:r>
        <w:rPr>
          <w:rFonts w:hint="eastAsia"/>
        </w:rPr>
        <w:t>в</w:t>
      </w:r>
      <w:r>
        <w:t xml:space="preserve"> </w:t>
      </w:r>
      <w:r>
        <w:rPr>
          <w:rFonts w:hint="eastAsia"/>
        </w:rPr>
        <w:t>системе</w:t>
      </w:r>
      <w:r>
        <w:t xml:space="preserve"> </w:t>
      </w:r>
      <w:r>
        <w:rPr>
          <w:rFonts w:hint="eastAsia"/>
        </w:rPr>
        <w:t>исследовательских</w:t>
      </w:r>
      <w:r>
        <w:t xml:space="preserve"> </w:t>
      </w:r>
      <w:r>
        <w:rPr>
          <w:rFonts w:hint="eastAsia"/>
        </w:rPr>
        <w:t>задач</w:t>
      </w:r>
      <w:r>
        <w:t xml:space="preserve"> </w:t>
      </w:r>
      <w:r>
        <w:rPr>
          <w:rFonts w:hint="eastAsia"/>
        </w:rPr>
        <w:t>Севастопольского</w:t>
      </w:r>
      <w:r>
        <w:t xml:space="preserve"> </w:t>
      </w:r>
      <w:r>
        <w:rPr>
          <w:rFonts w:hint="eastAsia"/>
        </w:rPr>
        <w:t>музейного</w:t>
      </w:r>
    </w:p>
    <w:p w14:paraId="2C1B70A6" w14:textId="77777777" w:rsidR="00EA278D" w:rsidRDefault="00EA278D" w:rsidP="00EA278D"/>
    <w:p w14:paraId="33BD59E3" w14:textId="77777777" w:rsidR="00EA278D" w:rsidRDefault="00EA278D" w:rsidP="00EA278D">
      <w:r>
        <w:rPr>
          <w:rFonts w:hint="eastAsia"/>
        </w:rPr>
        <w:t>объединения</w:t>
      </w:r>
    </w:p>
    <w:p w14:paraId="022E1B2E" w14:textId="77777777" w:rsidR="00EA278D" w:rsidRDefault="00EA278D" w:rsidP="00EA278D"/>
    <w:p w14:paraId="3DD572A7" w14:textId="77777777" w:rsidR="00EA278D" w:rsidRDefault="00EA278D" w:rsidP="00EA278D">
      <w:r>
        <w:rPr>
          <w:rFonts w:hint="eastAsia"/>
        </w:rPr>
        <w:t>Выводы</w:t>
      </w:r>
      <w:r>
        <w:t xml:space="preserve"> </w:t>
      </w:r>
      <w:r>
        <w:rPr>
          <w:rFonts w:hint="eastAsia"/>
        </w:rPr>
        <w:t>к</w:t>
      </w:r>
      <w:r>
        <w:t xml:space="preserve"> </w:t>
      </w:r>
      <w:r>
        <w:rPr>
          <w:rFonts w:hint="eastAsia"/>
        </w:rPr>
        <w:t>главе</w:t>
      </w:r>
    </w:p>
    <w:p w14:paraId="409C3A53" w14:textId="77777777" w:rsidR="00EA278D" w:rsidRDefault="00EA278D" w:rsidP="00EA278D"/>
    <w:p w14:paraId="447661D6" w14:textId="77777777" w:rsidR="00EA278D" w:rsidRDefault="00EA278D" w:rsidP="00EA278D">
      <w:r>
        <w:rPr>
          <w:rFonts w:hint="eastAsia"/>
        </w:rPr>
        <w:t>ЗАКЛЮЧЕНИЕ</w:t>
      </w:r>
    </w:p>
    <w:p w14:paraId="0C9426DC" w14:textId="77777777" w:rsidR="00EA278D" w:rsidRDefault="00EA278D" w:rsidP="00EA278D"/>
    <w:p w14:paraId="2AA390C7" w14:textId="77777777" w:rsidR="00EA278D" w:rsidRDefault="00EA278D" w:rsidP="00EA278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FF5E760" w14:textId="77777777" w:rsidR="00EA278D" w:rsidRDefault="00EA278D" w:rsidP="00EA278D"/>
    <w:p w14:paraId="42B5C60A" w14:textId="77BA39D8" w:rsidR="00EA278D" w:rsidRPr="00EA278D" w:rsidRDefault="00EA278D" w:rsidP="00EA278D">
      <w:r>
        <w:rPr>
          <w:rFonts w:hint="eastAsia"/>
        </w:rPr>
        <w:t>СПИСОК</w:t>
      </w:r>
      <w:r>
        <w:t xml:space="preserve"> </w:t>
      </w:r>
      <w:r>
        <w:rPr>
          <w:rFonts w:hint="eastAsia"/>
        </w:rPr>
        <w:t>СОКРАЩЕНИЙ</w:t>
      </w:r>
    </w:p>
    <w:sectPr w:rsidR="00EA278D" w:rsidRPr="00EA278D" w:rsidSect="00C633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3F0F" w14:textId="77777777" w:rsidR="00C633A6" w:rsidRDefault="00C633A6">
      <w:pPr>
        <w:spacing w:after="0" w:line="240" w:lineRule="auto"/>
      </w:pPr>
      <w:r>
        <w:separator/>
      </w:r>
    </w:p>
  </w:endnote>
  <w:endnote w:type="continuationSeparator" w:id="0">
    <w:p w14:paraId="47A19EEB" w14:textId="77777777" w:rsidR="00C633A6" w:rsidRDefault="00C6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5502" w14:textId="77777777" w:rsidR="00C633A6" w:rsidRDefault="00C633A6"/>
    <w:p w14:paraId="6B67E805" w14:textId="77777777" w:rsidR="00C633A6" w:rsidRDefault="00C633A6"/>
    <w:p w14:paraId="0C3CEDCC" w14:textId="77777777" w:rsidR="00C633A6" w:rsidRDefault="00C633A6"/>
    <w:p w14:paraId="187B66D4" w14:textId="77777777" w:rsidR="00C633A6" w:rsidRDefault="00C633A6"/>
    <w:p w14:paraId="5124A3F0" w14:textId="77777777" w:rsidR="00C633A6" w:rsidRDefault="00C633A6"/>
    <w:p w14:paraId="05B20EA0" w14:textId="77777777" w:rsidR="00C633A6" w:rsidRDefault="00C633A6"/>
    <w:p w14:paraId="1AE7BAD6" w14:textId="77777777" w:rsidR="00C633A6" w:rsidRDefault="00C633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34FBB1" wp14:editId="60A88D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DE350" w14:textId="77777777" w:rsidR="00C633A6" w:rsidRDefault="00C633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34FB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9DE350" w14:textId="77777777" w:rsidR="00C633A6" w:rsidRDefault="00C633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F76BC0" w14:textId="77777777" w:rsidR="00C633A6" w:rsidRDefault="00C633A6"/>
    <w:p w14:paraId="1CED6D95" w14:textId="77777777" w:rsidR="00C633A6" w:rsidRDefault="00C633A6"/>
    <w:p w14:paraId="5B91B5E2" w14:textId="77777777" w:rsidR="00C633A6" w:rsidRDefault="00C633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432CDB" wp14:editId="551C96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656F" w14:textId="77777777" w:rsidR="00C633A6" w:rsidRDefault="00C633A6"/>
                          <w:p w14:paraId="276E04A1" w14:textId="77777777" w:rsidR="00C633A6" w:rsidRDefault="00C633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32C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06656F" w14:textId="77777777" w:rsidR="00C633A6" w:rsidRDefault="00C633A6"/>
                    <w:p w14:paraId="276E04A1" w14:textId="77777777" w:rsidR="00C633A6" w:rsidRDefault="00C633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FB8740" w14:textId="77777777" w:rsidR="00C633A6" w:rsidRDefault="00C633A6"/>
    <w:p w14:paraId="6F808E85" w14:textId="77777777" w:rsidR="00C633A6" w:rsidRDefault="00C633A6">
      <w:pPr>
        <w:rPr>
          <w:sz w:val="2"/>
          <w:szCs w:val="2"/>
        </w:rPr>
      </w:pPr>
    </w:p>
    <w:p w14:paraId="31E8704A" w14:textId="77777777" w:rsidR="00C633A6" w:rsidRDefault="00C633A6"/>
    <w:p w14:paraId="3D2896FB" w14:textId="77777777" w:rsidR="00C633A6" w:rsidRDefault="00C633A6">
      <w:pPr>
        <w:spacing w:after="0" w:line="240" w:lineRule="auto"/>
      </w:pPr>
    </w:p>
  </w:footnote>
  <w:footnote w:type="continuationSeparator" w:id="0">
    <w:p w14:paraId="12F4763C" w14:textId="77777777" w:rsidR="00C633A6" w:rsidRDefault="00C6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3A6"/>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51186</TotalTime>
  <Pages>2</Pages>
  <Words>214</Words>
  <Characters>1222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658</cp:revision>
  <cp:lastPrinted>2009-02-06T05:36:00Z</cp:lastPrinted>
  <dcterms:created xsi:type="dcterms:W3CDTF">2024-01-07T13:43:00Z</dcterms:created>
  <dcterms:modified xsi:type="dcterms:W3CDTF">2024-03-28T18:58:00Z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