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0F611" w14:textId="339980AF" w:rsidR="00EC570F" w:rsidRDefault="00632135" w:rsidP="00632135">
      <w:r w:rsidRPr="00632135">
        <w:rPr>
          <w:rFonts w:hint="eastAsia"/>
        </w:rPr>
        <w:t>Совершенствование</w:t>
      </w:r>
      <w:r w:rsidRPr="00632135">
        <w:t xml:space="preserve"> </w:t>
      </w:r>
      <w:r w:rsidRPr="00632135">
        <w:rPr>
          <w:rFonts w:hint="eastAsia"/>
        </w:rPr>
        <w:t>диагностики</w:t>
      </w:r>
      <w:r w:rsidRPr="00632135">
        <w:t xml:space="preserve"> </w:t>
      </w:r>
      <w:r w:rsidRPr="00632135">
        <w:rPr>
          <w:rFonts w:hint="eastAsia"/>
        </w:rPr>
        <w:t>и</w:t>
      </w:r>
      <w:r w:rsidRPr="00632135">
        <w:t xml:space="preserve"> </w:t>
      </w:r>
      <w:r w:rsidRPr="00632135">
        <w:rPr>
          <w:rFonts w:hint="eastAsia"/>
        </w:rPr>
        <w:t>методов</w:t>
      </w:r>
      <w:r w:rsidRPr="00632135">
        <w:t xml:space="preserve"> </w:t>
      </w:r>
      <w:r w:rsidRPr="00632135">
        <w:rPr>
          <w:rFonts w:hint="eastAsia"/>
        </w:rPr>
        <w:t>лечения</w:t>
      </w:r>
      <w:r w:rsidRPr="00632135">
        <w:t xml:space="preserve"> </w:t>
      </w:r>
      <w:r w:rsidRPr="00632135">
        <w:rPr>
          <w:rFonts w:hint="eastAsia"/>
        </w:rPr>
        <w:t>стриктур</w:t>
      </w:r>
      <w:r w:rsidRPr="00632135">
        <w:t xml:space="preserve"> </w:t>
      </w:r>
      <w:r w:rsidRPr="00632135">
        <w:rPr>
          <w:rFonts w:hint="eastAsia"/>
        </w:rPr>
        <w:t>уретры</w:t>
      </w:r>
      <w:r w:rsidRPr="00632135">
        <w:t xml:space="preserve"> </w:t>
      </w:r>
      <w:r w:rsidRPr="00632135">
        <w:rPr>
          <w:rFonts w:hint="eastAsia"/>
        </w:rPr>
        <w:t>у</w:t>
      </w:r>
      <w:r w:rsidRPr="00632135">
        <w:t xml:space="preserve"> </w:t>
      </w:r>
      <w:r w:rsidRPr="00632135">
        <w:rPr>
          <w:rFonts w:hint="eastAsia"/>
        </w:rPr>
        <w:t>мужчин</w:t>
      </w:r>
      <w:r w:rsidRPr="00632135">
        <w:t xml:space="preserve"> </w:t>
      </w:r>
      <w:r w:rsidRPr="00632135">
        <w:rPr>
          <w:rFonts w:hint="eastAsia"/>
        </w:rPr>
        <w:t>после</w:t>
      </w:r>
      <w:r w:rsidRPr="00632135">
        <w:t xml:space="preserve"> </w:t>
      </w:r>
      <w:r w:rsidRPr="00632135">
        <w:rPr>
          <w:rFonts w:hint="eastAsia"/>
        </w:rPr>
        <w:t>трансуретральных</w:t>
      </w:r>
      <w:r w:rsidRPr="00632135">
        <w:t xml:space="preserve"> </w:t>
      </w:r>
      <w:r w:rsidRPr="00632135">
        <w:rPr>
          <w:rFonts w:hint="eastAsia"/>
        </w:rPr>
        <w:t>вмешательств</w:t>
      </w:r>
      <w:r>
        <w:t xml:space="preserve"> </w:t>
      </w:r>
      <w:r w:rsidRPr="00632135">
        <w:rPr>
          <w:rFonts w:hint="eastAsia"/>
        </w:rPr>
        <w:t>Семенов</w:t>
      </w:r>
      <w:r w:rsidRPr="00632135">
        <w:t xml:space="preserve"> </w:t>
      </w:r>
      <w:r w:rsidRPr="00632135">
        <w:rPr>
          <w:rFonts w:hint="eastAsia"/>
        </w:rPr>
        <w:t>Мурат</w:t>
      </w:r>
      <w:r w:rsidRPr="00632135">
        <w:t xml:space="preserve"> </w:t>
      </w:r>
      <w:r w:rsidRPr="00632135">
        <w:rPr>
          <w:rFonts w:hint="eastAsia"/>
        </w:rPr>
        <w:t>Клычбиевич</w:t>
      </w:r>
    </w:p>
    <w:p w14:paraId="532B5211" w14:textId="77777777" w:rsidR="00632135" w:rsidRDefault="00632135" w:rsidP="00632135">
      <w:r>
        <w:rPr>
          <w:rFonts w:hint="eastAsia"/>
        </w:rPr>
        <w:t>ОГЛАВЛЕНИЕ</w:t>
      </w:r>
      <w:r>
        <w:t xml:space="preserve"> </w:t>
      </w:r>
      <w:r>
        <w:rPr>
          <w:rFonts w:hint="eastAsia"/>
        </w:rPr>
        <w:t>ДИССЕРТАЦИИ</w:t>
      </w:r>
    </w:p>
    <w:p w14:paraId="3FF82586" w14:textId="77777777" w:rsidR="00632135" w:rsidRDefault="00632135" w:rsidP="00632135">
      <w:r>
        <w:rPr>
          <w:rFonts w:hint="eastAsia"/>
        </w:rPr>
        <w:t>кандидат</w:t>
      </w:r>
      <w:r>
        <w:t xml:space="preserve"> </w:t>
      </w:r>
      <w:r>
        <w:rPr>
          <w:rFonts w:hint="eastAsia"/>
        </w:rPr>
        <w:t>наук</w:t>
      </w:r>
      <w:r>
        <w:t xml:space="preserve"> </w:t>
      </w:r>
      <w:r>
        <w:rPr>
          <w:rFonts w:hint="eastAsia"/>
        </w:rPr>
        <w:t>Семенов</w:t>
      </w:r>
      <w:r>
        <w:t xml:space="preserve"> </w:t>
      </w:r>
      <w:r>
        <w:rPr>
          <w:rFonts w:hint="eastAsia"/>
        </w:rPr>
        <w:t>Мурат</w:t>
      </w:r>
      <w:r>
        <w:t xml:space="preserve"> </w:t>
      </w:r>
      <w:r>
        <w:rPr>
          <w:rFonts w:hint="eastAsia"/>
        </w:rPr>
        <w:t>Клычбиевич</w:t>
      </w:r>
    </w:p>
    <w:p w14:paraId="2DC46D3B" w14:textId="77777777" w:rsidR="00632135" w:rsidRDefault="00632135" w:rsidP="00632135">
      <w:r>
        <w:rPr>
          <w:rFonts w:hint="eastAsia"/>
        </w:rPr>
        <w:t>ВВЕДЕНИЕ</w:t>
      </w:r>
    </w:p>
    <w:p w14:paraId="639F4B52" w14:textId="77777777" w:rsidR="00632135" w:rsidRDefault="00632135" w:rsidP="00632135"/>
    <w:p w14:paraId="71196F4A" w14:textId="77777777" w:rsidR="00632135" w:rsidRDefault="00632135" w:rsidP="00632135">
      <w:r>
        <w:rPr>
          <w:rFonts w:hint="eastAsia"/>
        </w:rPr>
        <w:t>ГЛАВА</w:t>
      </w:r>
      <w:r>
        <w:t xml:space="preserve"> 1 </w:t>
      </w:r>
      <w:r>
        <w:rPr>
          <w:rFonts w:hint="eastAsia"/>
        </w:rPr>
        <w:t>РАСПРОСТРАНЁННОСТЬ</w:t>
      </w:r>
      <w:r>
        <w:t xml:space="preserve"> </w:t>
      </w:r>
      <w:r>
        <w:rPr>
          <w:rFonts w:hint="eastAsia"/>
        </w:rPr>
        <w:t>И</w:t>
      </w:r>
      <w:r>
        <w:t xml:space="preserve"> </w:t>
      </w:r>
      <w:r>
        <w:rPr>
          <w:rFonts w:hint="eastAsia"/>
        </w:rPr>
        <w:t>ОСНОВНЫЕ</w:t>
      </w:r>
      <w:r>
        <w:t xml:space="preserve"> </w:t>
      </w:r>
      <w:r>
        <w:rPr>
          <w:rFonts w:hint="eastAsia"/>
        </w:rPr>
        <w:t>ЭТИОЛОГИЧЕСКИЕ</w:t>
      </w:r>
      <w:r>
        <w:t xml:space="preserve"> </w:t>
      </w:r>
      <w:r>
        <w:rPr>
          <w:rFonts w:hint="eastAsia"/>
        </w:rPr>
        <w:t>ФАКТОРЫ</w:t>
      </w:r>
      <w:r>
        <w:t xml:space="preserve"> </w:t>
      </w:r>
      <w:r>
        <w:rPr>
          <w:rFonts w:hint="eastAsia"/>
        </w:rPr>
        <w:t>СТРИКТУР</w:t>
      </w:r>
      <w:r>
        <w:t xml:space="preserve"> </w:t>
      </w:r>
      <w:r>
        <w:rPr>
          <w:rFonts w:hint="eastAsia"/>
        </w:rPr>
        <w:t>УРЕТРЫ</w:t>
      </w:r>
      <w:r>
        <w:t xml:space="preserve"> (</w:t>
      </w:r>
      <w:r>
        <w:rPr>
          <w:rFonts w:hint="eastAsia"/>
        </w:rPr>
        <w:t>ОБЗОР</w:t>
      </w:r>
      <w:r>
        <w:t xml:space="preserve"> </w:t>
      </w:r>
      <w:r>
        <w:rPr>
          <w:rFonts w:hint="eastAsia"/>
        </w:rPr>
        <w:t>ЛИТЕРАТУРЫ</w:t>
      </w:r>
      <w:r>
        <w:t>)</w:t>
      </w:r>
    </w:p>
    <w:p w14:paraId="77CF564D" w14:textId="77777777" w:rsidR="00632135" w:rsidRDefault="00632135" w:rsidP="00632135"/>
    <w:p w14:paraId="682EC1E1" w14:textId="77777777" w:rsidR="00632135" w:rsidRDefault="00632135" w:rsidP="00632135">
      <w:r>
        <w:t xml:space="preserve">1.1 </w:t>
      </w:r>
      <w:r>
        <w:rPr>
          <w:rFonts w:hint="eastAsia"/>
        </w:rPr>
        <w:t>Распространённость</w:t>
      </w:r>
      <w:r>
        <w:t xml:space="preserve"> </w:t>
      </w:r>
      <w:r>
        <w:rPr>
          <w:rFonts w:hint="eastAsia"/>
        </w:rPr>
        <w:t>стриктур</w:t>
      </w:r>
      <w:r>
        <w:t xml:space="preserve"> </w:t>
      </w:r>
      <w:r>
        <w:rPr>
          <w:rFonts w:hint="eastAsia"/>
        </w:rPr>
        <w:t>уретры</w:t>
      </w:r>
      <w:r>
        <w:t xml:space="preserve"> </w:t>
      </w:r>
      <w:r>
        <w:rPr>
          <w:rFonts w:hint="eastAsia"/>
        </w:rPr>
        <w:t>у</w:t>
      </w:r>
      <w:r>
        <w:t xml:space="preserve"> </w:t>
      </w:r>
      <w:r>
        <w:rPr>
          <w:rFonts w:hint="eastAsia"/>
        </w:rPr>
        <w:t>мужчин</w:t>
      </w:r>
    </w:p>
    <w:p w14:paraId="64D0C2F5" w14:textId="77777777" w:rsidR="00632135" w:rsidRDefault="00632135" w:rsidP="00632135"/>
    <w:p w14:paraId="37D41243" w14:textId="77777777" w:rsidR="00632135" w:rsidRDefault="00632135" w:rsidP="00632135">
      <w:r>
        <w:t xml:space="preserve">1.2 </w:t>
      </w:r>
      <w:r>
        <w:rPr>
          <w:rFonts w:hint="eastAsia"/>
        </w:rPr>
        <w:t>Этиологическая</w:t>
      </w:r>
      <w:r>
        <w:t xml:space="preserve"> </w:t>
      </w:r>
      <w:r>
        <w:rPr>
          <w:rFonts w:hint="eastAsia"/>
        </w:rPr>
        <w:t>классификация</w:t>
      </w:r>
      <w:r>
        <w:t xml:space="preserve"> </w:t>
      </w:r>
      <w:r>
        <w:rPr>
          <w:rFonts w:hint="eastAsia"/>
        </w:rPr>
        <w:t>стриктур</w:t>
      </w:r>
      <w:r>
        <w:t xml:space="preserve"> </w:t>
      </w:r>
      <w:r>
        <w:rPr>
          <w:rFonts w:hint="eastAsia"/>
        </w:rPr>
        <w:t>уретры</w:t>
      </w:r>
    </w:p>
    <w:p w14:paraId="5DCD6556" w14:textId="77777777" w:rsidR="00632135" w:rsidRDefault="00632135" w:rsidP="00632135"/>
    <w:p w14:paraId="2BB57BA5" w14:textId="77777777" w:rsidR="00632135" w:rsidRDefault="00632135" w:rsidP="00632135">
      <w:r>
        <w:t xml:space="preserve">1.3 </w:t>
      </w:r>
      <w:r>
        <w:rPr>
          <w:rFonts w:hint="eastAsia"/>
        </w:rPr>
        <w:t>Врожденные</w:t>
      </w:r>
      <w:r>
        <w:t xml:space="preserve"> </w:t>
      </w:r>
      <w:r>
        <w:rPr>
          <w:rFonts w:hint="eastAsia"/>
        </w:rPr>
        <w:t>стриктуры</w:t>
      </w:r>
      <w:r>
        <w:t xml:space="preserve"> </w:t>
      </w:r>
      <w:r>
        <w:rPr>
          <w:rFonts w:hint="eastAsia"/>
        </w:rPr>
        <w:t>мочеиспускательного</w:t>
      </w:r>
      <w:r>
        <w:t xml:space="preserve"> </w:t>
      </w:r>
      <w:r>
        <w:rPr>
          <w:rFonts w:hint="eastAsia"/>
        </w:rPr>
        <w:t>канала</w:t>
      </w:r>
    </w:p>
    <w:p w14:paraId="6C5535E4" w14:textId="77777777" w:rsidR="00632135" w:rsidRDefault="00632135" w:rsidP="00632135"/>
    <w:p w14:paraId="1C015A93" w14:textId="77777777" w:rsidR="00632135" w:rsidRDefault="00632135" w:rsidP="00632135">
      <w:r>
        <w:t xml:space="preserve">1.4 </w:t>
      </w:r>
      <w:r>
        <w:rPr>
          <w:rFonts w:hint="eastAsia"/>
        </w:rPr>
        <w:t>Воспалительные</w:t>
      </w:r>
      <w:r>
        <w:t xml:space="preserve"> </w:t>
      </w:r>
      <w:r>
        <w:rPr>
          <w:rFonts w:hint="eastAsia"/>
        </w:rPr>
        <w:t>стриктуры</w:t>
      </w:r>
      <w:r>
        <w:t xml:space="preserve"> </w:t>
      </w:r>
      <w:r>
        <w:rPr>
          <w:rFonts w:hint="eastAsia"/>
        </w:rPr>
        <w:t>уретры</w:t>
      </w:r>
    </w:p>
    <w:p w14:paraId="7AFC7EDC" w14:textId="77777777" w:rsidR="00632135" w:rsidRDefault="00632135" w:rsidP="00632135"/>
    <w:p w14:paraId="439BA65F" w14:textId="77777777" w:rsidR="00632135" w:rsidRDefault="00632135" w:rsidP="00632135">
      <w:r>
        <w:t xml:space="preserve">1.5 </w:t>
      </w:r>
      <w:r>
        <w:rPr>
          <w:rFonts w:hint="eastAsia"/>
        </w:rPr>
        <w:t>Посттравматические</w:t>
      </w:r>
      <w:r>
        <w:t xml:space="preserve"> </w:t>
      </w:r>
      <w:r>
        <w:rPr>
          <w:rFonts w:hint="eastAsia"/>
        </w:rPr>
        <w:t>стриктуры</w:t>
      </w:r>
    </w:p>
    <w:p w14:paraId="454A6C71" w14:textId="77777777" w:rsidR="00632135" w:rsidRDefault="00632135" w:rsidP="00632135"/>
    <w:p w14:paraId="532F1466" w14:textId="77777777" w:rsidR="00632135" w:rsidRDefault="00632135" w:rsidP="00632135">
      <w:r>
        <w:t xml:space="preserve">1.6 </w:t>
      </w:r>
      <w:r>
        <w:rPr>
          <w:rFonts w:hint="eastAsia"/>
        </w:rPr>
        <w:t>Стриктуры</w:t>
      </w:r>
      <w:r>
        <w:t xml:space="preserve"> </w:t>
      </w:r>
      <w:r>
        <w:rPr>
          <w:rFonts w:hint="eastAsia"/>
        </w:rPr>
        <w:t>в</w:t>
      </w:r>
      <w:r>
        <w:t xml:space="preserve"> </w:t>
      </w:r>
      <w:r>
        <w:rPr>
          <w:rFonts w:hint="eastAsia"/>
        </w:rPr>
        <w:t>результате</w:t>
      </w:r>
      <w:r>
        <w:t xml:space="preserve"> </w:t>
      </w:r>
      <w:r>
        <w:rPr>
          <w:rFonts w:hint="eastAsia"/>
        </w:rPr>
        <w:t>осложненного</w:t>
      </w:r>
      <w:r>
        <w:t xml:space="preserve"> </w:t>
      </w:r>
      <w:r>
        <w:rPr>
          <w:rFonts w:hint="eastAsia"/>
        </w:rPr>
        <w:t>течения</w:t>
      </w:r>
      <w:r>
        <w:t xml:space="preserve"> </w:t>
      </w:r>
      <w:r>
        <w:rPr>
          <w:rFonts w:hint="eastAsia"/>
        </w:rPr>
        <w:t>лихен</w:t>
      </w:r>
      <w:r>
        <w:t xml:space="preserve"> </w:t>
      </w:r>
      <w:r>
        <w:rPr>
          <w:rFonts w:hint="eastAsia"/>
        </w:rPr>
        <w:t>склероза</w:t>
      </w:r>
    </w:p>
    <w:p w14:paraId="502E75BB" w14:textId="77777777" w:rsidR="00632135" w:rsidRDefault="00632135" w:rsidP="00632135"/>
    <w:p w14:paraId="21675742" w14:textId="77777777" w:rsidR="00632135" w:rsidRDefault="00632135" w:rsidP="00632135">
      <w:r>
        <w:t xml:space="preserve">1.7 </w:t>
      </w:r>
      <w:r>
        <w:rPr>
          <w:rFonts w:hint="eastAsia"/>
        </w:rPr>
        <w:t>Идиопатические</w:t>
      </w:r>
      <w:r>
        <w:t xml:space="preserve"> </w:t>
      </w:r>
      <w:r>
        <w:rPr>
          <w:rFonts w:hint="eastAsia"/>
        </w:rPr>
        <w:t>стриктуры</w:t>
      </w:r>
      <w:r>
        <w:t xml:space="preserve"> </w:t>
      </w:r>
      <w:r>
        <w:rPr>
          <w:rFonts w:hint="eastAsia"/>
        </w:rPr>
        <w:t>мочеиспускательного</w:t>
      </w:r>
      <w:r>
        <w:t xml:space="preserve"> </w:t>
      </w:r>
      <w:r>
        <w:rPr>
          <w:rFonts w:hint="eastAsia"/>
        </w:rPr>
        <w:t>канала</w:t>
      </w:r>
    </w:p>
    <w:p w14:paraId="148B4E07" w14:textId="77777777" w:rsidR="00632135" w:rsidRDefault="00632135" w:rsidP="00632135"/>
    <w:p w14:paraId="3F3D2E39" w14:textId="77777777" w:rsidR="00632135" w:rsidRDefault="00632135" w:rsidP="00632135">
      <w:r>
        <w:t xml:space="preserve">1.8 </w:t>
      </w:r>
      <w:r>
        <w:rPr>
          <w:rFonts w:hint="eastAsia"/>
        </w:rPr>
        <w:t>Ятрогенные</w:t>
      </w:r>
      <w:r>
        <w:t xml:space="preserve"> </w:t>
      </w:r>
      <w:r>
        <w:rPr>
          <w:rFonts w:hint="eastAsia"/>
        </w:rPr>
        <w:t>стриктуры</w:t>
      </w:r>
      <w:r>
        <w:t xml:space="preserve"> </w:t>
      </w:r>
      <w:r>
        <w:rPr>
          <w:rFonts w:hint="eastAsia"/>
        </w:rPr>
        <w:t>уретры</w:t>
      </w:r>
      <w:r>
        <w:t xml:space="preserve"> (</w:t>
      </w:r>
      <w:r>
        <w:rPr>
          <w:rFonts w:hint="eastAsia"/>
        </w:rPr>
        <w:t>ЯСУ</w:t>
      </w:r>
      <w:r>
        <w:t>)</w:t>
      </w:r>
    </w:p>
    <w:p w14:paraId="292305B8" w14:textId="77777777" w:rsidR="00632135" w:rsidRDefault="00632135" w:rsidP="00632135"/>
    <w:p w14:paraId="3F9F227C" w14:textId="77777777" w:rsidR="00632135" w:rsidRDefault="00632135" w:rsidP="00632135">
      <w:r>
        <w:t xml:space="preserve">1.8.1 </w:t>
      </w:r>
      <w:r>
        <w:rPr>
          <w:rFonts w:hint="eastAsia"/>
        </w:rPr>
        <w:t>Стриктуры</w:t>
      </w:r>
      <w:r>
        <w:t xml:space="preserve"> </w:t>
      </w:r>
      <w:r>
        <w:rPr>
          <w:rFonts w:hint="eastAsia"/>
        </w:rPr>
        <w:t>после</w:t>
      </w:r>
      <w:r>
        <w:t xml:space="preserve"> </w:t>
      </w:r>
      <w:r>
        <w:rPr>
          <w:rFonts w:hint="eastAsia"/>
        </w:rPr>
        <w:t>трансуретральных</w:t>
      </w:r>
      <w:r>
        <w:t xml:space="preserve"> </w:t>
      </w:r>
      <w:r>
        <w:rPr>
          <w:rFonts w:hint="eastAsia"/>
        </w:rPr>
        <w:t>вмешательств</w:t>
      </w:r>
    </w:p>
    <w:p w14:paraId="56FAC331" w14:textId="77777777" w:rsidR="00632135" w:rsidRDefault="00632135" w:rsidP="00632135"/>
    <w:p w14:paraId="6D1F07F7" w14:textId="77777777" w:rsidR="00632135" w:rsidRDefault="00632135" w:rsidP="00632135">
      <w:r>
        <w:t xml:space="preserve">1.8.2 </w:t>
      </w:r>
      <w:r>
        <w:rPr>
          <w:rFonts w:hint="eastAsia"/>
        </w:rPr>
        <w:t>Травматичная</w:t>
      </w:r>
      <w:r>
        <w:t xml:space="preserve"> </w:t>
      </w:r>
      <w:r>
        <w:rPr>
          <w:rFonts w:hint="eastAsia"/>
        </w:rPr>
        <w:t>катетеризация</w:t>
      </w:r>
      <w:r>
        <w:t xml:space="preserve"> </w:t>
      </w:r>
      <w:r>
        <w:rPr>
          <w:rFonts w:hint="eastAsia"/>
        </w:rPr>
        <w:t>мочевого</w:t>
      </w:r>
      <w:r>
        <w:t xml:space="preserve"> </w:t>
      </w:r>
      <w:r>
        <w:rPr>
          <w:rFonts w:hint="eastAsia"/>
        </w:rPr>
        <w:t>пузыря</w:t>
      </w:r>
    </w:p>
    <w:p w14:paraId="5A816E6A" w14:textId="77777777" w:rsidR="00632135" w:rsidRDefault="00632135" w:rsidP="00632135"/>
    <w:p w14:paraId="3275B0B3" w14:textId="77777777" w:rsidR="00632135" w:rsidRDefault="00632135" w:rsidP="00632135">
      <w:r>
        <w:lastRenderedPageBreak/>
        <w:t xml:space="preserve">1.8.3 </w:t>
      </w:r>
      <w:r>
        <w:rPr>
          <w:rFonts w:hint="eastAsia"/>
        </w:rPr>
        <w:t>Введение</w:t>
      </w:r>
      <w:r>
        <w:t xml:space="preserve"> </w:t>
      </w:r>
      <w:r>
        <w:rPr>
          <w:rFonts w:hint="eastAsia"/>
        </w:rPr>
        <w:t>инородных</w:t>
      </w:r>
      <w:r>
        <w:t xml:space="preserve"> </w:t>
      </w:r>
      <w:r>
        <w:rPr>
          <w:rFonts w:hint="eastAsia"/>
        </w:rPr>
        <w:t>тел</w:t>
      </w:r>
      <w:r>
        <w:t xml:space="preserve"> </w:t>
      </w:r>
      <w:r>
        <w:rPr>
          <w:rFonts w:hint="eastAsia"/>
        </w:rPr>
        <w:t>в</w:t>
      </w:r>
      <w:r>
        <w:t xml:space="preserve"> </w:t>
      </w:r>
      <w:r>
        <w:rPr>
          <w:rFonts w:hint="eastAsia"/>
        </w:rPr>
        <w:t>уретру</w:t>
      </w:r>
    </w:p>
    <w:p w14:paraId="680894D9" w14:textId="77777777" w:rsidR="00632135" w:rsidRDefault="00632135" w:rsidP="00632135"/>
    <w:p w14:paraId="2C433029" w14:textId="77777777" w:rsidR="00632135" w:rsidRDefault="00632135" w:rsidP="00632135">
      <w:r>
        <w:t xml:space="preserve">1.8.4 </w:t>
      </w:r>
      <w:r>
        <w:rPr>
          <w:rFonts w:hint="eastAsia"/>
        </w:rPr>
        <w:t>Постгипоспадийные</w:t>
      </w:r>
      <w:r>
        <w:t xml:space="preserve"> </w:t>
      </w:r>
      <w:r>
        <w:rPr>
          <w:rFonts w:hint="eastAsia"/>
        </w:rPr>
        <w:t>стриктуры</w:t>
      </w:r>
      <w:r>
        <w:t xml:space="preserve"> </w:t>
      </w:r>
      <w:r>
        <w:rPr>
          <w:rFonts w:hint="eastAsia"/>
        </w:rPr>
        <w:t>уретры</w:t>
      </w:r>
    </w:p>
    <w:p w14:paraId="289B5AE1" w14:textId="77777777" w:rsidR="00632135" w:rsidRDefault="00632135" w:rsidP="00632135"/>
    <w:p w14:paraId="6AFA363D" w14:textId="77777777" w:rsidR="00632135" w:rsidRDefault="00632135" w:rsidP="00632135">
      <w:r>
        <w:t xml:space="preserve">1.8.5 </w:t>
      </w:r>
      <w:r>
        <w:rPr>
          <w:rFonts w:hint="eastAsia"/>
        </w:rPr>
        <w:t>Постлучевые</w:t>
      </w:r>
      <w:r>
        <w:t xml:space="preserve"> </w:t>
      </w:r>
      <w:r>
        <w:rPr>
          <w:rFonts w:hint="eastAsia"/>
        </w:rPr>
        <w:t>стриктуры</w:t>
      </w:r>
      <w:r>
        <w:t xml:space="preserve"> </w:t>
      </w:r>
      <w:r>
        <w:rPr>
          <w:rFonts w:hint="eastAsia"/>
        </w:rPr>
        <w:t>уретры</w:t>
      </w:r>
    </w:p>
    <w:p w14:paraId="1BFFAD76" w14:textId="77777777" w:rsidR="00632135" w:rsidRDefault="00632135" w:rsidP="00632135"/>
    <w:p w14:paraId="3AAE3F8A" w14:textId="77777777" w:rsidR="00632135" w:rsidRDefault="00632135" w:rsidP="00632135">
      <w:r>
        <w:t xml:space="preserve">1.8.6 </w:t>
      </w:r>
      <w:r>
        <w:rPr>
          <w:rFonts w:hint="eastAsia"/>
        </w:rPr>
        <w:t>Стриктуры</w:t>
      </w:r>
      <w:r>
        <w:t xml:space="preserve"> </w:t>
      </w:r>
      <w:r>
        <w:rPr>
          <w:rFonts w:hint="eastAsia"/>
        </w:rPr>
        <w:t>после</w:t>
      </w:r>
      <w:r>
        <w:t xml:space="preserve"> </w:t>
      </w:r>
      <w:r>
        <w:rPr>
          <w:rFonts w:hint="eastAsia"/>
        </w:rPr>
        <w:t>открытой</w:t>
      </w:r>
      <w:r>
        <w:t xml:space="preserve"> </w:t>
      </w:r>
      <w:r>
        <w:rPr>
          <w:rFonts w:hint="eastAsia"/>
        </w:rPr>
        <w:t>аденомэктомии</w:t>
      </w:r>
    </w:p>
    <w:p w14:paraId="49C86966" w14:textId="77777777" w:rsidR="00632135" w:rsidRDefault="00632135" w:rsidP="00632135"/>
    <w:p w14:paraId="288046D9" w14:textId="77777777" w:rsidR="00632135" w:rsidRDefault="00632135" w:rsidP="00632135">
      <w:r>
        <w:t xml:space="preserve">1.8.7 </w:t>
      </w:r>
      <w:r>
        <w:rPr>
          <w:rFonts w:hint="eastAsia"/>
        </w:rPr>
        <w:t>Посткатетерные</w:t>
      </w:r>
      <w:r>
        <w:t xml:space="preserve"> </w:t>
      </w:r>
      <w:r>
        <w:rPr>
          <w:rFonts w:hint="eastAsia"/>
        </w:rPr>
        <w:t>стриктуры</w:t>
      </w:r>
      <w:r>
        <w:t xml:space="preserve"> </w:t>
      </w:r>
      <w:r>
        <w:rPr>
          <w:rFonts w:hint="eastAsia"/>
        </w:rPr>
        <w:t>мочеиспускательного</w:t>
      </w:r>
      <w:r>
        <w:t xml:space="preserve"> </w:t>
      </w:r>
      <w:r>
        <w:rPr>
          <w:rFonts w:hint="eastAsia"/>
        </w:rPr>
        <w:t>канала</w:t>
      </w:r>
    </w:p>
    <w:p w14:paraId="5C2AAFAC" w14:textId="77777777" w:rsidR="00632135" w:rsidRDefault="00632135" w:rsidP="00632135"/>
    <w:p w14:paraId="6CA24634" w14:textId="77777777" w:rsidR="00632135" w:rsidRDefault="00632135" w:rsidP="00632135">
      <w:r>
        <w:t xml:space="preserve">1.9 </w:t>
      </w:r>
      <w:r>
        <w:rPr>
          <w:rFonts w:hint="eastAsia"/>
        </w:rPr>
        <w:t>Патоморфологическая</w:t>
      </w:r>
      <w:r>
        <w:t xml:space="preserve"> </w:t>
      </w:r>
      <w:r>
        <w:rPr>
          <w:rFonts w:hint="eastAsia"/>
        </w:rPr>
        <w:t>характеристика</w:t>
      </w:r>
      <w:r>
        <w:t xml:space="preserve"> </w:t>
      </w:r>
      <w:r>
        <w:rPr>
          <w:rFonts w:hint="eastAsia"/>
        </w:rPr>
        <w:t>стриктур</w:t>
      </w:r>
      <w:r>
        <w:t xml:space="preserve"> </w:t>
      </w:r>
      <w:r>
        <w:rPr>
          <w:rFonts w:hint="eastAsia"/>
        </w:rPr>
        <w:t>уретры</w:t>
      </w:r>
    </w:p>
    <w:p w14:paraId="286C283C" w14:textId="77777777" w:rsidR="00632135" w:rsidRDefault="00632135" w:rsidP="00632135"/>
    <w:p w14:paraId="58505CA3" w14:textId="77777777" w:rsidR="00632135" w:rsidRDefault="00632135" w:rsidP="00632135">
      <w:r>
        <w:t xml:space="preserve">1.10 </w:t>
      </w:r>
      <w:r>
        <w:rPr>
          <w:rFonts w:hint="eastAsia"/>
        </w:rPr>
        <w:t>Методы</w:t>
      </w:r>
      <w:r>
        <w:t xml:space="preserve"> </w:t>
      </w:r>
      <w:r>
        <w:rPr>
          <w:rFonts w:hint="eastAsia"/>
        </w:rPr>
        <w:t>лечения</w:t>
      </w:r>
      <w:r>
        <w:t xml:space="preserve"> </w:t>
      </w:r>
      <w:r>
        <w:rPr>
          <w:rFonts w:hint="eastAsia"/>
        </w:rPr>
        <w:t>стриктур</w:t>
      </w:r>
      <w:r>
        <w:t xml:space="preserve"> </w:t>
      </w:r>
      <w:r>
        <w:rPr>
          <w:rFonts w:hint="eastAsia"/>
        </w:rPr>
        <w:t>уретры</w:t>
      </w:r>
    </w:p>
    <w:p w14:paraId="1DFEC710" w14:textId="77777777" w:rsidR="00632135" w:rsidRDefault="00632135" w:rsidP="00632135"/>
    <w:p w14:paraId="52276F3A" w14:textId="77777777" w:rsidR="00632135" w:rsidRDefault="00632135" w:rsidP="00632135">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4DE2E9AC" w14:textId="77777777" w:rsidR="00632135" w:rsidRDefault="00632135" w:rsidP="00632135"/>
    <w:p w14:paraId="152B5104" w14:textId="77777777" w:rsidR="00632135" w:rsidRDefault="00632135" w:rsidP="00632135">
      <w:r>
        <w:t xml:space="preserve">2.1 </w:t>
      </w:r>
      <w:r>
        <w:rPr>
          <w:rFonts w:hint="eastAsia"/>
        </w:rPr>
        <w:t>Характеристика</w:t>
      </w:r>
      <w:r>
        <w:t xml:space="preserve"> </w:t>
      </w:r>
      <w:r>
        <w:rPr>
          <w:rFonts w:hint="eastAsia"/>
        </w:rPr>
        <w:t>пациентов</w:t>
      </w:r>
    </w:p>
    <w:p w14:paraId="39CFBEA6" w14:textId="77777777" w:rsidR="00632135" w:rsidRDefault="00632135" w:rsidP="00632135"/>
    <w:p w14:paraId="71D1C8FC" w14:textId="77777777" w:rsidR="00632135" w:rsidRDefault="00632135" w:rsidP="00632135">
      <w:r>
        <w:t xml:space="preserve">2.2 </w:t>
      </w:r>
      <w:r>
        <w:rPr>
          <w:rFonts w:hint="eastAsia"/>
        </w:rPr>
        <w:t>Методы</w:t>
      </w:r>
      <w:r>
        <w:t xml:space="preserve"> </w:t>
      </w:r>
      <w:r>
        <w:rPr>
          <w:rFonts w:hint="eastAsia"/>
        </w:rPr>
        <w:t>обследования</w:t>
      </w:r>
      <w:r>
        <w:t xml:space="preserve"> </w:t>
      </w:r>
      <w:r>
        <w:rPr>
          <w:rFonts w:hint="eastAsia"/>
        </w:rPr>
        <w:t>пациентов</w:t>
      </w:r>
    </w:p>
    <w:p w14:paraId="18184DDB" w14:textId="77777777" w:rsidR="00632135" w:rsidRDefault="00632135" w:rsidP="00632135"/>
    <w:p w14:paraId="776F8A05" w14:textId="77777777" w:rsidR="00632135" w:rsidRDefault="00632135" w:rsidP="00632135">
      <w:r>
        <w:t xml:space="preserve">2.3 </w:t>
      </w:r>
      <w:r>
        <w:rPr>
          <w:rFonts w:hint="eastAsia"/>
        </w:rPr>
        <w:t>Патоморфологические</w:t>
      </w:r>
      <w:r>
        <w:t xml:space="preserve"> </w:t>
      </w:r>
      <w:r>
        <w:rPr>
          <w:rFonts w:hint="eastAsia"/>
        </w:rPr>
        <w:t>исследования</w:t>
      </w:r>
    </w:p>
    <w:p w14:paraId="0D0EDC41" w14:textId="77777777" w:rsidR="00632135" w:rsidRDefault="00632135" w:rsidP="00632135"/>
    <w:p w14:paraId="0E245599" w14:textId="77777777" w:rsidR="00632135" w:rsidRDefault="00632135" w:rsidP="00632135">
      <w:r>
        <w:t xml:space="preserve">2.3.1 </w:t>
      </w:r>
      <w:r>
        <w:rPr>
          <w:rFonts w:hint="eastAsia"/>
        </w:rPr>
        <w:t>Гистохимическое</w:t>
      </w:r>
      <w:r>
        <w:t xml:space="preserve"> </w:t>
      </w:r>
      <w:r>
        <w:rPr>
          <w:rFonts w:hint="eastAsia"/>
        </w:rPr>
        <w:t>исследование</w:t>
      </w:r>
    </w:p>
    <w:p w14:paraId="22F499F6" w14:textId="77777777" w:rsidR="00632135" w:rsidRDefault="00632135" w:rsidP="00632135"/>
    <w:p w14:paraId="1CC341DE" w14:textId="77777777" w:rsidR="00632135" w:rsidRDefault="00632135" w:rsidP="00632135">
      <w:r>
        <w:t xml:space="preserve">2.3.2 </w:t>
      </w:r>
      <w:r>
        <w:rPr>
          <w:rFonts w:hint="eastAsia"/>
        </w:rPr>
        <w:t>Иммуногистохимическое</w:t>
      </w:r>
      <w:r>
        <w:t xml:space="preserve"> </w:t>
      </w:r>
      <w:r>
        <w:rPr>
          <w:rFonts w:hint="eastAsia"/>
        </w:rPr>
        <w:t>исследование</w:t>
      </w:r>
    </w:p>
    <w:p w14:paraId="09C2B0C7" w14:textId="77777777" w:rsidR="00632135" w:rsidRDefault="00632135" w:rsidP="00632135"/>
    <w:p w14:paraId="0D046E94" w14:textId="77777777" w:rsidR="00632135" w:rsidRDefault="00632135" w:rsidP="00632135">
      <w:r>
        <w:t xml:space="preserve">2.4 </w:t>
      </w:r>
      <w:r>
        <w:rPr>
          <w:rFonts w:hint="eastAsia"/>
        </w:rPr>
        <w:t>Статистическая</w:t>
      </w:r>
      <w:r>
        <w:t xml:space="preserve"> </w:t>
      </w:r>
      <w:r>
        <w:rPr>
          <w:rFonts w:hint="eastAsia"/>
        </w:rPr>
        <w:t>обработка</w:t>
      </w:r>
      <w:r>
        <w:t xml:space="preserve"> </w:t>
      </w:r>
      <w:r>
        <w:rPr>
          <w:rFonts w:hint="eastAsia"/>
        </w:rPr>
        <w:t>материала</w:t>
      </w:r>
    </w:p>
    <w:p w14:paraId="7E12E4A6" w14:textId="77777777" w:rsidR="00632135" w:rsidRDefault="00632135" w:rsidP="00632135"/>
    <w:p w14:paraId="35DAC00C" w14:textId="77777777" w:rsidR="00632135" w:rsidRDefault="00632135" w:rsidP="00632135">
      <w:r>
        <w:rPr>
          <w:rFonts w:hint="eastAsia"/>
        </w:rPr>
        <w:t>ГЛАВА</w:t>
      </w:r>
      <w:r>
        <w:t xml:space="preserve"> 3 </w:t>
      </w:r>
      <w:r>
        <w:rPr>
          <w:rFonts w:hint="eastAsia"/>
        </w:rPr>
        <w:t>АНАЛИЗ</w:t>
      </w:r>
      <w:r>
        <w:t xml:space="preserve"> </w:t>
      </w:r>
      <w:r>
        <w:rPr>
          <w:rFonts w:hint="eastAsia"/>
        </w:rPr>
        <w:t>РЕЗУЛЬТАТОВ</w:t>
      </w:r>
      <w:r>
        <w:t xml:space="preserve"> </w:t>
      </w:r>
      <w:r>
        <w:rPr>
          <w:rFonts w:hint="eastAsia"/>
        </w:rPr>
        <w:t>ОПЕРАТИВНОГО</w:t>
      </w:r>
      <w:r>
        <w:t xml:space="preserve"> </w:t>
      </w:r>
      <w:r>
        <w:rPr>
          <w:rFonts w:hint="eastAsia"/>
        </w:rPr>
        <w:t>ЛЕЧЕНИЯ</w:t>
      </w:r>
      <w:r>
        <w:t xml:space="preserve"> </w:t>
      </w:r>
      <w:r>
        <w:rPr>
          <w:rFonts w:hint="eastAsia"/>
        </w:rPr>
        <w:t>ЯСУ</w:t>
      </w:r>
    </w:p>
    <w:p w14:paraId="24065D0F" w14:textId="77777777" w:rsidR="00632135" w:rsidRDefault="00632135" w:rsidP="00632135"/>
    <w:p w14:paraId="232CD3FB" w14:textId="77777777" w:rsidR="00632135" w:rsidRDefault="00632135" w:rsidP="00632135">
      <w:r>
        <w:lastRenderedPageBreak/>
        <w:t xml:space="preserve">3.1 </w:t>
      </w:r>
      <w:r>
        <w:rPr>
          <w:rFonts w:hint="eastAsia"/>
        </w:rPr>
        <w:t>Группа</w:t>
      </w:r>
      <w:r>
        <w:t xml:space="preserve"> </w:t>
      </w:r>
      <w:r>
        <w:rPr>
          <w:rFonts w:hint="eastAsia"/>
        </w:rPr>
        <w:t>пациентов</w:t>
      </w:r>
      <w:r>
        <w:t xml:space="preserve"> </w:t>
      </w:r>
      <w:r>
        <w:rPr>
          <w:rFonts w:hint="eastAsia"/>
        </w:rPr>
        <w:t>после</w:t>
      </w:r>
      <w:r>
        <w:t xml:space="preserve"> </w:t>
      </w:r>
      <w:r>
        <w:rPr>
          <w:rFonts w:hint="eastAsia"/>
        </w:rPr>
        <w:t>трансуретральных</w:t>
      </w:r>
      <w:r>
        <w:t xml:space="preserve"> </w:t>
      </w:r>
      <w:r>
        <w:rPr>
          <w:rFonts w:hint="eastAsia"/>
        </w:rPr>
        <w:t>вмешательств</w:t>
      </w:r>
    </w:p>
    <w:p w14:paraId="09CCFB42" w14:textId="77777777" w:rsidR="00632135" w:rsidRDefault="00632135" w:rsidP="00632135"/>
    <w:p w14:paraId="17CFD9DD" w14:textId="77777777" w:rsidR="00632135" w:rsidRDefault="00632135" w:rsidP="00632135">
      <w:r>
        <w:t xml:space="preserve">3.2 </w:t>
      </w:r>
      <w:r>
        <w:rPr>
          <w:rFonts w:hint="eastAsia"/>
        </w:rPr>
        <w:t>Группа</w:t>
      </w:r>
      <w:r>
        <w:t xml:space="preserve"> </w:t>
      </w:r>
      <w:r>
        <w:rPr>
          <w:rFonts w:hint="eastAsia"/>
        </w:rPr>
        <w:t>пациентов</w:t>
      </w:r>
      <w:r>
        <w:t xml:space="preserve"> </w:t>
      </w:r>
      <w:r>
        <w:rPr>
          <w:rFonts w:hint="eastAsia"/>
        </w:rPr>
        <w:t>с</w:t>
      </w:r>
      <w:r>
        <w:t xml:space="preserve"> </w:t>
      </w:r>
      <w:r>
        <w:rPr>
          <w:rFonts w:hint="eastAsia"/>
        </w:rPr>
        <w:t>посткатетерными</w:t>
      </w:r>
      <w:r>
        <w:t xml:space="preserve"> </w:t>
      </w:r>
      <w:r>
        <w:rPr>
          <w:rFonts w:hint="eastAsia"/>
        </w:rPr>
        <w:t>стриктурами</w:t>
      </w:r>
    </w:p>
    <w:p w14:paraId="1BE5A052" w14:textId="77777777" w:rsidR="00632135" w:rsidRDefault="00632135" w:rsidP="00632135"/>
    <w:p w14:paraId="534423A2" w14:textId="77777777" w:rsidR="00632135" w:rsidRDefault="00632135" w:rsidP="00632135">
      <w:r>
        <w:t xml:space="preserve">3.3 </w:t>
      </w:r>
      <w:r>
        <w:rPr>
          <w:rFonts w:hint="eastAsia"/>
        </w:rPr>
        <w:t>Группа</w:t>
      </w:r>
      <w:r>
        <w:t xml:space="preserve"> </w:t>
      </w:r>
      <w:r>
        <w:rPr>
          <w:rFonts w:hint="eastAsia"/>
        </w:rPr>
        <w:t>пациентов</w:t>
      </w:r>
      <w:r>
        <w:t xml:space="preserve"> </w:t>
      </w:r>
      <w:r>
        <w:rPr>
          <w:rFonts w:hint="eastAsia"/>
        </w:rPr>
        <w:t>после</w:t>
      </w:r>
      <w:r>
        <w:t xml:space="preserve"> </w:t>
      </w:r>
      <w:r>
        <w:rPr>
          <w:rFonts w:hint="eastAsia"/>
        </w:rPr>
        <w:t>неудачного</w:t>
      </w:r>
      <w:r>
        <w:t xml:space="preserve"> </w:t>
      </w:r>
      <w:r>
        <w:rPr>
          <w:rFonts w:hint="eastAsia"/>
        </w:rPr>
        <w:t>лечения</w:t>
      </w:r>
      <w:r>
        <w:t xml:space="preserve"> </w:t>
      </w:r>
      <w:r>
        <w:rPr>
          <w:rFonts w:hint="eastAsia"/>
        </w:rPr>
        <w:t>гипоспадии</w:t>
      </w:r>
    </w:p>
    <w:p w14:paraId="7817E061" w14:textId="77777777" w:rsidR="00632135" w:rsidRDefault="00632135" w:rsidP="00632135"/>
    <w:p w14:paraId="4707E3F9" w14:textId="77777777" w:rsidR="00632135" w:rsidRDefault="00632135" w:rsidP="00632135">
      <w:r>
        <w:t xml:space="preserve">3.4 </w:t>
      </w:r>
      <w:r>
        <w:rPr>
          <w:rFonts w:hint="eastAsia"/>
        </w:rPr>
        <w:t>Группа</w:t>
      </w:r>
      <w:r>
        <w:t xml:space="preserve"> </w:t>
      </w:r>
      <w:r>
        <w:rPr>
          <w:rFonts w:hint="eastAsia"/>
        </w:rPr>
        <w:t>пациентов</w:t>
      </w:r>
      <w:r>
        <w:t xml:space="preserve"> </w:t>
      </w:r>
      <w:r>
        <w:rPr>
          <w:rFonts w:hint="eastAsia"/>
        </w:rPr>
        <w:t>после</w:t>
      </w:r>
      <w:r>
        <w:t xml:space="preserve"> </w:t>
      </w:r>
      <w:r>
        <w:rPr>
          <w:rFonts w:hint="eastAsia"/>
        </w:rPr>
        <w:t>открытой</w:t>
      </w:r>
      <w:r>
        <w:t xml:space="preserve"> </w:t>
      </w:r>
      <w:r>
        <w:rPr>
          <w:rFonts w:hint="eastAsia"/>
        </w:rPr>
        <w:t>аденомэктомии</w:t>
      </w:r>
    </w:p>
    <w:p w14:paraId="14C18F51" w14:textId="77777777" w:rsidR="00632135" w:rsidRDefault="00632135" w:rsidP="00632135"/>
    <w:p w14:paraId="60A3D151" w14:textId="77777777" w:rsidR="00632135" w:rsidRDefault="00632135" w:rsidP="00632135">
      <w:r>
        <w:t xml:space="preserve">3.5 </w:t>
      </w:r>
      <w:r>
        <w:rPr>
          <w:rFonts w:hint="eastAsia"/>
        </w:rPr>
        <w:t>Результаты</w:t>
      </w:r>
      <w:r>
        <w:t xml:space="preserve"> </w:t>
      </w:r>
      <w:r>
        <w:rPr>
          <w:rFonts w:hint="eastAsia"/>
        </w:rPr>
        <w:t>патоморфологических</w:t>
      </w:r>
      <w:r>
        <w:t xml:space="preserve"> </w:t>
      </w:r>
      <w:r>
        <w:rPr>
          <w:rFonts w:hint="eastAsia"/>
        </w:rPr>
        <w:t>исследований</w:t>
      </w:r>
    </w:p>
    <w:p w14:paraId="07A207CA" w14:textId="77777777" w:rsidR="00632135" w:rsidRDefault="00632135" w:rsidP="00632135"/>
    <w:p w14:paraId="6E11916B" w14:textId="77777777" w:rsidR="00632135" w:rsidRDefault="00632135" w:rsidP="00632135">
      <w:r>
        <w:rPr>
          <w:rFonts w:hint="eastAsia"/>
        </w:rPr>
        <w:t>ГЛАВА</w:t>
      </w:r>
      <w:r>
        <w:t xml:space="preserve"> 4 </w:t>
      </w:r>
      <w:r>
        <w:rPr>
          <w:rFonts w:hint="eastAsia"/>
        </w:rPr>
        <w:t>ОБСУЖДЕНИЕ</w:t>
      </w:r>
      <w:r>
        <w:t xml:space="preserve"> </w:t>
      </w:r>
      <w:r>
        <w:rPr>
          <w:rFonts w:hint="eastAsia"/>
        </w:rPr>
        <w:t>РЕЗУЛЬТАТОВ</w:t>
      </w:r>
      <w:r>
        <w:t xml:space="preserve"> </w:t>
      </w:r>
      <w:r>
        <w:rPr>
          <w:rFonts w:hint="eastAsia"/>
        </w:rPr>
        <w:t>ИССЛЕДОВАНИЯ</w:t>
      </w:r>
    </w:p>
    <w:p w14:paraId="3304A930" w14:textId="77777777" w:rsidR="00632135" w:rsidRDefault="00632135" w:rsidP="00632135"/>
    <w:p w14:paraId="54DB5EE4" w14:textId="77777777" w:rsidR="00632135" w:rsidRDefault="00632135" w:rsidP="00632135">
      <w:r>
        <w:t xml:space="preserve">4.1 </w:t>
      </w:r>
      <w:r>
        <w:rPr>
          <w:rFonts w:hint="eastAsia"/>
        </w:rPr>
        <w:t>Обсуждение</w:t>
      </w:r>
      <w:r>
        <w:t xml:space="preserve"> </w:t>
      </w:r>
      <w:r>
        <w:rPr>
          <w:rFonts w:hint="eastAsia"/>
        </w:rPr>
        <w:t>результатов</w:t>
      </w:r>
      <w:r>
        <w:t xml:space="preserve"> </w:t>
      </w:r>
      <w:r>
        <w:rPr>
          <w:rFonts w:hint="eastAsia"/>
        </w:rPr>
        <w:t>клинической</w:t>
      </w:r>
      <w:r>
        <w:t xml:space="preserve"> </w:t>
      </w:r>
      <w:r>
        <w:rPr>
          <w:rFonts w:hint="eastAsia"/>
        </w:rPr>
        <w:t>части</w:t>
      </w:r>
    </w:p>
    <w:p w14:paraId="7ED44377" w14:textId="77777777" w:rsidR="00632135" w:rsidRDefault="00632135" w:rsidP="00632135"/>
    <w:p w14:paraId="302D28FD" w14:textId="77777777" w:rsidR="00632135" w:rsidRDefault="00632135" w:rsidP="00632135">
      <w:r>
        <w:t xml:space="preserve">4.2 </w:t>
      </w:r>
      <w:r>
        <w:rPr>
          <w:rFonts w:hint="eastAsia"/>
        </w:rPr>
        <w:t>Обсуждение</w:t>
      </w:r>
      <w:r>
        <w:t xml:space="preserve"> </w:t>
      </w:r>
      <w:r>
        <w:rPr>
          <w:rFonts w:hint="eastAsia"/>
        </w:rPr>
        <w:t>результатов</w:t>
      </w:r>
      <w:r>
        <w:t xml:space="preserve"> </w:t>
      </w:r>
      <w:r>
        <w:rPr>
          <w:rFonts w:hint="eastAsia"/>
        </w:rPr>
        <w:t>патоморфологических</w:t>
      </w:r>
      <w:r>
        <w:t xml:space="preserve"> </w:t>
      </w:r>
      <w:r>
        <w:rPr>
          <w:rFonts w:hint="eastAsia"/>
        </w:rPr>
        <w:t>исследований</w:t>
      </w:r>
    </w:p>
    <w:p w14:paraId="4F8A3605" w14:textId="77777777" w:rsidR="00632135" w:rsidRDefault="00632135" w:rsidP="00632135"/>
    <w:p w14:paraId="04473BEE" w14:textId="77777777" w:rsidR="00632135" w:rsidRDefault="00632135" w:rsidP="00632135">
      <w:r>
        <w:rPr>
          <w:rFonts w:hint="eastAsia"/>
        </w:rPr>
        <w:t>ЗАКЛЮЧЕНИЕ</w:t>
      </w:r>
    </w:p>
    <w:p w14:paraId="3BD2D255" w14:textId="77777777" w:rsidR="00632135" w:rsidRDefault="00632135" w:rsidP="00632135"/>
    <w:p w14:paraId="21DBDB8D" w14:textId="77777777" w:rsidR="00632135" w:rsidRDefault="00632135" w:rsidP="00632135">
      <w:r>
        <w:rPr>
          <w:rFonts w:hint="eastAsia"/>
        </w:rPr>
        <w:t>ВЫВОДЫ</w:t>
      </w:r>
    </w:p>
    <w:p w14:paraId="0A826D71" w14:textId="77777777" w:rsidR="00632135" w:rsidRDefault="00632135" w:rsidP="00632135"/>
    <w:p w14:paraId="48AD4AE3" w14:textId="77777777" w:rsidR="00632135" w:rsidRDefault="00632135" w:rsidP="00632135">
      <w:r>
        <w:rPr>
          <w:rFonts w:hint="eastAsia"/>
        </w:rPr>
        <w:t>ПРАКТИЧЕСКИЕ</w:t>
      </w:r>
      <w:r>
        <w:t xml:space="preserve"> </w:t>
      </w:r>
      <w:r>
        <w:rPr>
          <w:rFonts w:hint="eastAsia"/>
        </w:rPr>
        <w:t>РЕКОМЕНДАЦИИ</w:t>
      </w:r>
    </w:p>
    <w:p w14:paraId="3B1EC134" w14:textId="77777777" w:rsidR="00632135" w:rsidRDefault="00632135" w:rsidP="00632135"/>
    <w:p w14:paraId="25E6C075" w14:textId="77777777" w:rsidR="00632135" w:rsidRDefault="00632135" w:rsidP="00632135">
      <w:r>
        <w:rPr>
          <w:rFonts w:hint="eastAsia"/>
        </w:rPr>
        <w:t>СПИСОК</w:t>
      </w:r>
      <w:r>
        <w:t xml:space="preserve"> </w:t>
      </w:r>
      <w:r>
        <w:rPr>
          <w:rFonts w:hint="eastAsia"/>
        </w:rPr>
        <w:t>ЛИТЕРАТУРЫ</w:t>
      </w:r>
    </w:p>
    <w:p w14:paraId="207216CE" w14:textId="77777777" w:rsidR="00632135" w:rsidRDefault="00632135" w:rsidP="00632135"/>
    <w:p w14:paraId="19EFE24C" w14:textId="53E1AF8E" w:rsidR="00632135" w:rsidRPr="00632135" w:rsidRDefault="00632135" w:rsidP="00632135">
      <w:r>
        <w:rPr>
          <w:rFonts w:hint="eastAsia"/>
        </w:rPr>
        <w:t>ВВЕДЕНИЕ</w:t>
      </w:r>
    </w:p>
    <w:sectPr w:rsidR="00632135" w:rsidRPr="0063213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5E9ED" w14:textId="77777777" w:rsidR="003428BE" w:rsidRPr="008D1934" w:rsidRDefault="003428BE">
      <w:pPr>
        <w:spacing w:after="0" w:line="240" w:lineRule="auto"/>
      </w:pPr>
      <w:r w:rsidRPr="008D1934">
        <w:separator/>
      </w:r>
    </w:p>
  </w:endnote>
  <w:endnote w:type="continuationSeparator" w:id="0">
    <w:p w14:paraId="0671FD1E" w14:textId="77777777" w:rsidR="003428BE" w:rsidRPr="008D1934" w:rsidRDefault="003428B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83780" w14:textId="77777777" w:rsidR="003428BE" w:rsidRPr="008D1934" w:rsidRDefault="003428BE"/>
    <w:p w14:paraId="75261C83" w14:textId="77777777" w:rsidR="003428BE" w:rsidRPr="008D1934" w:rsidRDefault="003428BE"/>
    <w:p w14:paraId="5220C6E6" w14:textId="77777777" w:rsidR="003428BE" w:rsidRPr="008D1934" w:rsidRDefault="003428BE"/>
    <w:p w14:paraId="4E7B4264" w14:textId="77777777" w:rsidR="003428BE" w:rsidRPr="008D1934" w:rsidRDefault="003428BE"/>
    <w:p w14:paraId="69AED230" w14:textId="77777777" w:rsidR="003428BE" w:rsidRPr="008D1934" w:rsidRDefault="003428BE"/>
    <w:p w14:paraId="72C26FCC" w14:textId="77777777" w:rsidR="003428BE" w:rsidRPr="008D1934" w:rsidRDefault="003428BE"/>
    <w:p w14:paraId="2847E8AF" w14:textId="77777777" w:rsidR="003428BE" w:rsidRPr="008D1934" w:rsidRDefault="003428BE">
      <w:pPr>
        <w:rPr>
          <w:sz w:val="2"/>
          <w:szCs w:val="2"/>
        </w:rPr>
      </w:pPr>
      <w:r>
        <w:rPr>
          <w:noProof/>
        </w:rPr>
        <mc:AlternateContent>
          <mc:Choice Requires="wps">
            <w:drawing>
              <wp:anchor distT="0" distB="0" distL="63500" distR="63500" simplePos="0" relativeHeight="251660288" behindDoc="1" locked="0" layoutInCell="1" allowOverlap="1" wp14:anchorId="0C284A89" wp14:editId="00C00E5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5674C5B" w14:textId="77777777" w:rsidR="003428BE" w:rsidRPr="008D1934" w:rsidRDefault="003428B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284A8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674C5B" w14:textId="77777777" w:rsidR="003428BE" w:rsidRPr="008D1934" w:rsidRDefault="003428B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9B659EA" w14:textId="77777777" w:rsidR="003428BE" w:rsidRPr="008D1934" w:rsidRDefault="003428BE"/>
    <w:p w14:paraId="13A445C5" w14:textId="77777777" w:rsidR="003428BE" w:rsidRPr="008D1934" w:rsidRDefault="003428BE"/>
    <w:p w14:paraId="20154F4A" w14:textId="77777777" w:rsidR="003428BE" w:rsidRPr="008D1934" w:rsidRDefault="003428BE">
      <w:pPr>
        <w:rPr>
          <w:sz w:val="2"/>
          <w:szCs w:val="2"/>
        </w:rPr>
      </w:pPr>
      <w:r>
        <w:rPr>
          <w:noProof/>
        </w:rPr>
        <mc:AlternateContent>
          <mc:Choice Requires="wps">
            <w:drawing>
              <wp:anchor distT="0" distB="0" distL="63500" distR="63500" simplePos="0" relativeHeight="251659264" behindDoc="1" locked="0" layoutInCell="1" allowOverlap="1" wp14:anchorId="62F2D0CB" wp14:editId="1840F24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8477766" w14:textId="77777777" w:rsidR="003428BE" w:rsidRPr="008D1934" w:rsidRDefault="003428B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F2D0C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477766" w14:textId="77777777" w:rsidR="003428BE" w:rsidRPr="008D1934" w:rsidRDefault="003428B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C8F909D" w14:textId="77777777" w:rsidR="003428BE" w:rsidRPr="008D1934" w:rsidRDefault="003428BE"/>
    <w:p w14:paraId="5AABC2DB" w14:textId="77777777" w:rsidR="003428BE" w:rsidRPr="008D1934" w:rsidRDefault="003428BE">
      <w:pPr>
        <w:rPr>
          <w:sz w:val="2"/>
          <w:szCs w:val="2"/>
        </w:rPr>
      </w:pPr>
    </w:p>
    <w:p w14:paraId="0A5F3416" w14:textId="77777777" w:rsidR="003428BE" w:rsidRPr="008D1934" w:rsidRDefault="003428BE"/>
    <w:p w14:paraId="015DF262" w14:textId="77777777" w:rsidR="003428BE" w:rsidRPr="008D1934" w:rsidRDefault="003428BE">
      <w:pPr>
        <w:spacing w:after="0" w:line="240" w:lineRule="auto"/>
      </w:pPr>
    </w:p>
  </w:footnote>
  <w:footnote w:type="continuationSeparator" w:id="0">
    <w:p w14:paraId="4D4470F9" w14:textId="77777777" w:rsidR="003428BE" w:rsidRPr="008D1934" w:rsidRDefault="003428B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8BE"/>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5545</TotalTime>
  <Pages>3</Pages>
  <Words>285</Words>
  <Characters>1629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934</cp:revision>
  <cp:lastPrinted>2024-05-12T14:21:00Z</cp:lastPrinted>
  <dcterms:created xsi:type="dcterms:W3CDTF">2024-05-12T14:37:00Z</dcterms:created>
  <dcterms:modified xsi:type="dcterms:W3CDTF">2024-05-19T12:41:00Z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