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944D1C" w14:textId="7ABF24CD" w:rsidR="0036730E" w:rsidRDefault="005725BD" w:rsidP="005725BD">
      <w:r w:rsidRPr="005725BD">
        <w:rPr>
          <w:rFonts w:hint="eastAsia"/>
        </w:rPr>
        <w:t>Стасишина</w:t>
      </w:r>
      <w:r w:rsidRPr="005725BD">
        <w:t>-</w:t>
      </w:r>
      <w:r w:rsidRPr="005725BD">
        <w:rPr>
          <w:rFonts w:hint="eastAsia"/>
        </w:rPr>
        <w:t>Ольшевская</w:t>
      </w:r>
      <w:r w:rsidRPr="005725BD">
        <w:t xml:space="preserve"> </w:t>
      </w:r>
      <w:r w:rsidRPr="005725BD">
        <w:rPr>
          <w:rFonts w:hint="eastAsia"/>
        </w:rPr>
        <w:t>Анастасия</w:t>
      </w:r>
      <w:r w:rsidRPr="005725BD">
        <w:t xml:space="preserve"> </w:t>
      </w:r>
      <w:r w:rsidRPr="005725BD">
        <w:rPr>
          <w:rFonts w:hint="eastAsia"/>
        </w:rPr>
        <w:t>Евгеньевна</w:t>
      </w:r>
      <w:r>
        <w:t xml:space="preserve"> </w:t>
      </w:r>
      <w:r w:rsidRPr="005725BD">
        <w:rPr>
          <w:rFonts w:hint="eastAsia"/>
        </w:rPr>
        <w:t>Управление</w:t>
      </w:r>
      <w:r w:rsidRPr="005725BD">
        <w:t xml:space="preserve"> </w:t>
      </w:r>
      <w:r w:rsidRPr="005725BD">
        <w:rPr>
          <w:rFonts w:hint="eastAsia"/>
        </w:rPr>
        <w:t>риском</w:t>
      </w:r>
      <w:r w:rsidRPr="005725BD">
        <w:t xml:space="preserve"> </w:t>
      </w:r>
      <w:r w:rsidRPr="005725BD">
        <w:rPr>
          <w:rFonts w:hint="eastAsia"/>
        </w:rPr>
        <w:t>потребности</w:t>
      </w:r>
      <w:r w:rsidRPr="005725BD">
        <w:t xml:space="preserve"> </w:t>
      </w:r>
      <w:r w:rsidRPr="005725BD">
        <w:rPr>
          <w:rFonts w:hint="eastAsia"/>
        </w:rPr>
        <w:t>в</w:t>
      </w:r>
      <w:r w:rsidRPr="005725BD">
        <w:t xml:space="preserve"> </w:t>
      </w:r>
      <w:r w:rsidRPr="005725BD">
        <w:rPr>
          <w:rFonts w:hint="eastAsia"/>
        </w:rPr>
        <w:t>дополнительном</w:t>
      </w:r>
      <w:r w:rsidRPr="005725BD">
        <w:t xml:space="preserve"> </w:t>
      </w:r>
      <w:r w:rsidRPr="005725BD">
        <w:rPr>
          <w:rFonts w:hint="eastAsia"/>
        </w:rPr>
        <w:t>финансировании</w:t>
      </w:r>
      <w:r w:rsidRPr="005725BD">
        <w:t xml:space="preserve"> </w:t>
      </w:r>
      <w:r w:rsidRPr="005725BD">
        <w:rPr>
          <w:rFonts w:hint="eastAsia"/>
        </w:rPr>
        <w:t>инвестиционных</w:t>
      </w:r>
      <w:r w:rsidRPr="005725BD">
        <w:t xml:space="preserve"> </w:t>
      </w:r>
      <w:r w:rsidRPr="005725BD">
        <w:rPr>
          <w:rFonts w:hint="eastAsia"/>
        </w:rPr>
        <w:t>проектов</w:t>
      </w:r>
      <w:r w:rsidRPr="005725BD">
        <w:t xml:space="preserve"> </w:t>
      </w:r>
      <w:r w:rsidRPr="005725BD">
        <w:rPr>
          <w:rFonts w:hint="eastAsia"/>
        </w:rPr>
        <w:t>строительства</w:t>
      </w:r>
      <w:r w:rsidRPr="005725BD">
        <w:t xml:space="preserve"> </w:t>
      </w:r>
      <w:r w:rsidRPr="005725BD">
        <w:rPr>
          <w:rFonts w:hint="eastAsia"/>
        </w:rPr>
        <w:t>объектов</w:t>
      </w:r>
      <w:r w:rsidRPr="005725BD">
        <w:t xml:space="preserve"> </w:t>
      </w:r>
      <w:r w:rsidRPr="005725BD">
        <w:rPr>
          <w:rFonts w:hint="eastAsia"/>
        </w:rPr>
        <w:t>транспортной</w:t>
      </w:r>
      <w:r w:rsidRPr="005725BD">
        <w:t xml:space="preserve"> </w:t>
      </w:r>
      <w:r w:rsidRPr="005725BD">
        <w:rPr>
          <w:rFonts w:hint="eastAsia"/>
        </w:rPr>
        <w:t>инфраструктуры</w:t>
      </w:r>
    </w:p>
    <w:p w14:paraId="52CE9C69" w14:textId="77777777" w:rsidR="005725BD" w:rsidRDefault="005725BD" w:rsidP="005725BD">
      <w:r>
        <w:rPr>
          <w:rFonts w:hint="eastAsia"/>
        </w:rPr>
        <w:t>ОГЛАВЛЕНИЕ</w:t>
      </w:r>
      <w:r>
        <w:t xml:space="preserve"> </w:t>
      </w:r>
      <w:r>
        <w:rPr>
          <w:rFonts w:hint="eastAsia"/>
        </w:rPr>
        <w:t>ДИССЕРТАЦИИ</w:t>
      </w:r>
    </w:p>
    <w:p w14:paraId="5B533804" w14:textId="77777777" w:rsidR="005725BD" w:rsidRDefault="005725BD" w:rsidP="005725BD">
      <w:r>
        <w:rPr>
          <w:rFonts w:hint="eastAsia"/>
        </w:rPr>
        <w:t>кандидат</w:t>
      </w:r>
      <w:r>
        <w:t xml:space="preserve"> </w:t>
      </w:r>
      <w:r>
        <w:rPr>
          <w:rFonts w:hint="eastAsia"/>
        </w:rPr>
        <w:t>наук</w:t>
      </w:r>
      <w:r>
        <w:t xml:space="preserve"> </w:t>
      </w:r>
      <w:r>
        <w:rPr>
          <w:rFonts w:hint="eastAsia"/>
        </w:rPr>
        <w:t>Стасишина</w:t>
      </w:r>
      <w:r>
        <w:t>-</w:t>
      </w:r>
      <w:r>
        <w:rPr>
          <w:rFonts w:hint="eastAsia"/>
        </w:rPr>
        <w:t>Ольшевская</w:t>
      </w:r>
      <w:r>
        <w:t xml:space="preserve"> </w:t>
      </w:r>
      <w:r>
        <w:rPr>
          <w:rFonts w:hint="eastAsia"/>
        </w:rPr>
        <w:t>Анастасия</w:t>
      </w:r>
      <w:r>
        <w:t xml:space="preserve"> </w:t>
      </w:r>
      <w:r>
        <w:rPr>
          <w:rFonts w:hint="eastAsia"/>
        </w:rPr>
        <w:t>Евгеньевна</w:t>
      </w:r>
    </w:p>
    <w:p w14:paraId="2298E36C" w14:textId="77777777" w:rsidR="005725BD" w:rsidRDefault="005725BD" w:rsidP="005725BD">
      <w:r>
        <w:rPr>
          <w:rFonts w:hint="eastAsia"/>
        </w:rPr>
        <w:t>ВВЕДЕНИЕ</w:t>
      </w:r>
    </w:p>
    <w:p w14:paraId="5E596446" w14:textId="77777777" w:rsidR="005725BD" w:rsidRDefault="005725BD" w:rsidP="005725BD"/>
    <w:p w14:paraId="2668BA8E" w14:textId="77777777" w:rsidR="005725BD" w:rsidRDefault="005725BD" w:rsidP="005725BD">
      <w:r>
        <w:rPr>
          <w:rFonts w:hint="eastAsia"/>
        </w:rPr>
        <w:t>ГЛАВА</w:t>
      </w:r>
      <w:r>
        <w:t xml:space="preserve"> 1 </w:t>
      </w:r>
      <w:r>
        <w:rPr>
          <w:rFonts w:hint="eastAsia"/>
        </w:rPr>
        <w:t>АНАЛИЗ</w:t>
      </w:r>
      <w:r>
        <w:t xml:space="preserve"> </w:t>
      </w:r>
      <w:r>
        <w:rPr>
          <w:rFonts w:hint="eastAsia"/>
        </w:rPr>
        <w:t>СОВРЕМЕННОГО</w:t>
      </w:r>
      <w:r>
        <w:t xml:space="preserve"> </w:t>
      </w:r>
      <w:r>
        <w:rPr>
          <w:rFonts w:hint="eastAsia"/>
        </w:rPr>
        <w:t>СОСТОЯНИЯ</w:t>
      </w:r>
      <w:r>
        <w:t xml:space="preserve"> </w:t>
      </w:r>
      <w:r>
        <w:rPr>
          <w:rFonts w:hint="eastAsia"/>
        </w:rPr>
        <w:t>УПРАВЛЕНИЯ</w:t>
      </w:r>
      <w:r>
        <w:t xml:space="preserve"> </w:t>
      </w:r>
      <w:r>
        <w:rPr>
          <w:rFonts w:hint="eastAsia"/>
        </w:rPr>
        <w:t>РИСКАМИ</w:t>
      </w:r>
      <w:r>
        <w:t xml:space="preserve"> </w:t>
      </w:r>
      <w:r>
        <w:rPr>
          <w:rFonts w:hint="eastAsia"/>
        </w:rPr>
        <w:t>ИНВЕСТИЦИОННЫХ</w:t>
      </w:r>
      <w:r>
        <w:t xml:space="preserve"> </w:t>
      </w:r>
      <w:r>
        <w:rPr>
          <w:rFonts w:hint="eastAsia"/>
        </w:rPr>
        <w:t>ПРОЕКТОВ</w:t>
      </w:r>
      <w:r>
        <w:t xml:space="preserve"> </w:t>
      </w:r>
      <w:r>
        <w:rPr>
          <w:rFonts w:hint="eastAsia"/>
        </w:rPr>
        <w:t>СТРОИТЕЛЬСТВА</w:t>
      </w:r>
      <w:r>
        <w:t xml:space="preserve"> </w:t>
      </w:r>
      <w:r>
        <w:rPr>
          <w:rFonts w:hint="eastAsia"/>
        </w:rPr>
        <w:t>ОБЪЕКТОВ</w:t>
      </w:r>
      <w:r>
        <w:t xml:space="preserve"> </w:t>
      </w:r>
      <w:r>
        <w:rPr>
          <w:rFonts w:hint="eastAsia"/>
        </w:rPr>
        <w:t>ТРАНСПОРТНОЙ</w:t>
      </w:r>
      <w:r>
        <w:t xml:space="preserve"> </w:t>
      </w:r>
      <w:r>
        <w:rPr>
          <w:rFonts w:hint="eastAsia"/>
        </w:rPr>
        <w:t>ИНФРАСТРУКТУРЫ</w:t>
      </w:r>
    </w:p>
    <w:p w14:paraId="1AC9AD5C" w14:textId="77777777" w:rsidR="005725BD" w:rsidRDefault="005725BD" w:rsidP="005725BD"/>
    <w:p w14:paraId="460C58BF" w14:textId="77777777" w:rsidR="005725BD" w:rsidRDefault="005725BD" w:rsidP="005725BD">
      <w:r>
        <w:t xml:space="preserve">1.1 </w:t>
      </w:r>
      <w:r>
        <w:rPr>
          <w:rFonts w:hint="eastAsia"/>
        </w:rPr>
        <w:t>Анализ</w:t>
      </w:r>
      <w:r>
        <w:t xml:space="preserve"> </w:t>
      </w:r>
      <w:r>
        <w:rPr>
          <w:rFonts w:hint="eastAsia"/>
        </w:rPr>
        <w:t>специфики</w:t>
      </w:r>
      <w:r>
        <w:t xml:space="preserve"> </w:t>
      </w:r>
      <w:r>
        <w:rPr>
          <w:rFonts w:hint="eastAsia"/>
        </w:rPr>
        <w:t>реализации</w:t>
      </w:r>
      <w:r>
        <w:t xml:space="preserve"> </w:t>
      </w:r>
      <w:r>
        <w:rPr>
          <w:rFonts w:hint="eastAsia"/>
        </w:rPr>
        <w:t>инвестиционных</w:t>
      </w:r>
      <w:r>
        <w:t xml:space="preserve"> </w:t>
      </w:r>
      <w:r>
        <w:rPr>
          <w:rFonts w:hint="eastAsia"/>
        </w:rPr>
        <w:t>проектов</w:t>
      </w:r>
      <w:r>
        <w:t xml:space="preserve"> </w:t>
      </w:r>
      <w:r>
        <w:rPr>
          <w:rFonts w:hint="eastAsia"/>
        </w:rPr>
        <w:t>строительства</w:t>
      </w:r>
      <w:r>
        <w:t xml:space="preserve"> </w:t>
      </w:r>
      <w:r>
        <w:rPr>
          <w:rFonts w:hint="eastAsia"/>
        </w:rPr>
        <w:t>объектов</w:t>
      </w:r>
      <w:r>
        <w:t xml:space="preserve"> </w:t>
      </w:r>
      <w:r>
        <w:rPr>
          <w:rFonts w:hint="eastAsia"/>
        </w:rPr>
        <w:t>транспортной</w:t>
      </w:r>
      <w:r>
        <w:t xml:space="preserve"> </w:t>
      </w:r>
      <w:r>
        <w:rPr>
          <w:rFonts w:hint="eastAsia"/>
        </w:rPr>
        <w:t>инфраструктуры</w:t>
      </w:r>
    </w:p>
    <w:p w14:paraId="62B5654F" w14:textId="77777777" w:rsidR="005725BD" w:rsidRDefault="005725BD" w:rsidP="005725BD"/>
    <w:p w14:paraId="63FC844E" w14:textId="77777777" w:rsidR="005725BD" w:rsidRDefault="005725BD" w:rsidP="005725BD">
      <w:r>
        <w:t xml:space="preserve">1.2 </w:t>
      </w:r>
      <w:r>
        <w:rPr>
          <w:rFonts w:hint="eastAsia"/>
        </w:rPr>
        <w:t>Аналитический</w:t>
      </w:r>
      <w:r>
        <w:t xml:space="preserve"> </w:t>
      </w:r>
      <w:r>
        <w:rPr>
          <w:rFonts w:hint="eastAsia"/>
        </w:rPr>
        <w:t>обзор</w:t>
      </w:r>
      <w:r>
        <w:t xml:space="preserve"> </w:t>
      </w:r>
      <w:r>
        <w:rPr>
          <w:rFonts w:hint="eastAsia"/>
        </w:rPr>
        <w:t>современного</w:t>
      </w:r>
      <w:r>
        <w:t xml:space="preserve"> </w:t>
      </w:r>
      <w:r>
        <w:rPr>
          <w:rFonts w:hint="eastAsia"/>
        </w:rPr>
        <w:t>состояния</w:t>
      </w:r>
      <w:r>
        <w:t xml:space="preserve"> </w:t>
      </w:r>
      <w:r>
        <w:rPr>
          <w:rFonts w:hint="eastAsia"/>
        </w:rPr>
        <w:t>управления</w:t>
      </w:r>
      <w:r>
        <w:t xml:space="preserve"> </w:t>
      </w:r>
      <w:r>
        <w:rPr>
          <w:rFonts w:hint="eastAsia"/>
        </w:rPr>
        <w:t>рисками</w:t>
      </w:r>
      <w:r>
        <w:t xml:space="preserve"> </w:t>
      </w:r>
      <w:r>
        <w:rPr>
          <w:rFonts w:hint="eastAsia"/>
        </w:rPr>
        <w:t>инвестиционных</w:t>
      </w:r>
      <w:r>
        <w:t xml:space="preserve"> </w:t>
      </w:r>
      <w:r>
        <w:rPr>
          <w:rFonts w:hint="eastAsia"/>
        </w:rPr>
        <w:t>проектов</w:t>
      </w:r>
      <w:r>
        <w:t xml:space="preserve"> </w:t>
      </w:r>
      <w:r>
        <w:rPr>
          <w:rFonts w:hint="eastAsia"/>
        </w:rPr>
        <w:t>в</w:t>
      </w:r>
      <w:r>
        <w:t xml:space="preserve"> </w:t>
      </w:r>
      <w:r>
        <w:rPr>
          <w:rFonts w:hint="eastAsia"/>
        </w:rPr>
        <w:t>строительстве</w:t>
      </w:r>
    </w:p>
    <w:p w14:paraId="696C80CC" w14:textId="77777777" w:rsidR="005725BD" w:rsidRDefault="005725BD" w:rsidP="005725BD"/>
    <w:p w14:paraId="0295F17F" w14:textId="77777777" w:rsidR="005725BD" w:rsidRDefault="005725BD" w:rsidP="005725BD">
      <w:r>
        <w:t xml:space="preserve">1.3 </w:t>
      </w:r>
      <w:r>
        <w:rPr>
          <w:rFonts w:hint="eastAsia"/>
        </w:rPr>
        <w:t>Сравнительный</w:t>
      </w:r>
      <w:r>
        <w:t xml:space="preserve"> </w:t>
      </w:r>
      <w:r>
        <w:rPr>
          <w:rFonts w:hint="eastAsia"/>
        </w:rPr>
        <w:t>анализ</w:t>
      </w:r>
      <w:r>
        <w:t xml:space="preserve"> </w:t>
      </w:r>
      <w:r>
        <w:rPr>
          <w:rFonts w:hint="eastAsia"/>
        </w:rPr>
        <w:t>методов</w:t>
      </w:r>
      <w:r>
        <w:t xml:space="preserve"> </w:t>
      </w:r>
      <w:r>
        <w:rPr>
          <w:rFonts w:hint="eastAsia"/>
        </w:rPr>
        <w:t>оценки</w:t>
      </w:r>
      <w:r>
        <w:t xml:space="preserve"> </w:t>
      </w:r>
      <w:r>
        <w:rPr>
          <w:rFonts w:hint="eastAsia"/>
        </w:rPr>
        <w:t>рисков</w:t>
      </w:r>
      <w:r>
        <w:t xml:space="preserve"> </w:t>
      </w:r>
      <w:r>
        <w:rPr>
          <w:rFonts w:hint="eastAsia"/>
        </w:rPr>
        <w:t>инвестиционных</w:t>
      </w:r>
      <w:r>
        <w:t xml:space="preserve"> </w:t>
      </w:r>
      <w:r>
        <w:rPr>
          <w:rFonts w:hint="eastAsia"/>
        </w:rPr>
        <w:t>проектов</w:t>
      </w:r>
      <w:r>
        <w:t xml:space="preserve"> </w:t>
      </w:r>
      <w:r>
        <w:rPr>
          <w:rFonts w:hint="eastAsia"/>
        </w:rPr>
        <w:t>в</w:t>
      </w:r>
      <w:r>
        <w:t xml:space="preserve"> </w:t>
      </w:r>
      <w:r>
        <w:rPr>
          <w:rFonts w:hint="eastAsia"/>
        </w:rPr>
        <w:t>строительстве</w:t>
      </w:r>
    </w:p>
    <w:p w14:paraId="4D5E5161" w14:textId="77777777" w:rsidR="005725BD" w:rsidRDefault="005725BD" w:rsidP="005725BD"/>
    <w:p w14:paraId="3664D194" w14:textId="77777777" w:rsidR="005725BD" w:rsidRDefault="005725BD" w:rsidP="005725BD">
      <w:r>
        <w:t xml:space="preserve">1.4 </w:t>
      </w:r>
      <w:r>
        <w:rPr>
          <w:rFonts w:hint="eastAsia"/>
        </w:rPr>
        <w:t>Сравнительный</w:t>
      </w:r>
      <w:r>
        <w:t xml:space="preserve"> </w:t>
      </w:r>
      <w:r>
        <w:rPr>
          <w:rFonts w:hint="eastAsia"/>
        </w:rPr>
        <w:t>анализ</w:t>
      </w:r>
      <w:r>
        <w:t xml:space="preserve"> </w:t>
      </w:r>
      <w:r>
        <w:rPr>
          <w:rFonts w:hint="eastAsia"/>
        </w:rPr>
        <w:t>методов</w:t>
      </w:r>
      <w:r>
        <w:t xml:space="preserve"> </w:t>
      </w:r>
      <w:r>
        <w:rPr>
          <w:rFonts w:hint="eastAsia"/>
        </w:rPr>
        <w:t>управления</w:t>
      </w:r>
      <w:r>
        <w:t xml:space="preserve"> </w:t>
      </w:r>
      <w:r>
        <w:rPr>
          <w:rFonts w:hint="eastAsia"/>
        </w:rPr>
        <w:t>рисками</w:t>
      </w:r>
      <w:r>
        <w:t xml:space="preserve"> </w:t>
      </w:r>
      <w:r>
        <w:rPr>
          <w:rFonts w:hint="eastAsia"/>
        </w:rPr>
        <w:t>инвестиционных</w:t>
      </w:r>
    </w:p>
    <w:p w14:paraId="54C8F55A" w14:textId="77777777" w:rsidR="005725BD" w:rsidRDefault="005725BD" w:rsidP="005725BD"/>
    <w:p w14:paraId="3C796EB0" w14:textId="77777777" w:rsidR="005725BD" w:rsidRDefault="005725BD" w:rsidP="005725BD">
      <w:r>
        <w:rPr>
          <w:rFonts w:hint="eastAsia"/>
        </w:rPr>
        <w:t>проектов</w:t>
      </w:r>
      <w:r>
        <w:t xml:space="preserve"> </w:t>
      </w:r>
      <w:r>
        <w:rPr>
          <w:rFonts w:hint="eastAsia"/>
        </w:rPr>
        <w:t>в</w:t>
      </w:r>
      <w:r>
        <w:t xml:space="preserve"> </w:t>
      </w:r>
      <w:r>
        <w:rPr>
          <w:rFonts w:hint="eastAsia"/>
        </w:rPr>
        <w:t>строительстве</w:t>
      </w:r>
    </w:p>
    <w:p w14:paraId="19982C7B" w14:textId="77777777" w:rsidR="005725BD" w:rsidRDefault="005725BD" w:rsidP="005725BD"/>
    <w:p w14:paraId="7DEF3CA7" w14:textId="77777777" w:rsidR="005725BD" w:rsidRDefault="005725BD" w:rsidP="005725BD">
      <w:r>
        <w:rPr>
          <w:rFonts w:hint="eastAsia"/>
        </w:rPr>
        <w:t>ГЛАВА</w:t>
      </w:r>
      <w:r>
        <w:t xml:space="preserve"> 2 </w:t>
      </w:r>
      <w:r>
        <w:rPr>
          <w:rFonts w:hint="eastAsia"/>
        </w:rPr>
        <w:t>РАЗВИТИЕ</w:t>
      </w:r>
      <w:r>
        <w:t xml:space="preserve"> </w:t>
      </w:r>
      <w:r>
        <w:rPr>
          <w:rFonts w:hint="eastAsia"/>
        </w:rPr>
        <w:t>ТЕОРЕТИЧЕСКИХ</w:t>
      </w:r>
      <w:r>
        <w:t xml:space="preserve"> </w:t>
      </w:r>
      <w:r>
        <w:rPr>
          <w:rFonts w:hint="eastAsia"/>
        </w:rPr>
        <w:t>ПОЛОЖЕНИЙ</w:t>
      </w:r>
      <w:r>
        <w:t xml:space="preserve"> </w:t>
      </w:r>
      <w:r>
        <w:rPr>
          <w:rFonts w:hint="eastAsia"/>
        </w:rPr>
        <w:t>ПО</w:t>
      </w:r>
      <w:r>
        <w:t xml:space="preserve"> </w:t>
      </w:r>
      <w:r>
        <w:rPr>
          <w:rFonts w:hint="eastAsia"/>
        </w:rPr>
        <w:t>ОЦЕНКЕ</w:t>
      </w:r>
      <w:r>
        <w:t xml:space="preserve"> </w:t>
      </w:r>
      <w:r>
        <w:rPr>
          <w:rFonts w:hint="eastAsia"/>
        </w:rPr>
        <w:t>И</w:t>
      </w:r>
      <w:r>
        <w:t xml:space="preserve"> </w:t>
      </w:r>
      <w:r>
        <w:rPr>
          <w:rFonts w:hint="eastAsia"/>
        </w:rPr>
        <w:t>УПРАВЛЕНИЮ</w:t>
      </w:r>
      <w:r>
        <w:t xml:space="preserve"> </w:t>
      </w:r>
      <w:r>
        <w:rPr>
          <w:rFonts w:hint="eastAsia"/>
        </w:rPr>
        <w:t>РИСКОМ</w:t>
      </w:r>
      <w:r>
        <w:t xml:space="preserve"> </w:t>
      </w:r>
      <w:r>
        <w:rPr>
          <w:rFonts w:hint="eastAsia"/>
        </w:rPr>
        <w:t>ПОТРЕБНОСТИ</w:t>
      </w:r>
      <w:r>
        <w:t xml:space="preserve"> </w:t>
      </w:r>
      <w:r>
        <w:rPr>
          <w:rFonts w:hint="eastAsia"/>
        </w:rPr>
        <w:t>В</w:t>
      </w:r>
      <w:r>
        <w:t xml:space="preserve"> </w:t>
      </w:r>
      <w:r>
        <w:rPr>
          <w:rFonts w:hint="eastAsia"/>
        </w:rPr>
        <w:t>ДОПОЛНИТЕЛЬНОМ</w:t>
      </w:r>
      <w:r>
        <w:t xml:space="preserve"> </w:t>
      </w:r>
      <w:r>
        <w:rPr>
          <w:rFonts w:hint="eastAsia"/>
        </w:rPr>
        <w:t>ФИНАНСИРОВАНИИ</w:t>
      </w:r>
    </w:p>
    <w:p w14:paraId="5DF6C7EE" w14:textId="77777777" w:rsidR="005725BD" w:rsidRDefault="005725BD" w:rsidP="005725BD"/>
    <w:p w14:paraId="5F60D9A3" w14:textId="77777777" w:rsidR="005725BD" w:rsidRDefault="005725BD" w:rsidP="005725BD">
      <w:r>
        <w:rPr>
          <w:rFonts w:hint="eastAsia"/>
        </w:rPr>
        <w:t>ИНВЕСТИЦИОННОГО</w:t>
      </w:r>
      <w:r>
        <w:t xml:space="preserve"> </w:t>
      </w:r>
      <w:r>
        <w:rPr>
          <w:rFonts w:hint="eastAsia"/>
        </w:rPr>
        <w:t>ПРОЕКТА</w:t>
      </w:r>
    </w:p>
    <w:p w14:paraId="218A3CCD" w14:textId="77777777" w:rsidR="005725BD" w:rsidRDefault="005725BD" w:rsidP="005725BD"/>
    <w:p w14:paraId="4F4B3E3E" w14:textId="77777777" w:rsidR="005725BD" w:rsidRDefault="005725BD" w:rsidP="005725BD">
      <w:r>
        <w:t xml:space="preserve">2.1 </w:t>
      </w:r>
      <w:r>
        <w:rPr>
          <w:rFonts w:hint="eastAsia"/>
        </w:rPr>
        <w:t>Развитие</w:t>
      </w:r>
      <w:r>
        <w:t xml:space="preserve"> </w:t>
      </w:r>
      <w:r>
        <w:rPr>
          <w:rFonts w:hint="eastAsia"/>
        </w:rPr>
        <w:t>теоретических</w:t>
      </w:r>
      <w:r>
        <w:t xml:space="preserve"> </w:t>
      </w:r>
      <w:r>
        <w:rPr>
          <w:rFonts w:hint="eastAsia"/>
        </w:rPr>
        <w:t>положений</w:t>
      </w:r>
      <w:r>
        <w:t xml:space="preserve"> </w:t>
      </w:r>
      <w:r>
        <w:rPr>
          <w:rFonts w:hint="eastAsia"/>
        </w:rPr>
        <w:t>по</w:t>
      </w:r>
      <w:r>
        <w:t xml:space="preserve"> </w:t>
      </w:r>
      <w:r>
        <w:rPr>
          <w:rFonts w:hint="eastAsia"/>
        </w:rPr>
        <w:t>оценке</w:t>
      </w:r>
      <w:r>
        <w:t xml:space="preserve"> </w:t>
      </w:r>
      <w:r>
        <w:rPr>
          <w:rFonts w:hint="eastAsia"/>
        </w:rPr>
        <w:t>ри</w:t>
      </w:r>
      <w:r>
        <w:rPr>
          <w:rFonts w:hint="eastAsia"/>
        </w:rPr>
        <w:lastRenderedPageBreak/>
        <w:t>ска</w:t>
      </w:r>
      <w:r>
        <w:t xml:space="preserve"> </w:t>
      </w:r>
      <w:r>
        <w:rPr>
          <w:rFonts w:hint="eastAsia"/>
        </w:rPr>
        <w:t>потребности</w:t>
      </w:r>
      <w:r>
        <w:t xml:space="preserve"> </w:t>
      </w:r>
      <w:r>
        <w:rPr>
          <w:rFonts w:hint="eastAsia"/>
        </w:rPr>
        <w:t>в</w:t>
      </w:r>
    </w:p>
    <w:p w14:paraId="149FAC17" w14:textId="77777777" w:rsidR="005725BD" w:rsidRDefault="005725BD" w:rsidP="005725BD"/>
    <w:p w14:paraId="4C99A07B" w14:textId="77777777" w:rsidR="005725BD" w:rsidRDefault="005725BD" w:rsidP="005725BD">
      <w:r>
        <w:rPr>
          <w:rFonts w:hint="eastAsia"/>
        </w:rPr>
        <w:t>дополнительном</w:t>
      </w:r>
      <w:r>
        <w:t xml:space="preserve"> </w:t>
      </w:r>
      <w:r>
        <w:rPr>
          <w:rFonts w:hint="eastAsia"/>
        </w:rPr>
        <w:t>финансировании</w:t>
      </w:r>
      <w:r>
        <w:t xml:space="preserve"> </w:t>
      </w:r>
      <w:r>
        <w:rPr>
          <w:rFonts w:hint="eastAsia"/>
        </w:rPr>
        <w:t>инвестиционного</w:t>
      </w:r>
      <w:r>
        <w:t xml:space="preserve"> </w:t>
      </w:r>
      <w:r>
        <w:rPr>
          <w:rFonts w:hint="eastAsia"/>
        </w:rPr>
        <w:t>проекта</w:t>
      </w:r>
    </w:p>
    <w:p w14:paraId="3CAE7C61" w14:textId="77777777" w:rsidR="005725BD" w:rsidRDefault="005725BD" w:rsidP="005725BD"/>
    <w:p w14:paraId="0CE66C15" w14:textId="77777777" w:rsidR="005725BD" w:rsidRDefault="005725BD" w:rsidP="005725BD">
      <w:r>
        <w:t xml:space="preserve">2.2. </w:t>
      </w:r>
      <w:r>
        <w:rPr>
          <w:rFonts w:hint="eastAsia"/>
        </w:rPr>
        <w:t>Критерии</w:t>
      </w:r>
      <w:r>
        <w:t xml:space="preserve"> </w:t>
      </w:r>
      <w:r>
        <w:rPr>
          <w:rFonts w:hint="eastAsia"/>
        </w:rPr>
        <w:t>оценки</w:t>
      </w:r>
      <w:r>
        <w:t xml:space="preserve"> </w:t>
      </w:r>
      <w:r>
        <w:rPr>
          <w:rFonts w:hint="eastAsia"/>
        </w:rPr>
        <w:t>и</w:t>
      </w:r>
      <w:r>
        <w:t xml:space="preserve"> </w:t>
      </w:r>
      <w:r>
        <w:rPr>
          <w:rFonts w:hint="eastAsia"/>
        </w:rPr>
        <w:t>факторы</w:t>
      </w:r>
      <w:r>
        <w:t xml:space="preserve"> </w:t>
      </w:r>
      <w:r>
        <w:rPr>
          <w:rFonts w:hint="eastAsia"/>
        </w:rPr>
        <w:t>риска</w:t>
      </w:r>
      <w:r>
        <w:t xml:space="preserve"> </w:t>
      </w:r>
      <w:r>
        <w:rPr>
          <w:rFonts w:hint="eastAsia"/>
        </w:rPr>
        <w:t>потребности</w:t>
      </w:r>
      <w:r>
        <w:t xml:space="preserve"> </w:t>
      </w:r>
      <w:r>
        <w:rPr>
          <w:rFonts w:hint="eastAsia"/>
        </w:rPr>
        <w:t>в</w:t>
      </w:r>
      <w:r>
        <w:t xml:space="preserve"> </w:t>
      </w:r>
      <w:r>
        <w:rPr>
          <w:rFonts w:hint="eastAsia"/>
        </w:rPr>
        <w:t>дополнительном</w:t>
      </w:r>
    </w:p>
    <w:p w14:paraId="7ECD291B" w14:textId="77777777" w:rsidR="005725BD" w:rsidRDefault="005725BD" w:rsidP="005725BD"/>
    <w:p w14:paraId="1FAEFBF4" w14:textId="77777777" w:rsidR="005725BD" w:rsidRDefault="005725BD" w:rsidP="005725BD">
      <w:r>
        <w:rPr>
          <w:rFonts w:hint="eastAsia"/>
        </w:rPr>
        <w:t>финансировании</w:t>
      </w:r>
      <w:r>
        <w:t xml:space="preserve"> </w:t>
      </w:r>
      <w:r>
        <w:rPr>
          <w:rFonts w:hint="eastAsia"/>
        </w:rPr>
        <w:t>инвестиционного</w:t>
      </w:r>
      <w:r>
        <w:t xml:space="preserve"> </w:t>
      </w:r>
      <w:r>
        <w:rPr>
          <w:rFonts w:hint="eastAsia"/>
        </w:rPr>
        <w:t>проекта</w:t>
      </w:r>
    </w:p>
    <w:p w14:paraId="17047EF5" w14:textId="77777777" w:rsidR="005725BD" w:rsidRDefault="005725BD" w:rsidP="005725BD"/>
    <w:p w14:paraId="22874324" w14:textId="77777777" w:rsidR="005725BD" w:rsidRDefault="005725BD" w:rsidP="005725BD">
      <w:r>
        <w:t xml:space="preserve">2.3 </w:t>
      </w:r>
      <w:r>
        <w:rPr>
          <w:rFonts w:hint="eastAsia"/>
        </w:rPr>
        <w:t>Метод</w:t>
      </w:r>
      <w:r>
        <w:t xml:space="preserve"> </w:t>
      </w:r>
      <w:r>
        <w:rPr>
          <w:rFonts w:hint="eastAsia"/>
        </w:rPr>
        <w:t>идентификации</w:t>
      </w:r>
      <w:r>
        <w:t xml:space="preserve"> </w:t>
      </w:r>
      <w:r>
        <w:rPr>
          <w:rFonts w:hint="eastAsia"/>
        </w:rPr>
        <w:t>и</w:t>
      </w:r>
      <w:r>
        <w:t xml:space="preserve"> </w:t>
      </w:r>
      <w:r>
        <w:rPr>
          <w:rFonts w:hint="eastAsia"/>
        </w:rPr>
        <w:t>построения</w:t>
      </w:r>
      <w:r>
        <w:t xml:space="preserve"> </w:t>
      </w:r>
      <w:r>
        <w:rPr>
          <w:rFonts w:hint="eastAsia"/>
        </w:rPr>
        <w:t>профиля</w:t>
      </w:r>
      <w:r>
        <w:t xml:space="preserve"> </w:t>
      </w:r>
      <w:r>
        <w:rPr>
          <w:rFonts w:hint="eastAsia"/>
        </w:rPr>
        <w:t>риска</w:t>
      </w:r>
      <w:r>
        <w:t xml:space="preserve"> </w:t>
      </w:r>
      <w:r>
        <w:rPr>
          <w:rFonts w:hint="eastAsia"/>
        </w:rPr>
        <w:t>потребности</w:t>
      </w:r>
      <w:r>
        <w:t xml:space="preserve"> </w:t>
      </w:r>
      <w:r>
        <w:rPr>
          <w:rFonts w:hint="eastAsia"/>
        </w:rPr>
        <w:t>в</w:t>
      </w:r>
    </w:p>
    <w:p w14:paraId="3A277027" w14:textId="77777777" w:rsidR="005725BD" w:rsidRDefault="005725BD" w:rsidP="005725BD"/>
    <w:p w14:paraId="16066B3A" w14:textId="77777777" w:rsidR="005725BD" w:rsidRDefault="005725BD" w:rsidP="005725BD">
      <w:r>
        <w:rPr>
          <w:rFonts w:hint="eastAsia"/>
        </w:rPr>
        <w:t>дополнительном</w:t>
      </w:r>
      <w:r>
        <w:t xml:space="preserve"> </w:t>
      </w:r>
      <w:r>
        <w:rPr>
          <w:rFonts w:hint="eastAsia"/>
        </w:rPr>
        <w:t>финансировании</w:t>
      </w:r>
      <w:r>
        <w:t xml:space="preserve"> </w:t>
      </w:r>
      <w:r>
        <w:rPr>
          <w:rFonts w:hint="eastAsia"/>
        </w:rPr>
        <w:t>инвестиционного</w:t>
      </w:r>
      <w:r>
        <w:t xml:space="preserve"> </w:t>
      </w:r>
      <w:r>
        <w:rPr>
          <w:rFonts w:hint="eastAsia"/>
        </w:rPr>
        <w:t>проекта</w:t>
      </w:r>
    </w:p>
    <w:p w14:paraId="0F4C487F" w14:textId="77777777" w:rsidR="005725BD" w:rsidRDefault="005725BD" w:rsidP="005725BD"/>
    <w:p w14:paraId="7C85DAFE" w14:textId="77777777" w:rsidR="005725BD" w:rsidRDefault="005725BD" w:rsidP="005725BD">
      <w:r>
        <w:rPr>
          <w:rFonts w:hint="eastAsia"/>
        </w:rPr>
        <w:t>ГЛАВА</w:t>
      </w:r>
      <w:r>
        <w:t xml:space="preserve"> 3 </w:t>
      </w:r>
      <w:r>
        <w:rPr>
          <w:rFonts w:hint="eastAsia"/>
        </w:rPr>
        <w:t>МЕТОДИКА</w:t>
      </w:r>
      <w:r>
        <w:t xml:space="preserve"> </w:t>
      </w:r>
      <w:r>
        <w:rPr>
          <w:rFonts w:hint="eastAsia"/>
        </w:rPr>
        <w:t>УПРАВЛЕНИЯ</w:t>
      </w:r>
      <w:r>
        <w:t xml:space="preserve"> </w:t>
      </w:r>
      <w:r>
        <w:rPr>
          <w:rFonts w:hint="eastAsia"/>
        </w:rPr>
        <w:t>РИСКОМ</w:t>
      </w:r>
      <w:r>
        <w:t xml:space="preserve"> </w:t>
      </w:r>
      <w:r>
        <w:rPr>
          <w:rFonts w:hint="eastAsia"/>
        </w:rPr>
        <w:t>ПОТРЕБНОСТИ</w:t>
      </w:r>
      <w:r>
        <w:t xml:space="preserve"> </w:t>
      </w:r>
      <w:r>
        <w:rPr>
          <w:rFonts w:hint="eastAsia"/>
        </w:rPr>
        <w:t>В</w:t>
      </w:r>
      <w:r>
        <w:t xml:space="preserve"> </w:t>
      </w:r>
      <w:r>
        <w:rPr>
          <w:rFonts w:hint="eastAsia"/>
        </w:rPr>
        <w:t>ДОПОЛНИТЕЛЬНОМ</w:t>
      </w:r>
      <w:r>
        <w:t xml:space="preserve"> </w:t>
      </w:r>
      <w:r>
        <w:rPr>
          <w:rFonts w:hint="eastAsia"/>
        </w:rPr>
        <w:t>ФИНАНСИРОВАНИИ</w:t>
      </w:r>
      <w:r>
        <w:t xml:space="preserve"> </w:t>
      </w:r>
      <w:r>
        <w:rPr>
          <w:rFonts w:hint="eastAsia"/>
        </w:rPr>
        <w:t>ИНВЕСТИЦИОННЫХ</w:t>
      </w:r>
      <w:r>
        <w:t xml:space="preserve"> </w:t>
      </w:r>
      <w:r>
        <w:rPr>
          <w:rFonts w:hint="eastAsia"/>
        </w:rPr>
        <w:t>ПРОЕКТОВ</w:t>
      </w:r>
      <w:r>
        <w:t xml:space="preserve"> </w:t>
      </w:r>
      <w:r>
        <w:rPr>
          <w:rFonts w:hint="eastAsia"/>
        </w:rPr>
        <w:t>СТРОИТЕЛЬСТВА</w:t>
      </w:r>
      <w:r>
        <w:t xml:space="preserve"> </w:t>
      </w:r>
      <w:r>
        <w:rPr>
          <w:rFonts w:hint="eastAsia"/>
        </w:rPr>
        <w:t>ОБЪЕКТОВ</w:t>
      </w:r>
      <w:r>
        <w:t xml:space="preserve"> </w:t>
      </w:r>
      <w:r>
        <w:rPr>
          <w:rFonts w:hint="eastAsia"/>
        </w:rPr>
        <w:t>ТРАНСПОРТНОЙ</w:t>
      </w:r>
    </w:p>
    <w:p w14:paraId="362F3E95" w14:textId="77777777" w:rsidR="005725BD" w:rsidRDefault="005725BD" w:rsidP="005725BD"/>
    <w:p w14:paraId="4D809ACB" w14:textId="77777777" w:rsidR="005725BD" w:rsidRDefault="005725BD" w:rsidP="005725BD">
      <w:r>
        <w:rPr>
          <w:rFonts w:hint="eastAsia"/>
        </w:rPr>
        <w:t>ИНФРАСТРУКТУРЫ</w:t>
      </w:r>
      <w:r>
        <w:t xml:space="preserve"> </w:t>
      </w:r>
      <w:r>
        <w:rPr>
          <w:rFonts w:hint="eastAsia"/>
        </w:rPr>
        <w:t>НА</w:t>
      </w:r>
      <w:r>
        <w:t xml:space="preserve"> </w:t>
      </w:r>
      <w:r>
        <w:rPr>
          <w:rFonts w:hint="eastAsia"/>
        </w:rPr>
        <w:t>ЭТАПЕ</w:t>
      </w:r>
      <w:r>
        <w:t xml:space="preserve"> </w:t>
      </w:r>
      <w:r>
        <w:rPr>
          <w:rFonts w:hint="eastAsia"/>
        </w:rPr>
        <w:t>ПРОЕКТНОЙ</w:t>
      </w:r>
      <w:r>
        <w:t xml:space="preserve"> </w:t>
      </w:r>
      <w:r>
        <w:rPr>
          <w:rFonts w:hint="eastAsia"/>
        </w:rPr>
        <w:t>ПОДГОТОВКИ</w:t>
      </w:r>
    </w:p>
    <w:p w14:paraId="59BF2E38" w14:textId="77777777" w:rsidR="005725BD" w:rsidRDefault="005725BD" w:rsidP="005725BD"/>
    <w:p w14:paraId="165CF755" w14:textId="77777777" w:rsidR="005725BD" w:rsidRDefault="005725BD" w:rsidP="005725BD">
      <w:r>
        <w:t xml:space="preserve">3.1 </w:t>
      </w:r>
      <w:r>
        <w:rPr>
          <w:rFonts w:hint="eastAsia"/>
        </w:rPr>
        <w:t>Алгоритм</w:t>
      </w:r>
      <w:r>
        <w:t xml:space="preserve"> </w:t>
      </w:r>
      <w:r>
        <w:rPr>
          <w:rFonts w:hint="eastAsia"/>
        </w:rPr>
        <w:t>методики</w:t>
      </w:r>
      <w:r>
        <w:t xml:space="preserve"> </w:t>
      </w:r>
      <w:r>
        <w:rPr>
          <w:rFonts w:hint="eastAsia"/>
        </w:rPr>
        <w:t>управления</w:t>
      </w:r>
      <w:r>
        <w:t xml:space="preserve"> </w:t>
      </w:r>
      <w:r>
        <w:rPr>
          <w:rFonts w:hint="eastAsia"/>
        </w:rPr>
        <w:t>риском</w:t>
      </w:r>
      <w:r>
        <w:t xml:space="preserve"> </w:t>
      </w:r>
      <w:r>
        <w:rPr>
          <w:rFonts w:hint="eastAsia"/>
        </w:rPr>
        <w:t>потребности</w:t>
      </w:r>
      <w:r>
        <w:t xml:space="preserve"> </w:t>
      </w:r>
      <w:r>
        <w:rPr>
          <w:rFonts w:hint="eastAsia"/>
        </w:rPr>
        <w:t>в</w:t>
      </w:r>
      <w:r>
        <w:t xml:space="preserve"> </w:t>
      </w:r>
      <w:r>
        <w:rPr>
          <w:rFonts w:hint="eastAsia"/>
        </w:rPr>
        <w:t>дополнительном</w:t>
      </w:r>
      <w:r>
        <w:t xml:space="preserve"> </w:t>
      </w:r>
      <w:r>
        <w:rPr>
          <w:rFonts w:hint="eastAsia"/>
        </w:rPr>
        <w:t>финансировании</w:t>
      </w:r>
      <w:r>
        <w:t xml:space="preserve"> </w:t>
      </w:r>
      <w:r>
        <w:rPr>
          <w:rFonts w:hint="eastAsia"/>
        </w:rPr>
        <w:t>инвестиционных</w:t>
      </w:r>
      <w:r>
        <w:t xml:space="preserve"> </w:t>
      </w:r>
      <w:r>
        <w:rPr>
          <w:rFonts w:hint="eastAsia"/>
        </w:rPr>
        <w:t>проектов</w:t>
      </w:r>
      <w:r>
        <w:t xml:space="preserve"> </w:t>
      </w:r>
      <w:r>
        <w:rPr>
          <w:rFonts w:hint="eastAsia"/>
        </w:rPr>
        <w:t>строительства</w:t>
      </w:r>
      <w:r>
        <w:t xml:space="preserve"> </w:t>
      </w:r>
      <w:r>
        <w:rPr>
          <w:rFonts w:hint="eastAsia"/>
        </w:rPr>
        <w:t>объектов</w:t>
      </w:r>
      <w:r>
        <w:t xml:space="preserve"> </w:t>
      </w:r>
      <w:r>
        <w:rPr>
          <w:rFonts w:hint="eastAsia"/>
        </w:rPr>
        <w:t>транспортной</w:t>
      </w:r>
      <w:r>
        <w:t xml:space="preserve"> </w:t>
      </w:r>
      <w:r>
        <w:rPr>
          <w:rFonts w:hint="eastAsia"/>
        </w:rPr>
        <w:t>инфраструктуры</w:t>
      </w:r>
    </w:p>
    <w:p w14:paraId="07893B51" w14:textId="77777777" w:rsidR="005725BD" w:rsidRDefault="005725BD" w:rsidP="005725BD"/>
    <w:p w14:paraId="36B5582F" w14:textId="77777777" w:rsidR="005725BD" w:rsidRDefault="005725BD" w:rsidP="005725BD">
      <w:r>
        <w:t xml:space="preserve">3.2 </w:t>
      </w:r>
      <w:r>
        <w:rPr>
          <w:rFonts w:hint="eastAsia"/>
        </w:rPr>
        <w:t>Качественная</w:t>
      </w:r>
      <w:r>
        <w:t xml:space="preserve"> </w:t>
      </w:r>
      <w:r>
        <w:rPr>
          <w:rFonts w:hint="eastAsia"/>
        </w:rPr>
        <w:t>оценка</w:t>
      </w:r>
      <w:r>
        <w:t xml:space="preserve"> </w:t>
      </w:r>
      <w:r>
        <w:rPr>
          <w:rFonts w:hint="eastAsia"/>
        </w:rPr>
        <w:t>риска</w:t>
      </w:r>
      <w:r>
        <w:t xml:space="preserve"> </w:t>
      </w:r>
      <w:r>
        <w:rPr>
          <w:rFonts w:hint="eastAsia"/>
        </w:rPr>
        <w:t>потребности</w:t>
      </w:r>
      <w:r>
        <w:t xml:space="preserve"> </w:t>
      </w:r>
      <w:r>
        <w:rPr>
          <w:rFonts w:hint="eastAsia"/>
        </w:rPr>
        <w:t>в</w:t>
      </w:r>
      <w:r>
        <w:t xml:space="preserve"> </w:t>
      </w:r>
      <w:r>
        <w:rPr>
          <w:rFonts w:hint="eastAsia"/>
        </w:rPr>
        <w:t>дополнительном</w:t>
      </w:r>
      <w:r>
        <w:t xml:space="preserve"> </w:t>
      </w:r>
      <w:r>
        <w:rPr>
          <w:rFonts w:hint="eastAsia"/>
        </w:rPr>
        <w:t>финансировании</w:t>
      </w:r>
      <w:r>
        <w:t xml:space="preserve"> </w:t>
      </w:r>
      <w:r>
        <w:rPr>
          <w:rFonts w:hint="eastAsia"/>
        </w:rPr>
        <w:t>инвестиционного</w:t>
      </w:r>
      <w:r>
        <w:t xml:space="preserve"> </w:t>
      </w:r>
      <w:r>
        <w:rPr>
          <w:rFonts w:hint="eastAsia"/>
        </w:rPr>
        <w:t>проекта</w:t>
      </w:r>
      <w:r>
        <w:t xml:space="preserve"> </w:t>
      </w:r>
      <w:r>
        <w:rPr>
          <w:rFonts w:hint="eastAsia"/>
        </w:rPr>
        <w:t>методом</w:t>
      </w:r>
      <w:r>
        <w:t xml:space="preserve"> </w:t>
      </w:r>
      <w:r>
        <w:rPr>
          <w:rFonts w:hint="eastAsia"/>
        </w:rPr>
        <w:t>анализа</w:t>
      </w:r>
      <w:r>
        <w:t xml:space="preserve"> </w:t>
      </w:r>
      <w:r>
        <w:rPr>
          <w:rFonts w:hint="eastAsia"/>
        </w:rPr>
        <w:t>сценариев</w:t>
      </w:r>
    </w:p>
    <w:p w14:paraId="6604E108" w14:textId="77777777" w:rsidR="005725BD" w:rsidRDefault="005725BD" w:rsidP="005725BD"/>
    <w:p w14:paraId="6439E791" w14:textId="77777777" w:rsidR="005725BD" w:rsidRDefault="005725BD" w:rsidP="005725BD">
      <w:r>
        <w:t xml:space="preserve">3.3 </w:t>
      </w:r>
      <w:r>
        <w:rPr>
          <w:rFonts w:hint="eastAsia"/>
        </w:rPr>
        <w:t>Количественная</w:t>
      </w:r>
      <w:r>
        <w:t xml:space="preserve"> </w:t>
      </w:r>
      <w:r>
        <w:rPr>
          <w:rFonts w:hint="eastAsia"/>
        </w:rPr>
        <w:t>оценка</w:t>
      </w:r>
      <w:r>
        <w:t xml:space="preserve"> </w:t>
      </w:r>
      <w:r>
        <w:rPr>
          <w:rFonts w:hint="eastAsia"/>
        </w:rPr>
        <w:t>риска</w:t>
      </w:r>
      <w:r>
        <w:t xml:space="preserve"> </w:t>
      </w:r>
      <w:r>
        <w:rPr>
          <w:rFonts w:hint="eastAsia"/>
        </w:rPr>
        <w:t>потребности</w:t>
      </w:r>
      <w:r>
        <w:t xml:space="preserve"> </w:t>
      </w:r>
      <w:r>
        <w:rPr>
          <w:rFonts w:hint="eastAsia"/>
        </w:rPr>
        <w:t>в</w:t>
      </w:r>
      <w:r>
        <w:t xml:space="preserve"> </w:t>
      </w:r>
      <w:r>
        <w:rPr>
          <w:rFonts w:hint="eastAsia"/>
        </w:rPr>
        <w:t>дополнительном</w:t>
      </w:r>
      <w:r>
        <w:t xml:space="preserve"> </w:t>
      </w:r>
      <w:r>
        <w:rPr>
          <w:rFonts w:hint="eastAsia"/>
        </w:rPr>
        <w:t>финансировании</w:t>
      </w:r>
      <w:r>
        <w:t xml:space="preserve"> </w:t>
      </w:r>
      <w:r>
        <w:rPr>
          <w:rFonts w:hint="eastAsia"/>
        </w:rPr>
        <w:t>инвестиционного</w:t>
      </w:r>
      <w:r>
        <w:t xml:space="preserve"> </w:t>
      </w:r>
      <w:r>
        <w:rPr>
          <w:rFonts w:hint="eastAsia"/>
        </w:rPr>
        <w:t>проекта</w:t>
      </w:r>
      <w:r>
        <w:t xml:space="preserve"> </w:t>
      </w:r>
      <w:r>
        <w:rPr>
          <w:rFonts w:hint="eastAsia"/>
        </w:rPr>
        <w:t>методом</w:t>
      </w:r>
      <w:r>
        <w:t xml:space="preserve"> </w:t>
      </w:r>
      <w:r>
        <w:rPr>
          <w:rFonts w:hint="eastAsia"/>
        </w:rPr>
        <w:t>интегральных</w:t>
      </w:r>
      <w:r>
        <w:t xml:space="preserve"> </w:t>
      </w:r>
      <w:r>
        <w:rPr>
          <w:rFonts w:hint="eastAsia"/>
        </w:rPr>
        <w:t>сверток</w:t>
      </w:r>
    </w:p>
    <w:p w14:paraId="1C758297" w14:textId="77777777" w:rsidR="005725BD" w:rsidRDefault="005725BD" w:rsidP="005725BD"/>
    <w:p w14:paraId="631F9752" w14:textId="77777777" w:rsidR="005725BD" w:rsidRDefault="005725BD" w:rsidP="005725BD">
      <w:r>
        <w:rPr>
          <w:rFonts w:hint="eastAsia"/>
        </w:rPr>
        <w:t>условных</w:t>
      </w:r>
      <w:r>
        <w:t xml:space="preserve"> </w:t>
      </w:r>
      <w:r>
        <w:rPr>
          <w:rFonts w:hint="eastAsia"/>
        </w:rPr>
        <w:t>дискретных</w:t>
      </w:r>
      <w:r>
        <w:t xml:space="preserve"> </w:t>
      </w:r>
      <w:r>
        <w:rPr>
          <w:rFonts w:hint="eastAsia"/>
        </w:rPr>
        <w:t>распределений</w:t>
      </w:r>
      <w:r>
        <w:t xml:space="preserve"> </w:t>
      </w:r>
      <w:r>
        <w:rPr>
          <w:rFonts w:hint="eastAsia"/>
        </w:rPr>
        <w:t>стоимости</w:t>
      </w:r>
      <w:r>
        <w:t xml:space="preserve"> </w:t>
      </w:r>
      <w:r>
        <w:rPr>
          <w:rFonts w:hint="eastAsia"/>
        </w:rPr>
        <w:t>пр</w:t>
      </w:r>
      <w:r>
        <w:rPr>
          <w:rFonts w:hint="eastAsia"/>
        </w:rPr>
        <w:lastRenderedPageBreak/>
        <w:t>оекта</w:t>
      </w:r>
    </w:p>
    <w:p w14:paraId="4DFD1508" w14:textId="77777777" w:rsidR="005725BD" w:rsidRDefault="005725BD" w:rsidP="005725BD"/>
    <w:p w14:paraId="011CB17F" w14:textId="77777777" w:rsidR="005725BD" w:rsidRDefault="005725BD" w:rsidP="005725BD">
      <w:r>
        <w:rPr>
          <w:rFonts w:hint="eastAsia"/>
        </w:rPr>
        <w:t>ГЛАВА</w:t>
      </w:r>
      <w:r>
        <w:t xml:space="preserve"> 4 </w:t>
      </w:r>
      <w:r>
        <w:rPr>
          <w:rFonts w:hint="eastAsia"/>
        </w:rPr>
        <w:t>ВЫЧИСЛИТЕЛЬНЫЙ</w:t>
      </w:r>
      <w:r>
        <w:t xml:space="preserve"> </w:t>
      </w:r>
      <w:r>
        <w:rPr>
          <w:rFonts w:hint="eastAsia"/>
        </w:rPr>
        <w:t>ЭКСПЕРИМЕНТ</w:t>
      </w:r>
      <w:r>
        <w:t xml:space="preserve"> </w:t>
      </w:r>
      <w:r>
        <w:rPr>
          <w:rFonts w:hint="eastAsia"/>
        </w:rPr>
        <w:t>И</w:t>
      </w:r>
      <w:r>
        <w:t xml:space="preserve"> </w:t>
      </w:r>
      <w:r>
        <w:rPr>
          <w:rFonts w:hint="eastAsia"/>
        </w:rPr>
        <w:t>ПРЕДЛОЖЕНИЯ</w:t>
      </w:r>
      <w:r>
        <w:t xml:space="preserve"> </w:t>
      </w:r>
      <w:r>
        <w:rPr>
          <w:rFonts w:hint="eastAsia"/>
        </w:rPr>
        <w:t>ПО</w:t>
      </w:r>
      <w:r>
        <w:t xml:space="preserve"> </w:t>
      </w:r>
      <w:r>
        <w:rPr>
          <w:rFonts w:hint="eastAsia"/>
        </w:rPr>
        <w:t>УПРАВЛЕНИЮ</w:t>
      </w:r>
      <w:r>
        <w:t xml:space="preserve"> </w:t>
      </w:r>
      <w:r>
        <w:rPr>
          <w:rFonts w:hint="eastAsia"/>
        </w:rPr>
        <w:t>РИСКОМ</w:t>
      </w:r>
      <w:r>
        <w:t xml:space="preserve"> </w:t>
      </w:r>
      <w:r>
        <w:rPr>
          <w:rFonts w:hint="eastAsia"/>
        </w:rPr>
        <w:t>ПОТРЕБНОСТИ</w:t>
      </w:r>
      <w:r>
        <w:t xml:space="preserve"> </w:t>
      </w:r>
      <w:r>
        <w:rPr>
          <w:rFonts w:hint="eastAsia"/>
        </w:rPr>
        <w:t>В</w:t>
      </w:r>
      <w:r>
        <w:t xml:space="preserve"> </w:t>
      </w:r>
      <w:r>
        <w:rPr>
          <w:rFonts w:hint="eastAsia"/>
        </w:rPr>
        <w:t>ДОПОЛНИТЕЛЬНОМ</w:t>
      </w:r>
      <w:r>
        <w:t xml:space="preserve"> </w:t>
      </w:r>
      <w:r>
        <w:rPr>
          <w:rFonts w:hint="eastAsia"/>
        </w:rPr>
        <w:t>ФИНАНСИРОВАНИИ</w:t>
      </w:r>
      <w:r>
        <w:t xml:space="preserve"> </w:t>
      </w:r>
      <w:r>
        <w:rPr>
          <w:rFonts w:hint="eastAsia"/>
        </w:rPr>
        <w:t>РЕКОНСТРУКЦИИ</w:t>
      </w:r>
      <w:r>
        <w:t xml:space="preserve"> </w:t>
      </w:r>
      <w:r>
        <w:rPr>
          <w:rFonts w:hint="eastAsia"/>
        </w:rPr>
        <w:t>СТАНЦИИ</w:t>
      </w:r>
      <w:r>
        <w:t xml:space="preserve"> </w:t>
      </w:r>
      <w:r>
        <w:rPr>
          <w:rFonts w:hint="eastAsia"/>
        </w:rPr>
        <w:t>ВОЛХОВСТРОЙ</w:t>
      </w:r>
      <w:r>
        <w:t xml:space="preserve"> I </w:t>
      </w:r>
      <w:r>
        <w:rPr>
          <w:rFonts w:hint="eastAsia"/>
        </w:rPr>
        <w:t>ОКТЯБРЬСКОЙ</w:t>
      </w:r>
      <w:r>
        <w:t xml:space="preserve"> </w:t>
      </w:r>
      <w:r>
        <w:rPr>
          <w:rFonts w:hint="eastAsia"/>
        </w:rPr>
        <w:t>ЖЕЛЕЗНОЙ</w:t>
      </w:r>
      <w:r>
        <w:t xml:space="preserve"> </w:t>
      </w:r>
      <w:r>
        <w:rPr>
          <w:rFonts w:hint="eastAsia"/>
        </w:rPr>
        <w:t>ДОРОГИ</w:t>
      </w:r>
    </w:p>
    <w:p w14:paraId="44D20398" w14:textId="77777777" w:rsidR="005725BD" w:rsidRDefault="005725BD" w:rsidP="005725BD"/>
    <w:p w14:paraId="47E0A95F" w14:textId="77777777" w:rsidR="005725BD" w:rsidRDefault="005725BD" w:rsidP="005725BD">
      <w:r>
        <w:t xml:space="preserve">4.1 </w:t>
      </w:r>
      <w:r>
        <w:rPr>
          <w:rFonts w:hint="eastAsia"/>
        </w:rPr>
        <w:t>Исходные</w:t>
      </w:r>
      <w:r>
        <w:t xml:space="preserve"> </w:t>
      </w:r>
      <w:r>
        <w:rPr>
          <w:rFonts w:hint="eastAsia"/>
        </w:rPr>
        <w:t>данные</w:t>
      </w:r>
      <w:r>
        <w:t xml:space="preserve"> </w:t>
      </w:r>
      <w:r>
        <w:rPr>
          <w:rFonts w:hint="eastAsia"/>
        </w:rPr>
        <w:t>и</w:t>
      </w:r>
      <w:r>
        <w:t xml:space="preserve"> </w:t>
      </w:r>
      <w:r>
        <w:rPr>
          <w:rFonts w:hint="eastAsia"/>
        </w:rPr>
        <w:t>положения</w:t>
      </w:r>
    </w:p>
    <w:p w14:paraId="10CE8DF0" w14:textId="77777777" w:rsidR="005725BD" w:rsidRDefault="005725BD" w:rsidP="005725BD"/>
    <w:p w14:paraId="5F27DD4B" w14:textId="77777777" w:rsidR="005725BD" w:rsidRDefault="005725BD" w:rsidP="005725BD">
      <w:r>
        <w:t xml:space="preserve">4.2 </w:t>
      </w:r>
      <w:r>
        <w:rPr>
          <w:rFonts w:hint="eastAsia"/>
        </w:rPr>
        <w:t>Вычислительный</w:t>
      </w:r>
      <w:r>
        <w:t xml:space="preserve"> </w:t>
      </w:r>
      <w:r>
        <w:rPr>
          <w:rFonts w:hint="eastAsia"/>
        </w:rPr>
        <w:t>эксперимент</w:t>
      </w:r>
      <w:r>
        <w:t xml:space="preserve"> </w:t>
      </w:r>
      <w:r>
        <w:rPr>
          <w:rFonts w:hint="eastAsia"/>
        </w:rPr>
        <w:t>и</w:t>
      </w:r>
      <w:r>
        <w:t xml:space="preserve"> </w:t>
      </w:r>
      <w:r>
        <w:rPr>
          <w:rFonts w:hint="eastAsia"/>
        </w:rPr>
        <w:t>программная</w:t>
      </w:r>
      <w:r>
        <w:t xml:space="preserve"> </w:t>
      </w:r>
      <w:r>
        <w:rPr>
          <w:rFonts w:hint="eastAsia"/>
        </w:rPr>
        <w:t>реализация</w:t>
      </w:r>
      <w:r>
        <w:t xml:space="preserve"> </w:t>
      </w:r>
      <w:r>
        <w:rPr>
          <w:rFonts w:hint="eastAsia"/>
        </w:rPr>
        <w:t>методики</w:t>
      </w:r>
      <w:r>
        <w:t xml:space="preserve"> </w:t>
      </w:r>
      <w:r>
        <w:rPr>
          <w:rFonts w:hint="eastAsia"/>
        </w:rPr>
        <w:t>управления</w:t>
      </w:r>
      <w:r>
        <w:t xml:space="preserve"> </w:t>
      </w:r>
      <w:r>
        <w:rPr>
          <w:rFonts w:hint="eastAsia"/>
        </w:rPr>
        <w:t>риском</w:t>
      </w:r>
      <w:r>
        <w:t xml:space="preserve"> </w:t>
      </w:r>
      <w:r>
        <w:rPr>
          <w:rFonts w:hint="eastAsia"/>
        </w:rPr>
        <w:t>потребности</w:t>
      </w:r>
      <w:r>
        <w:t xml:space="preserve"> </w:t>
      </w:r>
      <w:r>
        <w:rPr>
          <w:rFonts w:hint="eastAsia"/>
        </w:rPr>
        <w:t>в</w:t>
      </w:r>
      <w:r>
        <w:t xml:space="preserve"> </w:t>
      </w:r>
      <w:r>
        <w:rPr>
          <w:rFonts w:hint="eastAsia"/>
        </w:rPr>
        <w:t>дополнительном</w:t>
      </w:r>
      <w:r>
        <w:t xml:space="preserve"> </w:t>
      </w:r>
      <w:r>
        <w:rPr>
          <w:rFonts w:hint="eastAsia"/>
        </w:rPr>
        <w:t>финансировании</w:t>
      </w:r>
      <w:r>
        <w:t xml:space="preserve"> </w:t>
      </w:r>
      <w:r>
        <w:rPr>
          <w:rFonts w:hint="eastAsia"/>
        </w:rPr>
        <w:t>на</w:t>
      </w:r>
      <w:r>
        <w:t xml:space="preserve"> </w:t>
      </w:r>
      <w:r>
        <w:rPr>
          <w:rFonts w:hint="eastAsia"/>
        </w:rPr>
        <w:t>примере</w:t>
      </w:r>
      <w:r>
        <w:t xml:space="preserve"> </w:t>
      </w:r>
      <w:r>
        <w:rPr>
          <w:rFonts w:hint="eastAsia"/>
        </w:rPr>
        <w:t>реконструкции</w:t>
      </w:r>
      <w:r>
        <w:t xml:space="preserve"> </w:t>
      </w:r>
      <w:r>
        <w:rPr>
          <w:rFonts w:hint="eastAsia"/>
        </w:rPr>
        <w:t>станции</w:t>
      </w:r>
      <w:r>
        <w:t xml:space="preserve"> </w:t>
      </w:r>
      <w:r>
        <w:rPr>
          <w:rFonts w:hint="eastAsia"/>
        </w:rPr>
        <w:t>Волховстрой</w:t>
      </w:r>
      <w:r>
        <w:t xml:space="preserve"> I </w:t>
      </w:r>
      <w:r>
        <w:rPr>
          <w:rFonts w:hint="eastAsia"/>
        </w:rPr>
        <w:t>Октябрьской</w:t>
      </w:r>
      <w:r>
        <w:t xml:space="preserve"> </w:t>
      </w:r>
      <w:r>
        <w:rPr>
          <w:rFonts w:hint="eastAsia"/>
        </w:rPr>
        <w:t>железной</w:t>
      </w:r>
      <w:r>
        <w:t xml:space="preserve"> </w:t>
      </w:r>
      <w:r>
        <w:rPr>
          <w:rFonts w:hint="eastAsia"/>
        </w:rPr>
        <w:t>дороги</w:t>
      </w:r>
    </w:p>
    <w:p w14:paraId="17616D6D" w14:textId="77777777" w:rsidR="005725BD" w:rsidRDefault="005725BD" w:rsidP="005725BD"/>
    <w:p w14:paraId="0FAFA6A6" w14:textId="77777777" w:rsidR="005725BD" w:rsidRDefault="005725BD" w:rsidP="005725BD">
      <w:r>
        <w:t xml:space="preserve">4.3 </w:t>
      </w:r>
      <w:r>
        <w:rPr>
          <w:rFonts w:hint="eastAsia"/>
        </w:rPr>
        <w:t>Предложения</w:t>
      </w:r>
      <w:r>
        <w:t xml:space="preserve"> </w:t>
      </w:r>
      <w:r>
        <w:rPr>
          <w:rFonts w:hint="eastAsia"/>
        </w:rPr>
        <w:t>по</w:t>
      </w:r>
      <w:r>
        <w:t xml:space="preserve"> </w:t>
      </w:r>
      <w:r>
        <w:rPr>
          <w:rFonts w:hint="eastAsia"/>
        </w:rPr>
        <w:t>повышению</w:t>
      </w:r>
      <w:r>
        <w:t xml:space="preserve"> </w:t>
      </w:r>
      <w:r>
        <w:rPr>
          <w:rFonts w:hint="eastAsia"/>
        </w:rPr>
        <w:t>достоверности</w:t>
      </w:r>
      <w:r>
        <w:t xml:space="preserve"> </w:t>
      </w:r>
      <w:r>
        <w:rPr>
          <w:rFonts w:hint="eastAsia"/>
        </w:rPr>
        <w:t>стоимостной</w:t>
      </w:r>
      <w:r>
        <w:t xml:space="preserve"> </w:t>
      </w:r>
      <w:r>
        <w:rPr>
          <w:rFonts w:hint="eastAsia"/>
        </w:rPr>
        <w:t>оценки</w:t>
      </w:r>
      <w:r>
        <w:t xml:space="preserve"> </w:t>
      </w:r>
      <w:r>
        <w:rPr>
          <w:rFonts w:hint="eastAsia"/>
        </w:rPr>
        <w:t>инвестиционных</w:t>
      </w:r>
      <w:r>
        <w:t xml:space="preserve"> </w:t>
      </w:r>
      <w:r>
        <w:rPr>
          <w:rFonts w:hint="eastAsia"/>
        </w:rPr>
        <w:t>проектов</w:t>
      </w:r>
      <w:r>
        <w:t xml:space="preserve"> </w:t>
      </w:r>
      <w:r>
        <w:rPr>
          <w:rFonts w:hint="eastAsia"/>
        </w:rPr>
        <w:t>строительства</w:t>
      </w:r>
      <w:r>
        <w:t xml:space="preserve"> </w:t>
      </w:r>
      <w:r>
        <w:rPr>
          <w:rFonts w:hint="eastAsia"/>
        </w:rPr>
        <w:t>объектов</w:t>
      </w:r>
      <w:r>
        <w:t xml:space="preserve"> </w:t>
      </w:r>
      <w:r>
        <w:rPr>
          <w:rFonts w:hint="eastAsia"/>
        </w:rPr>
        <w:t>транспортной</w:t>
      </w:r>
      <w:r>
        <w:t xml:space="preserve"> </w:t>
      </w:r>
      <w:r>
        <w:rPr>
          <w:rFonts w:hint="eastAsia"/>
        </w:rPr>
        <w:t>инфраструктуры</w:t>
      </w:r>
      <w:r>
        <w:t xml:space="preserve"> </w:t>
      </w:r>
      <w:r>
        <w:rPr>
          <w:rFonts w:hint="eastAsia"/>
        </w:rPr>
        <w:t>и</w:t>
      </w:r>
      <w:r>
        <w:t xml:space="preserve"> </w:t>
      </w:r>
      <w:r>
        <w:rPr>
          <w:rFonts w:hint="eastAsia"/>
        </w:rPr>
        <w:t>практические</w:t>
      </w:r>
      <w:r>
        <w:t xml:space="preserve"> </w:t>
      </w:r>
      <w:r>
        <w:rPr>
          <w:rFonts w:hint="eastAsia"/>
        </w:rPr>
        <w:t>рекомендации</w:t>
      </w:r>
      <w:r>
        <w:t xml:space="preserve"> </w:t>
      </w:r>
      <w:r>
        <w:rPr>
          <w:rFonts w:hint="eastAsia"/>
        </w:rPr>
        <w:t>по</w:t>
      </w:r>
      <w:r>
        <w:t xml:space="preserve"> </w:t>
      </w:r>
      <w:r>
        <w:rPr>
          <w:rFonts w:hint="eastAsia"/>
        </w:rPr>
        <w:t>развитию</w:t>
      </w:r>
      <w:r>
        <w:t xml:space="preserve"> </w:t>
      </w:r>
      <w:r>
        <w:rPr>
          <w:rFonts w:hint="eastAsia"/>
        </w:rPr>
        <w:t>системы</w:t>
      </w:r>
    </w:p>
    <w:p w14:paraId="6098DCAF" w14:textId="77777777" w:rsidR="005725BD" w:rsidRDefault="005725BD" w:rsidP="005725BD"/>
    <w:p w14:paraId="6357101F" w14:textId="77777777" w:rsidR="005725BD" w:rsidRDefault="005725BD" w:rsidP="005725BD">
      <w:r>
        <w:rPr>
          <w:rFonts w:hint="eastAsia"/>
        </w:rPr>
        <w:t>управления</w:t>
      </w:r>
      <w:r>
        <w:t xml:space="preserve"> </w:t>
      </w:r>
      <w:r>
        <w:rPr>
          <w:rFonts w:hint="eastAsia"/>
        </w:rPr>
        <w:t>рисками</w:t>
      </w:r>
      <w:r>
        <w:t xml:space="preserve"> </w:t>
      </w:r>
      <w:r>
        <w:rPr>
          <w:rFonts w:hint="eastAsia"/>
        </w:rPr>
        <w:t>филиала</w:t>
      </w:r>
      <w:r>
        <w:t xml:space="preserve"> </w:t>
      </w:r>
      <w:r>
        <w:rPr>
          <w:rFonts w:hint="eastAsia"/>
        </w:rPr>
        <w:t>ОАО</w:t>
      </w:r>
      <w:r>
        <w:t xml:space="preserve"> </w:t>
      </w:r>
      <w:r>
        <w:rPr>
          <w:rFonts w:hint="eastAsia"/>
        </w:rPr>
        <w:t>«</w:t>
      </w:r>
      <w:r>
        <w:rPr>
          <w:rFonts w:hint="eastAsia"/>
        </w:rPr>
        <w:t>РЖД</w:t>
      </w:r>
      <w:r>
        <w:rPr>
          <w:rFonts w:hint="eastAsia"/>
        </w:rPr>
        <w:t>»</w:t>
      </w:r>
    </w:p>
    <w:p w14:paraId="1E125A58" w14:textId="77777777" w:rsidR="005725BD" w:rsidRDefault="005725BD" w:rsidP="005725BD"/>
    <w:p w14:paraId="412096B8" w14:textId="77777777" w:rsidR="005725BD" w:rsidRDefault="005725BD" w:rsidP="005725BD">
      <w:r>
        <w:rPr>
          <w:rFonts w:hint="eastAsia"/>
        </w:rPr>
        <w:t>ЗАКЛЮЧЕНИЕ</w:t>
      </w:r>
    </w:p>
    <w:p w14:paraId="1A42E5E4" w14:textId="77777777" w:rsidR="005725BD" w:rsidRDefault="005725BD" w:rsidP="005725BD"/>
    <w:p w14:paraId="137A1587" w14:textId="77777777" w:rsidR="005725BD" w:rsidRDefault="005725BD" w:rsidP="005725BD">
      <w:r>
        <w:rPr>
          <w:rFonts w:hint="eastAsia"/>
        </w:rPr>
        <w:t>БИБЛИОГРАФИЧЕСКИЙ</w:t>
      </w:r>
      <w:r>
        <w:t xml:space="preserve"> </w:t>
      </w:r>
      <w:r>
        <w:rPr>
          <w:rFonts w:hint="eastAsia"/>
        </w:rPr>
        <w:t>СПИСОК</w:t>
      </w:r>
      <w:r>
        <w:t xml:space="preserve"> </w:t>
      </w:r>
      <w:r>
        <w:rPr>
          <w:rFonts w:hint="eastAsia"/>
        </w:rPr>
        <w:t>ИСПОЛЬЗОВАННЫХ</w:t>
      </w:r>
    </w:p>
    <w:p w14:paraId="4D988A46" w14:textId="77777777" w:rsidR="005725BD" w:rsidRDefault="005725BD" w:rsidP="005725BD"/>
    <w:p w14:paraId="6FFD7C0A" w14:textId="77777777" w:rsidR="005725BD" w:rsidRDefault="005725BD" w:rsidP="005725BD">
      <w:r>
        <w:rPr>
          <w:rFonts w:hint="eastAsia"/>
        </w:rPr>
        <w:t>ИСТОЧНИКОВ</w:t>
      </w:r>
    </w:p>
    <w:p w14:paraId="6A8C78F3" w14:textId="77777777" w:rsidR="005725BD" w:rsidRDefault="005725BD" w:rsidP="005725BD"/>
    <w:p w14:paraId="4EE372E8" w14:textId="2A090315" w:rsidR="005725BD" w:rsidRPr="005725BD" w:rsidRDefault="005725BD" w:rsidP="005725BD">
      <w:r>
        <w:rPr>
          <w:rFonts w:hint="eastAsia"/>
        </w:rPr>
        <w:t>Приложение</w:t>
      </w:r>
      <w:r>
        <w:t xml:space="preserve"> </w:t>
      </w:r>
      <w:r>
        <w:rPr>
          <w:rFonts w:hint="eastAsia"/>
        </w:rPr>
        <w:t>А</w:t>
      </w:r>
    </w:p>
    <w:sectPr w:rsidR="005725BD" w:rsidRPr="005725BD" w:rsidSect="00EF3C3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5D4A05" w14:textId="77777777" w:rsidR="00EF3C3F" w:rsidRDefault="00EF3C3F">
      <w:pPr>
        <w:spacing w:after="0" w:line="240" w:lineRule="auto"/>
      </w:pPr>
      <w:r>
        <w:separator/>
      </w:r>
    </w:p>
  </w:endnote>
  <w:endnote w:type="continuationSeparator" w:id="0">
    <w:p w14:paraId="5EEA0AFC" w14:textId="77777777" w:rsidR="00EF3C3F" w:rsidRDefault="00EF3C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8D94E9" w14:textId="77777777" w:rsidR="00EF3C3F" w:rsidRDefault="00EF3C3F"/>
    <w:p w14:paraId="22966CE9" w14:textId="77777777" w:rsidR="00EF3C3F" w:rsidRDefault="00EF3C3F"/>
    <w:p w14:paraId="7FDCFE4F" w14:textId="77777777" w:rsidR="00EF3C3F" w:rsidRDefault="00EF3C3F"/>
    <w:p w14:paraId="5C150A78" w14:textId="77777777" w:rsidR="00EF3C3F" w:rsidRDefault="00EF3C3F"/>
    <w:p w14:paraId="2E3F7B7B" w14:textId="77777777" w:rsidR="00EF3C3F" w:rsidRDefault="00EF3C3F"/>
    <w:p w14:paraId="5470E803" w14:textId="77777777" w:rsidR="00EF3C3F" w:rsidRDefault="00EF3C3F"/>
    <w:p w14:paraId="0A819C20" w14:textId="77777777" w:rsidR="00EF3C3F" w:rsidRDefault="00EF3C3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E12BAE7" wp14:editId="4F98E1E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FF01B9" w14:textId="77777777" w:rsidR="00EF3C3F" w:rsidRDefault="00EF3C3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E12BAE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8FF01B9" w14:textId="77777777" w:rsidR="00EF3C3F" w:rsidRDefault="00EF3C3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94F33B8" w14:textId="77777777" w:rsidR="00EF3C3F" w:rsidRDefault="00EF3C3F"/>
    <w:p w14:paraId="5E7FE73E" w14:textId="77777777" w:rsidR="00EF3C3F" w:rsidRDefault="00EF3C3F"/>
    <w:p w14:paraId="6BD727B6" w14:textId="77777777" w:rsidR="00EF3C3F" w:rsidRDefault="00EF3C3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71EEDF3" wp14:editId="389B625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4B9F4F" w14:textId="77777777" w:rsidR="00EF3C3F" w:rsidRDefault="00EF3C3F"/>
                          <w:p w14:paraId="292B49F4" w14:textId="77777777" w:rsidR="00EF3C3F" w:rsidRDefault="00EF3C3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71EEDF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D4B9F4F" w14:textId="77777777" w:rsidR="00EF3C3F" w:rsidRDefault="00EF3C3F"/>
                    <w:p w14:paraId="292B49F4" w14:textId="77777777" w:rsidR="00EF3C3F" w:rsidRDefault="00EF3C3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81B6A6D" w14:textId="77777777" w:rsidR="00EF3C3F" w:rsidRDefault="00EF3C3F"/>
    <w:p w14:paraId="0ECEB470" w14:textId="77777777" w:rsidR="00EF3C3F" w:rsidRDefault="00EF3C3F">
      <w:pPr>
        <w:rPr>
          <w:sz w:val="2"/>
          <w:szCs w:val="2"/>
        </w:rPr>
      </w:pPr>
    </w:p>
    <w:p w14:paraId="2AECE230" w14:textId="77777777" w:rsidR="00EF3C3F" w:rsidRDefault="00EF3C3F"/>
    <w:p w14:paraId="5CAE1970" w14:textId="77777777" w:rsidR="00EF3C3F" w:rsidRDefault="00EF3C3F">
      <w:pPr>
        <w:spacing w:after="0" w:line="240" w:lineRule="auto"/>
      </w:pPr>
    </w:p>
  </w:footnote>
  <w:footnote w:type="continuationSeparator" w:id="0">
    <w:p w14:paraId="3232C3C7" w14:textId="77777777" w:rsidR="00EF3C3F" w:rsidRDefault="00EF3C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35"/>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8E"/>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10"/>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C3F"/>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9876</TotalTime>
  <Pages>3</Pages>
  <Words>397</Words>
  <Characters>2264</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2656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1423</cp:revision>
  <cp:lastPrinted>2009-02-06T05:36:00Z</cp:lastPrinted>
  <dcterms:created xsi:type="dcterms:W3CDTF">2024-04-09T10:20:00Z</dcterms:created>
  <dcterms:modified xsi:type="dcterms:W3CDTF">2024-04-22T14:20:00Z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