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F3B2"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Анцулевич</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Александр</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Евгеньевич</w:t>
      </w:r>
      <w:r w:rsidRPr="00D12816">
        <w:rPr>
          <w:rFonts w:ascii="Helvetica" w:hAnsi="Helvetica" w:cs="Helvetica"/>
          <w:b/>
          <w:bCs/>
          <w:color w:val="222222"/>
          <w:sz w:val="21"/>
          <w:szCs w:val="21"/>
        </w:rPr>
        <w:t>.</w:t>
      </w:r>
    </w:p>
    <w:p w14:paraId="2531D393"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Фауна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r w:rsidRPr="00D12816">
        <w:rPr>
          <w:rFonts w:ascii="Helvetica" w:hAnsi="Helvetica" w:cs="Helvetica"/>
          <w:b/>
          <w:bCs/>
          <w:color w:val="222222"/>
          <w:sz w:val="21"/>
          <w:szCs w:val="21"/>
        </w:rPr>
        <w:t xml:space="preserve"> (</w:t>
      </w:r>
      <w:proofErr w:type="spellStart"/>
      <w:r w:rsidRPr="00D12816">
        <w:rPr>
          <w:rFonts w:ascii="Helvetica" w:hAnsi="Helvetica" w:cs="Helvetica"/>
          <w:b/>
          <w:bCs/>
          <w:color w:val="222222"/>
          <w:sz w:val="21"/>
          <w:szCs w:val="21"/>
        </w:rPr>
        <w:t>Hydroidea</w:t>
      </w:r>
      <w:proofErr w:type="spellEnd"/>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ее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биогеографический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анализ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особенности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распределения</w:t>
      </w:r>
      <w:r w:rsidRPr="00D12816">
        <w:rPr>
          <w:rFonts w:ascii="Helvetica" w:hAnsi="Helvetica" w:cs="Helvetica"/>
          <w:b/>
          <w:bCs/>
          <w:color w:val="222222"/>
          <w:sz w:val="21"/>
          <w:szCs w:val="21"/>
        </w:rPr>
        <w:t xml:space="preserve"> : </w:t>
      </w:r>
      <w:r w:rsidRPr="00D12816">
        <w:rPr>
          <w:rFonts w:ascii="Helvetica" w:hAnsi="Helvetica" w:cs="Helvetica" w:hint="eastAsia"/>
          <w:b/>
          <w:bCs/>
          <w:color w:val="222222"/>
          <w:sz w:val="21"/>
          <w:szCs w:val="21"/>
        </w:rPr>
        <w:t>диссертация</w:t>
      </w:r>
      <w:r w:rsidRPr="00D12816">
        <w:rPr>
          <w:rFonts w:ascii="Helvetica" w:hAnsi="Helvetica" w:cs="Helvetica"/>
          <w:b/>
          <w:bCs/>
          <w:color w:val="222222"/>
          <w:sz w:val="21"/>
          <w:szCs w:val="21"/>
        </w:rPr>
        <w:t xml:space="preserve"> ... </w:t>
      </w:r>
      <w:r w:rsidRPr="00D12816">
        <w:rPr>
          <w:rFonts w:ascii="Helvetica" w:hAnsi="Helvetica" w:cs="Helvetica" w:hint="eastAsia"/>
          <w:b/>
          <w:bCs/>
          <w:color w:val="222222"/>
          <w:sz w:val="21"/>
          <w:szCs w:val="21"/>
        </w:rPr>
        <w:t>кандидата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биологических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наук</w:t>
      </w:r>
      <w:r w:rsidRPr="00D12816">
        <w:rPr>
          <w:rFonts w:ascii="Helvetica" w:hAnsi="Helvetica" w:cs="Helvetica"/>
          <w:b/>
          <w:bCs/>
          <w:color w:val="222222"/>
          <w:sz w:val="21"/>
          <w:szCs w:val="21"/>
        </w:rPr>
        <w:t xml:space="preserve"> : 03.00.08. - </w:t>
      </w:r>
      <w:r w:rsidRPr="00D12816">
        <w:rPr>
          <w:rFonts w:ascii="Helvetica" w:hAnsi="Helvetica" w:cs="Helvetica" w:hint="eastAsia"/>
          <w:b/>
          <w:bCs/>
          <w:color w:val="222222"/>
          <w:sz w:val="21"/>
          <w:szCs w:val="21"/>
        </w:rPr>
        <w:t>Ленинград</w:t>
      </w:r>
      <w:r w:rsidRPr="00D12816">
        <w:rPr>
          <w:rFonts w:ascii="Helvetica" w:hAnsi="Helvetica" w:cs="Helvetica"/>
          <w:b/>
          <w:bCs/>
          <w:color w:val="222222"/>
          <w:sz w:val="21"/>
          <w:szCs w:val="21"/>
        </w:rPr>
        <w:t xml:space="preserve">, 1985. - 252 </w:t>
      </w:r>
      <w:r w:rsidRPr="00D12816">
        <w:rPr>
          <w:rFonts w:ascii="Helvetica" w:hAnsi="Helvetica" w:cs="Helvetica" w:hint="eastAsia"/>
          <w:b/>
          <w:bCs/>
          <w:color w:val="222222"/>
          <w:sz w:val="21"/>
          <w:szCs w:val="21"/>
        </w:rPr>
        <w:t>с</w:t>
      </w:r>
      <w:r w:rsidRPr="00D12816">
        <w:rPr>
          <w:rFonts w:ascii="Helvetica" w:hAnsi="Helvetica" w:cs="Helvetica"/>
          <w:b/>
          <w:bCs/>
          <w:color w:val="222222"/>
          <w:sz w:val="21"/>
          <w:szCs w:val="21"/>
        </w:rPr>
        <w:t xml:space="preserve">. : </w:t>
      </w:r>
      <w:r w:rsidRPr="00D12816">
        <w:rPr>
          <w:rFonts w:ascii="Helvetica" w:hAnsi="Helvetica" w:cs="Helvetica" w:hint="eastAsia"/>
          <w:b/>
          <w:bCs/>
          <w:color w:val="222222"/>
          <w:sz w:val="21"/>
          <w:szCs w:val="21"/>
        </w:rPr>
        <w:t>ил</w:t>
      </w:r>
      <w:r w:rsidRPr="00D12816">
        <w:rPr>
          <w:rFonts w:ascii="Helvetica" w:hAnsi="Helvetica" w:cs="Helvetica"/>
          <w:b/>
          <w:bCs/>
          <w:color w:val="222222"/>
          <w:sz w:val="21"/>
          <w:szCs w:val="21"/>
        </w:rPr>
        <w:t>.</w:t>
      </w:r>
    </w:p>
    <w:p w14:paraId="038E7510"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больше</w:t>
      </w:r>
    </w:p>
    <w:p w14:paraId="0B2DA54E"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Цитаты</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текста</w:t>
      </w:r>
      <w:r w:rsidRPr="00D12816">
        <w:rPr>
          <w:rFonts w:ascii="Helvetica" w:hAnsi="Helvetica" w:cs="Helvetica"/>
          <w:b/>
          <w:bCs/>
          <w:color w:val="222222"/>
          <w:sz w:val="21"/>
          <w:szCs w:val="21"/>
        </w:rPr>
        <w:t>:</w:t>
      </w:r>
    </w:p>
    <w:p w14:paraId="712B678B"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стр</w:t>
      </w:r>
      <w:r w:rsidRPr="00D12816">
        <w:rPr>
          <w:rFonts w:ascii="Helvetica" w:hAnsi="Helvetica" w:cs="Helvetica"/>
          <w:b/>
          <w:bCs/>
          <w:color w:val="222222"/>
          <w:sz w:val="21"/>
          <w:szCs w:val="21"/>
        </w:rPr>
        <w:t>. 1</w:t>
      </w:r>
    </w:p>
    <w:p w14:paraId="293020E8"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правах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рукописи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АНЦУЛЕВИЧ</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Александр</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Евгеньевич</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УДК</w:t>
      </w:r>
      <w:r w:rsidRPr="00D12816">
        <w:rPr>
          <w:rFonts w:ascii="Helvetica" w:hAnsi="Helvetica" w:cs="Helvetica"/>
          <w:b/>
          <w:bCs/>
          <w:color w:val="222222"/>
          <w:sz w:val="21"/>
          <w:szCs w:val="21"/>
        </w:rPr>
        <w:t xml:space="preserve"> 593.71 + 5 9 1 . 9 ( 2 6 ) </w:t>
      </w:r>
      <w:r w:rsidRPr="00D12816">
        <w:rPr>
          <w:rFonts w:ascii="Helvetica" w:hAnsi="Helvetica" w:cs="Helvetica" w:hint="eastAsia"/>
          <w:b/>
          <w:bCs/>
          <w:color w:val="222222"/>
          <w:sz w:val="21"/>
          <w:szCs w:val="21"/>
        </w:rPr>
        <w:t>ШУШ</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r w:rsidRPr="00D12816">
        <w:rPr>
          <w:rFonts w:ascii="Helvetica" w:hAnsi="Helvetica" w:cs="Helvetica"/>
          <w:b/>
          <w:bCs/>
          <w:color w:val="222222"/>
          <w:sz w:val="21"/>
          <w:szCs w:val="21"/>
        </w:rPr>
        <w:t xml:space="preserve"> (</w:t>
      </w:r>
      <w:proofErr w:type="spellStart"/>
      <w:r w:rsidRPr="00D12816">
        <w:rPr>
          <w:rFonts w:ascii="Helvetica" w:hAnsi="Helvetica" w:cs="Helvetica"/>
          <w:b/>
          <w:bCs/>
          <w:color w:val="222222"/>
          <w:sz w:val="21"/>
          <w:szCs w:val="21"/>
        </w:rPr>
        <w:t>HYDEOlDEil</w:t>
      </w:r>
      <w:proofErr w:type="spellEnd"/>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ЕЕ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БЙОГЕОГРАФИЧЕСКИЙ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АНАЛИЗ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ОСОБЕННОСТИ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РАСПРЕДЕЛЕНИЯ</w:t>
      </w:r>
      <w:r w:rsidRPr="00D12816">
        <w:rPr>
          <w:rFonts w:ascii="Helvetica" w:hAnsi="Helvetica" w:cs="Helvetica"/>
          <w:b/>
          <w:bCs/>
          <w:color w:val="222222"/>
          <w:sz w:val="21"/>
          <w:szCs w:val="21"/>
        </w:rPr>
        <w:t xml:space="preserve"> 03.00.08 - </w:t>
      </w:r>
      <w:r w:rsidRPr="00D12816">
        <w:rPr>
          <w:rFonts w:ascii="Helvetica" w:hAnsi="Helvetica" w:cs="Helvetica" w:hint="eastAsia"/>
          <w:b/>
          <w:bCs/>
          <w:color w:val="222222"/>
          <w:sz w:val="21"/>
          <w:szCs w:val="21"/>
        </w:rPr>
        <w:t>зоология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включая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ихтиологию</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Диссертация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соискание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ученой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степени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кандидата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биологических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наук</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Научный</w:t>
      </w:r>
    </w:p>
    <w:p w14:paraId="366B1CDA"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стр</w:t>
      </w:r>
      <w:r w:rsidRPr="00D12816">
        <w:rPr>
          <w:rFonts w:ascii="Helvetica" w:hAnsi="Helvetica" w:cs="Helvetica"/>
          <w:b/>
          <w:bCs/>
          <w:color w:val="222222"/>
          <w:sz w:val="21"/>
          <w:szCs w:val="21"/>
        </w:rPr>
        <w:t>. 2</w:t>
      </w:r>
    </w:p>
    <w:p w14:paraId="463EB65B"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КРАТКИЙ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ФИЗИКО</w:t>
      </w:r>
      <w:r w:rsidRPr="00D12816">
        <w:rPr>
          <w:rFonts w:ascii="Helvetica" w:hAnsi="Helvetica" w:cs="Helvetica"/>
          <w:b/>
          <w:bCs/>
          <w:color w:val="222222"/>
          <w:sz w:val="21"/>
          <w:szCs w:val="21"/>
        </w:rPr>
        <w:t>-</w:t>
      </w:r>
      <w:r w:rsidRPr="00D12816">
        <w:rPr>
          <w:rFonts w:ascii="Helvetica" w:hAnsi="Helvetica" w:cs="Helvetica" w:hint="eastAsia"/>
          <w:b/>
          <w:bCs/>
          <w:color w:val="222222"/>
          <w:sz w:val="21"/>
          <w:szCs w:val="21"/>
        </w:rPr>
        <w:t>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ОЧЕРК</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РАЙОНА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3 . </w:t>
      </w:r>
      <w:r w:rsidRPr="00D12816">
        <w:rPr>
          <w:rFonts w:ascii="Helvetica" w:hAnsi="Helvetica" w:cs="Helvetica" w:hint="eastAsia"/>
          <w:b/>
          <w:bCs/>
          <w:color w:val="222222"/>
          <w:sz w:val="21"/>
          <w:szCs w:val="21"/>
        </w:rPr>
        <w:t>СИСТЕМАТИЧЕСКАЯ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ЧАСТЬ</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4 . </w:t>
      </w:r>
      <w:r w:rsidRPr="00D12816">
        <w:rPr>
          <w:rFonts w:ascii="Helvetica" w:hAnsi="Helvetica" w:cs="Helvetica" w:hint="eastAsia"/>
          <w:b/>
          <w:bCs/>
          <w:color w:val="222222"/>
          <w:sz w:val="21"/>
          <w:szCs w:val="21"/>
        </w:rPr>
        <w:t>БИОГЕОГРАФИЧЕСКИЙ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АНАЛИЗ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ФАУНЫ</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ШЕЛША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5 . </w:t>
      </w:r>
      <w:r w:rsidRPr="00D12816">
        <w:rPr>
          <w:rFonts w:ascii="Helvetica" w:hAnsi="Helvetica" w:cs="Helvetica" w:hint="eastAsia"/>
          <w:b/>
          <w:bCs/>
          <w:color w:val="222222"/>
          <w:sz w:val="21"/>
          <w:szCs w:val="21"/>
        </w:rPr>
        <w:t>АНАЖЗ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ВЕРТИКАЛЬНОГО</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РАСПРЕДЕЛЕНИЯ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ОСНОВНЫЕ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ВЫВОДЫ</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ЛИТЕРАТЭТ</w:t>
      </w:r>
      <w:r w:rsidRPr="00D12816">
        <w:rPr>
          <w:rFonts w:ascii="Helvetica" w:hAnsi="Helvetica" w:cs="Helvetica"/>
          <w:b/>
          <w:bCs/>
          <w:color w:val="222222"/>
          <w:sz w:val="21"/>
          <w:szCs w:val="21"/>
        </w:rPr>
        <w:t>-</w:t>
      </w:r>
      <w:r w:rsidRPr="00D12816">
        <w:rPr>
          <w:rFonts w:ascii="Helvetica" w:hAnsi="Helvetica" w:cs="Helvetica" w:hint="eastAsia"/>
          <w:b/>
          <w:bCs/>
          <w:color w:val="222222"/>
          <w:sz w:val="21"/>
          <w:szCs w:val="21"/>
        </w:rPr>
        <w:t>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ПРИЛОЖЕНИЯ</w:t>
      </w:r>
      <w:r w:rsidRPr="00D12816">
        <w:rPr>
          <w:rFonts w:ascii="Helvetica" w:hAnsi="Helvetica" w:cs="Helvetica"/>
          <w:b/>
          <w:bCs/>
          <w:color w:val="222222"/>
          <w:sz w:val="21"/>
          <w:szCs w:val="21"/>
        </w:rPr>
        <w:t xml:space="preserve"> I . </w:t>
      </w:r>
      <w:r w:rsidRPr="00D12816">
        <w:rPr>
          <w:rFonts w:ascii="Helvetica" w:hAnsi="Helvetica" w:cs="Helvetica" w:hint="eastAsia"/>
          <w:b/>
          <w:bCs/>
          <w:color w:val="222222"/>
          <w:sz w:val="21"/>
          <w:szCs w:val="21"/>
        </w:rPr>
        <w:t>ОПРЕДЕЛИТЕЛЬНЫЕ</w:t>
      </w:r>
    </w:p>
    <w:p w14:paraId="6EE68EC2"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стр</w:t>
      </w:r>
      <w:r w:rsidRPr="00D12816">
        <w:rPr>
          <w:rFonts w:ascii="Helvetica" w:hAnsi="Helvetica" w:cs="Helvetica"/>
          <w:b/>
          <w:bCs/>
          <w:color w:val="222222"/>
          <w:sz w:val="21"/>
          <w:szCs w:val="21"/>
        </w:rPr>
        <w:t>. 221</w:t>
      </w:r>
    </w:p>
    <w:p w14:paraId="1DFF902E"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ВИДОВ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НЫХ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ПОЛИПОВ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II. </w:t>
      </w:r>
      <w:r w:rsidRPr="00D12816">
        <w:rPr>
          <w:rFonts w:ascii="Helvetica" w:hAnsi="Helvetica" w:cs="Helvetica" w:hint="eastAsia"/>
          <w:b/>
          <w:bCs/>
          <w:color w:val="222222"/>
          <w:sz w:val="21"/>
          <w:szCs w:val="21"/>
        </w:rPr>
        <w:t>АННОТИРОВАННЫЙ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СПИСОК</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- 222 I. </w:t>
      </w:r>
      <w:r w:rsidRPr="00D12816">
        <w:rPr>
          <w:rFonts w:ascii="Helvetica" w:hAnsi="Helvetica" w:cs="Helvetica" w:hint="eastAsia"/>
          <w:b/>
          <w:bCs/>
          <w:color w:val="222222"/>
          <w:sz w:val="21"/>
          <w:szCs w:val="21"/>
        </w:rPr>
        <w:t>ОПРЕДЕЛИТЕЛЬНЫЕ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ТАБЛИЦЫ</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ДЛЯ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СЕМЕЙСТВ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РОДОВ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ВИДОВ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ГИДРОИДНЫХ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ПОЛИПОВ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Таблица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для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определения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семейств</w:t>
      </w:r>
      <w:r w:rsidRPr="00D12816">
        <w:rPr>
          <w:rFonts w:ascii="Helvetica" w:hAnsi="Helvetica" w:cs="Helvetica"/>
          <w:b/>
          <w:bCs/>
          <w:color w:val="222222"/>
          <w:sz w:val="21"/>
          <w:szCs w:val="21"/>
        </w:rPr>
        <w:t xml:space="preserve"> 1(18) </w:t>
      </w:r>
      <w:r w:rsidRPr="00D12816">
        <w:rPr>
          <w:rFonts w:ascii="Helvetica" w:hAnsi="Helvetica" w:cs="Helvetica" w:hint="eastAsia"/>
          <w:b/>
          <w:bCs/>
          <w:color w:val="222222"/>
          <w:sz w:val="21"/>
          <w:szCs w:val="21"/>
        </w:rPr>
        <w:t>Настоящая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гидротека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никогда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не</w:t>
      </w:r>
    </w:p>
    <w:p w14:paraId="704AF72B" w14:textId="77777777" w:rsidR="00D12816" w:rsidRPr="00D12816" w:rsidRDefault="00D12816" w:rsidP="00D12816">
      <w:pPr>
        <w:rPr>
          <w:rFonts w:ascii="Helvetica" w:hAnsi="Helvetica" w:cs="Helvetica"/>
          <w:b/>
          <w:bCs/>
          <w:color w:val="222222"/>
          <w:sz w:val="21"/>
          <w:szCs w:val="21"/>
        </w:rPr>
      </w:pPr>
    </w:p>
    <w:p w14:paraId="06F9313F"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Оглавление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диссертации</w:t>
      </w:r>
    </w:p>
    <w:p w14:paraId="20E304D9"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кандидат</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биологических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наук</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Анцулевич</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Алекса</w:t>
      </w:r>
      <w:r w:rsidRPr="00D12816">
        <w:rPr>
          <w:rFonts w:ascii="Helvetica" w:hAnsi="Helvetica" w:cs="Helvetica" w:hint="eastAsia"/>
          <w:b/>
          <w:bCs/>
          <w:color w:val="222222"/>
          <w:sz w:val="21"/>
          <w:szCs w:val="21"/>
        </w:rPr>
        <w:lastRenderedPageBreak/>
        <w:t>ндр</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Евгеньевич</w:t>
      </w:r>
    </w:p>
    <w:p w14:paraId="403DACD5"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ВВЕДЕНИЕ</w:t>
      </w:r>
    </w:p>
    <w:p w14:paraId="191C4378" w14:textId="77777777" w:rsidR="00D12816" w:rsidRPr="00D12816" w:rsidRDefault="00D12816" w:rsidP="00D12816">
      <w:pPr>
        <w:rPr>
          <w:rFonts w:ascii="Helvetica" w:hAnsi="Helvetica" w:cs="Helvetica"/>
          <w:b/>
          <w:bCs/>
          <w:color w:val="222222"/>
          <w:sz w:val="21"/>
          <w:szCs w:val="21"/>
        </w:rPr>
      </w:pPr>
    </w:p>
    <w:p w14:paraId="6C550F22"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I. </w:t>
      </w:r>
      <w:r w:rsidRPr="00D12816">
        <w:rPr>
          <w:rFonts w:ascii="Helvetica" w:hAnsi="Helvetica" w:cs="Helvetica" w:hint="eastAsia"/>
          <w:b/>
          <w:bCs/>
          <w:color w:val="222222"/>
          <w:sz w:val="21"/>
          <w:szCs w:val="21"/>
        </w:rPr>
        <w:t>МАТЕРИАЛ</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И</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МЕТОДИКА</w:t>
      </w:r>
    </w:p>
    <w:p w14:paraId="16328291" w14:textId="77777777" w:rsidR="00D12816" w:rsidRPr="00D12816" w:rsidRDefault="00D12816" w:rsidP="00D12816">
      <w:pPr>
        <w:rPr>
          <w:rFonts w:ascii="Helvetica" w:hAnsi="Helvetica" w:cs="Helvetica"/>
          <w:b/>
          <w:bCs/>
          <w:color w:val="222222"/>
          <w:sz w:val="21"/>
          <w:szCs w:val="21"/>
        </w:rPr>
      </w:pPr>
    </w:p>
    <w:p w14:paraId="2AC7A7DA"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2. </w:t>
      </w:r>
      <w:r w:rsidRPr="00D12816">
        <w:rPr>
          <w:rFonts w:ascii="Helvetica" w:hAnsi="Helvetica" w:cs="Helvetica" w:hint="eastAsia"/>
          <w:b/>
          <w:bCs/>
          <w:color w:val="222222"/>
          <w:sz w:val="21"/>
          <w:szCs w:val="21"/>
        </w:rPr>
        <w:t>КРАТКИЙ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ФИЗИКО</w:t>
      </w:r>
      <w:r w:rsidRPr="00D12816">
        <w:rPr>
          <w:rFonts w:ascii="Helvetica" w:hAnsi="Helvetica" w:cs="Helvetica"/>
          <w:b/>
          <w:bCs/>
          <w:color w:val="222222"/>
          <w:sz w:val="21"/>
          <w:szCs w:val="21"/>
        </w:rPr>
        <w:t>-</w:t>
      </w:r>
      <w:r w:rsidRPr="00D12816">
        <w:rPr>
          <w:rFonts w:ascii="Helvetica" w:hAnsi="Helvetica" w:cs="Helvetica" w:hint="eastAsia"/>
          <w:b/>
          <w:bCs/>
          <w:color w:val="222222"/>
          <w:sz w:val="21"/>
          <w:szCs w:val="21"/>
        </w:rPr>
        <w:t>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ОЧЕРК</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РАЙОНА</w:t>
      </w:r>
    </w:p>
    <w:p w14:paraId="487F325B" w14:textId="77777777" w:rsidR="00D12816" w:rsidRPr="00D12816" w:rsidRDefault="00D12816" w:rsidP="00D12816">
      <w:pPr>
        <w:rPr>
          <w:rFonts w:ascii="Helvetica" w:hAnsi="Helvetica" w:cs="Helvetica"/>
          <w:b/>
          <w:bCs/>
          <w:color w:val="222222"/>
          <w:sz w:val="21"/>
          <w:szCs w:val="21"/>
        </w:rPr>
      </w:pPr>
    </w:p>
    <w:p w14:paraId="52BBB6EE"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p>
    <w:p w14:paraId="0665BB8E" w14:textId="77777777" w:rsidR="00D12816" w:rsidRPr="00D12816" w:rsidRDefault="00D12816" w:rsidP="00D12816">
      <w:pPr>
        <w:rPr>
          <w:rFonts w:ascii="Helvetica" w:hAnsi="Helvetica" w:cs="Helvetica"/>
          <w:b/>
          <w:bCs/>
          <w:color w:val="222222"/>
          <w:sz w:val="21"/>
          <w:szCs w:val="21"/>
        </w:rPr>
      </w:pPr>
    </w:p>
    <w:p w14:paraId="07D8EA11"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3. </w:t>
      </w:r>
      <w:r w:rsidRPr="00D12816">
        <w:rPr>
          <w:rFonts w:ascii="Helvetica" w:hAnsi="Helvetica" w:cs="Helvetica" w:hint="eastAsia"/>
          <w:b/>
          <w:bCs/>
          <w:color w:val="222222"/>
          <w:sz w:val="21"/>
          <w:szCs w:val="21"/>
        </w:rPr>
        <w:t>СИСТЕМАТИЧЕСКАЯ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ЧАСТЬ</w:t>
      </w:r>
      <w:r w:rsidRPr="00D12816">
        <w:rPr>
          <w:rFonts w:ascii="Helvetica" w:hAnsi="Helvetica" w:cs="Helvetica"/>
          <w:b/>
          <w:bCs/>
          <w:color w:val="222222"/>
          <w:sz w:val="21"/>
          <w:szCs w:val="21"/>
        </w:rPr>
        <w:t>.</w:t>
      </w:r>
    </w:p>
    <w:p w14:paraId="2798397C" w14:textId="77777777" w:rsidR="00D12816" w:rsidRPr="00D12816" w:rsidRDefault="00D12816" w:rsidP="00D12816">
      <w:pPr>
        <w:rPr>
          <w:rFonts w:ascii="Helvetica" w:hAnsi="Helvetica" w:cs="Helvetica"/>
          <w:b/>
          <w:bCs/>
          <w:color w:val="222222"/>
          <w:sz w:val="21"/>
          <w:szCs w:val="21"/>
        </w:rPr>
      </w:pPr>
    </w:p>
    <w:p w14:paraId="15E22370"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4. </w:t>
      </w:r>
      <w:r w:rsidRPr="00D12816">
        <w:rPr>
          <w:rFonts w:ascii="Helvetica" w:hAnsi="Helvetica" w:cs="Helvetica" w:hint="eastAsia"/>
          <w:b/>
          <w:bCs/>
          <w:color w:val="222222"/>
          <w:sz w:val="21"/>
          <w:szCs w:val="21"/>
        </w:rPr>
        <w:t>БИОГЕОГРАФИЧЕСКИЙ</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АНАЛИЗ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ФАУНЫ</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p>
    <w:p w14:paraId="1F764DEA" w14:textId="77777777" w:rsidR="00D12816" w:rsidRPr="00D12816" w:rsidRDefault="00D12816" w:rsidP="00D12816">
      <w:pPr>
        <w:rPr>
          <w:rFonts w:ascii="Helvetica" w:hAnsi="Helvetica" w:cs="Helvetica"/>
          <w:b/>
          <w:bCs/>
          <w:color w:val="222222"/>
          <w:sz w:val="21"/>
          <w:szCs w:val="21"/>
        </w:rPr>
      </w:pPr>
    </w:p>
    <w:p w14:paraId="1897D5C3"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ШЕЛЬФА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p>
    <w:p w14:paraId="13F065D2" w14:textId="77777777" w:rsidR="00D12816" w:rsidRPr="00D12816" w:rsidRDefault="00D12816" w:rsidP="00D12816">
      <w:pPr>
        <w:rPr>
          <w:rFonts w:ascii="Helvetica" w:hAnsi="Helvetica" w:cs="Helvetica"/>
          <w:b/>
          <w:bCs/>
          <w:color w:val="222222"/>
          <w:sz w:val="21"/>
          <w:szCs w:val="21"/>
        </w:rPr>
      </w:pPr>
    </w:p>
    <w:p w14:paraId="087EE3D0" w14:textId="77777777" w:rsidR="00D12816" w:rsidRPr="00D12816" w:rsidRDefault="00D12816" w:rsidP="00D12816">
      <w:pPr>
        <w:rPr>
          <w:rFonts w:ascii="Helvetica" w:hAnsi="Helvetica" w:cs="Helvetica"/>
          <w:b/>
          <w:bCs/>
          <w:color w:val="222222"/>
          <w:sz w:val="21"/>
          <w:szCs w:val="21"/>
        </w:rPr>
      </w:pPr>
      <w:r w:rsidRPr="00D12816">
        <w:rPr>
          <w:rFonts w:ascii="Helvetica" w:hAnsi="Helvetica" w:cs="Helvetica" w:hint="eastAsia"/>
          <w:b/>
          <w:bCs/>
          <w:color w:val="222222"/>
          <w:sz w:val="21"/>
          <w:szCs w:val="21"/>
        </w:rPr>
        <w:t>ГЛАВА</w:t>
      </w:r>
      <w:r w:rsidRPr="00D12816">
        <w:rPr>
          <w:rFonts w:ascii="Helvetica" w:hAnsi="Helvetica" w:cs="Helvetica"/>
          <w:b/>
          <w:bCs/>
          <w:color w:val="222222"/>
          <w:sz w:val="21"/>
          <w:szCs w:val="21"/>
        </w:rPr>
        <w:t xml:space="preserve"> 5. </w:t>
      </w:r>
      <w:r w:rsidRPr="00D12816">
        <w:rPr>
          <w:rFonts w:ascii="Helvetica" w:hAnsi="Helvetica" w:cs="Helvetica" w:hint="eastAsia"/>
          <w:b/>
          <w:bCs/>
          <w:color w:val="222222"/>
          <w:sz w:val="21"/>
          <w:szCs w:val="21"/>
        </w:rPr>
        <w:t>АНАЛИЗ</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ВЕРТИКАЛЬНОГО</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РАСПРЕДЕЛЕНИЯ</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ГИДРОИДОВ</w:t>
      </w:r>
    </w:p>
    <w:p w14:paraId="06F650B9" w14:textId="77777777" w:rsidR="00D12816" w:rsidRPr="00D12816" w:rsidRDefault="00D12816" w:rsidP="00D12816">
      <w:pPr>
        <w:rPr>
          <w:rFonts w:ascii="Helvetica" w:hAnsi="Helvetica" w:cs="Helvetica"/>
          <w:b/>
          <w:bCs/>
          <w:color w:val="222222"/>
          <w:sz w:val="21"/>
          <w:szCs w:val="21"/>
        </w:rPr>
      </w:pPr>
    </w:p>
    <w:p w14:paraId="4A7ADEAA" w14:textId="3283787D" w:rsidR="00967B66" w:rsidRPr="00D12816" w:rsidRDefault="00D12816" w:rsidP="00D12816">
      <w:r w:rsidRPr="00D12816">
        <w:rPr>
          <w:rFonts w:ascii="Helvetica" w:hAnsi="Helvetica" w:cs="Helvetica" w:hint="eastAsia"/>
          <w:b/>
          <w:bCs/>
          <w:color w:val="222222"/>
          <w:sz w:val="21"/>
          <w:szCs w:val="21"/>
        </w:rPr>
        <w:t>НА</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ШЕЛЬФЕ</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КУРИЛЬСКИХ</w:t>
      </w:r>
      <w:r w:rsidRPr="00D12816">
        <w:rPr>
          <w:rFonts w:ascii="Helvetica" w:hAnsi="Helvetica" w:cs="Helvetica"/>
          <w:b/>
          <w:bCs/>
          <w:color w:val="222222"/>
          <w:sz w:val="21"/>
          <w:szCs w:val="21"/>
        </w:rPr>
        <w:t xml:space="preserve"> </w:t>
      </w:r>
      <w:r w:rsidRPr="00D12816">
        <w:rPr>
          <w:rFonts w:ascii="Helvetica" w:hAnsi="Helvetica" w:cs="Helvetica" w:hint="eastAsia"/>
          <w:b/>
          <w:bCs/>
          <w:color w:val="222222"/>
          <w:sz w:val="21"/>
          <w:szCs w:val="21"/>
        </w:rPr>
        <w:t>ОСТРОВОВ</w:t>
      </w:r>
    </w:p>
    <w:sectPr w:rsidR="00967B66" w:rsidRPr="00D128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119F" w14:textId="77777777" w:rsidR="00680A2A" w:rsidRDefault="00680A2A">
      <w:pPr>
        <w:spacing w:after="0" w:line="240" w:lineRule="auto"/>
      </w:pPr>
      <w:r>
        <w:separator/>
      </w:r>
    </w:p>
  </w:endnote>
  <w:endnote w:type="continuationSeparator" w:id="0">
    <w:p w14:paraId="3C607A05" w14:textId="77777777" w:rsidR="00680A2A" w:rsidRDefault="0068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ACF7" w14:textId="77777777" w:rsidR="00680A2A" w:rsidRDefault="00680A2A"/>
    <w:p w14:paraId="0669893A" w14:textId="77777777" w:rsidR="00680A2A" w:rsidRDefault="00680A2A"/>
    <w:p w14:paraId="19C2358A" w14:textId="77777777" w:rsidR="00680A2A" w:rsidRDefault="00680A2A"/>
    <w:p w14:paraId="4A8C9CD7" w14:textId="77777777" w:rsidR="00680A2A" w:rsidRDefault="00680A2A"/>
    <w:p w14:paraId="0F69B64E" w14:textId="77777777" w:rsidR="00680A2A" w:rsidRDefault="00680A2A"/>
    <w:p w14:paraId="65838BC6" w14:textId="77777777" w:rsidR="00680A2A" w:rsidRDefault="00680A2A"/>
    <w:p w14:paraId="0296290A" w14:textId="77777777" w:rsidR="00680A2A" w:rsidRDefault="00680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C44F3B" wp14:editId="1C2034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8B01" w14:textId="77777777" w:rsidR="00680A2A" w:rsidRDefault="00680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C44F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A58B01" w14:textId="77777777" w:rsidR="00680A2A" w:rsidRDefault="00680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10CA5" w14:textId="77777777" w:rsidR="00680A2A" w:rsidRDefault="00680A2A"/>
    <w:p w14:paraId="043EEFA3" w14:textId="77777777" w:rsidR="00680A2A" w:rsidRDefault="00680A2A"/>
    <w:p w14:paraId="7D7BF496" w14:textId="77777777" w:rsidR="00680A2A" w:rsidRDefault="00680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9DD4B5" wp14:editId="33F5F4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4D433" w14:textId="77777777" w:rsidR="00680A2A" w:rsidRDefault="00680A2A"/>
                          <w:p w14:paraId="56DD7733" w14:textId="77777777" w:rsidR="00680A2A" w:rsidRDefault="00680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DD4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D4D433" w14:textId="77777777" w:rsidR="00680A2A" w:rsidRDefault="00680A2A"/>
                    <w:p w14:paraId="56DD7733" w14:textId="77777777" w:rsidR="00680A2A" w:rsidRDefault="00680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631D6C" w14:textId="77777777" w:rsidR="00680A2A" w:rsidRDefault="00680A2A"/>
    <w:p w14:paraId="506C86AF" w14:textId="77777777" w:rsidR="00680A2A" w:rsidRDefault="00680A2A">
      <w:pPr>
        <w:rPr>
          <w:sz w:val="2"/>
          <w:szCs w:val="2"/>
        </w:rPr>
      </w:pPr>
    </w:p>
    <w:p w14:paraId="6E77C83B" w14:textId="77777777" w:rsidR="00680A2A" w:rsidRDefault="00680A2A"/>
    <w:p w14:paraId="0449656A" w14:textId="77777777" w:rsidR="00680A2A" w:rsidRDefault="00680A2A">
      <w:pPr>
        <w:spacing w:after="0" w:line="240" w:lineRule="auto"/>
      </w:pPr>
    </w:p>
  </w:footnote>
  <w:footnote w:type="continuationSeparator" w:id="0">
    <w:p w14:paraId="046B7C04" w14:textId="77777777" w:rsidR="00680A2A" w:rsidRDefault="0068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2A"/>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28527</TotalTime>
  <Pages>2</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1360</cp:revision>
  <cp:lastPrinted>2009-02-06T05:36:00Z</cp:lastPrinted>
  <dcterms:created xsi:type="dcterms:W3CDTF">2025-11-25T20:19:00Z</dcterms:created>
  <dcterms:modified xsi:type="dcterms:W3CDTF">2026-01-03T17:20:00Z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