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02D45" w14:textId="29F646EE" w:rsidR="0044466F" w:rsidRDefault="0095103E" w:rsidP="0095103E">
      <w:pPr>
        <w:rPr>
          <w:lang w:val="ru-RU"/>
        </w:rPr>
      </w:pPr>
      <w:r w:rsidRPr="0095103E">
        <w:rPr>
          <w:rFonts w:hint="eastAsia"/>
        </w:rPr>
        <w:t>Колягина</w:t>
      </w:r>
      <w:r w:rsidRPr="0095103E">
        <w:t xml:space="preserve"> </w:t>
      </w:r>
      <w:r w:rsidRPr="0095103E">
        <w:rPr>
          <w:rFonts w:hint="eastAsia"/>
        </w:rPr>
        <w:t>Наталия</w:t>
      </w:r>
      <w:r w:rsidRPr="0095103E">
        <w:t xml:space="preserve"> </w:t>
      </w:r>
      <w:r w:rsidRPr="0095103E">
        <w:rPr>
          <w:rFonts w:hint="eastAsia"/>
        </w:rPr>
        <w:t>Михайловна</w:t>
      </w:r>
      <w:r>
        <w:rPr>
          <w:lang w:val="ru-RU"/>
        </w:rPr>
        <w:t xml:space="preserve"> </w:t>
      </w:r>
      <w:r w:rsidRPr="0095103E">
        <w:rPr>
          <w:rFonts w:hint="eastAsia"/>
          <w:lang w:val="ru-RU"/>
        </w:rPr>
        <w:t>Совершенствование</w:t>
      </w:r>
      <w:r w:rsidRPr="0095103E">
        <w:rPr>
          <w:lang w:val="ru-RU"/>
        </w:rPr>
        <w:t xml:space="preserve"> </w:t>
      </w:r>
      <w:r w:rsidRPr="0095103E">
        <w:rPr>
          <w:rFonts w:hint="eastAsia"/>
          <w:lang w:val="ru-RU"/>
        </w:rPr>
        <w:t>организации</w:t>
      </w:r>
      <w:r w:rsidRPr="0095103E">
        <w:rPr>
          <w:lang w:val="ru-RU"/>
        </w:rPr>
        <w:t xml:space="preserve"> </w:t>
      </w:r>
      <w:r w:rsidRPr="0095103E">
        <w:rPr>
          <w:rFonts w:hint="eastAsia"/>
          <w:lang w:val="ru-RU"/>
        </w:rPr>
        <w:t>первичной</w:t>
      </w:r>
      <w:r w:rsidRPr="0095103E">
        <w:rPr>
          <w:lang w:val="ru-RU"/>
        </w:rPr>
        <w:t xml:space="preserve"> </w:t>
      </w:r>
      <w:r w:rsidRPr="0095103E">
        <w:rPr>
          <w:rFonts w:hint="eastAsia"/>
          <w:lang w:val="ru-RU"/>
        </w:rPr>
        <w:t>медико</w:t>
      </w:r>
      <w:r w:rsidRPr="0095103E">
        <w:rPr>
          <w:lang w:val="ru-RU"/>
        </w:rPr>
        <w:t>-</w:t>
      </w:r>
      <w:r w:rsidRPr="0095103E">
        <w:rPr>
          <w:rFonts w:hint="eastAsia"/>
          <w:lang w:val="ru-RU"/>
        </w:rPr>
        <w:t>санитарной</w:t>
      </w:r>
      <w:r w:rsidRPr="0095103E">
        <w:rPr>
          <w:lang w:val="ru-RU"/>
        </w:rPr>
        <w:t xml:space="preserve"> </w:t>
      </w:r>
      <w:r w:rsidRPr="0095103E">
        <w:rPr>
          <w:rFonts w:hint="eastAsia"/>
          <w:lang w:val="ru-RU"/>
        </w:rPr>
        <w:t>помощи</w:t>
      </w:r>
      <w:r w:rsidRPr="0095103E">
        <w:rPr>
          <w:lang w:val="ru-RU"/>
        </w:rPr>
        <w:t xml:space="preserve"> </w:t>
      </w:r>
      <w:r w:rsidRPr="0095103E">
        <w:rPr>
          <w:rFonts w:hint="eastAsia"/>
          <w:lang w:val="ru-RU"/>
        </w:rPr>
        <w:t>пациентам</w:t>
      </w:r>
      <w:r w:rsidRPr="0095103E">
        <w:rPr>
          <w:lang w:val="ru-RU"/>
        </w:rPr>
        <w:t xml:space="preserve"> </w:t>
      </w:r>
      <w:r w:rsidRPr="0095103E">
        <w:rPr>
          <w:rFonts w:hint="eastAsia"/>
          <w:lang w:val="ru-RU"/>
        </w:rPr>
        <w:t>с</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сосудистыми</w:t>
      </w:r>
      <w:r w:rsidRPr="0095103E">
        <w:rPr>
          <w:lang w:val="ru-RU"/>
        </w:rPr>
        <w:t xml:space="preserve"> </w:t>
      </w:r>
      <w:r w:rsidRPr="0095103E">
        <w:rPr>
          <w:rFonts w:hint="eastAsia"/>
          <w:lang w:val="ru-RU"/>
        </w:rPr>
        <w:t>заболеваниями</w:t>
      </w:r>
      <w:r w:rsidRPr="0095103E">
        <w:rPr>
          <w:lang w:val="ru-RU"/>
        </w:rPr>
        <w:t xml:space="preserve"> </w:t>
      </w:r>
      <w:r w:rsidRPr="0095103E">
        <w:rPr>
          <w:rFonts w:hint="eastAsia"/>
          <w:lang w:val="ru-RU"/>
        </w:rPr>
        <w:t>с</w:t>
      </w:r>
      <w:r w:rsidRPr="0095103E">
        <w:rPr>
          <w:lang w:val="ru-RU"/>
        </w:rPr>
        <w:t xml:space="preserve"> </w:t>
      </w:r>
      <w:r w:rsidRPr="0095103E">
        <w:rPr>
          <w:rFonts w:hint="eastAsia"/>
          <w:lang w:val="ru-RU"/>
        </w:rPr>
        <w:t>учетом</w:t>
      </w:r>
      <w:r w:rsidRPr="0095103E">
        <w:rPr>
          <w:lang w:val="ru-RU"/>
        </w:rPr>
        <w:t xml:space="preserve"> </w:t>
      </w:r>
      <w:r w:rsidRPr="0095103E">
        <w:rPr>
          <w:rFonts w:hint="eastAsia"/>
          <w:lang w:val="ru-RU"/>
        </w:rPr>
        <w:t>влияния</w:t>
      </w:r>
      <w:r w:rsidRPr="0095103E">
        <w:rPr>
          <w:lang w:val="ru-RU"/>
        </w:rPr>
        <w:t xml:space="preserve"> </w:t>
      </w:r>
      <w:r w:rsidRPr="0095103E">
        <w:rPr>
          <w:rFonts w:hint="eastAsia"/>
          <w:lang w:val="ru-RU"/>
        </w:rPr>
        <w:t>метеофакторов</w:t>
      </w:r>
    </w:p>
    <w:p w14:paraId="4867C75E" w14:textId="77777777" w:rsidR="0095103E" w:rsidRPr="0095103E" w:rsidRDefault="0095103E" w:rsidP="0095103E">
      <w:pPr>
        <w:rPr>
          <w:lang w:val="ru-RU"/>
        </w:rPr>
      </w:pPr>
      <w:r w:rsidRPr="0095103E">
        <w:rPr>
          <w:rFonts w:hint="eastAsia"/>
          <w:lang w:val="ru-RU"/>
        </w:rPr>
        <w:t>ОГЛАВЛЕНИЕ</w:t>
      </w:r>
      <w:r w:rsidRPr="0095103E">
        <w:rPr>
          <w:lang w:val="ru-RU"/>
        </w:rPr>
        <w:t xml:space="preserve"> </w:t>
      </w:r>
      <w:r w:rsidRPr="0095103E">
        <w:rPr>
          <w:rFonts w:hint="eastAsia"/>
          <w:lang w:val="ru-RU"/>
        </w:rPr>
        <w:t>ДИССЕРТАЦИИ</w:t>
      </w:r>
    </w:p>
    <w:p w14:paraId="5058470D" w14:textId="77777777" w:rsidR="0095103E" w:rsidRPr="0095103E" w:rsidRDefault="0095103E" w:rsidP="0095103E">
      <w:pPr>
        <w:rPr>
          <w:lang w:val="ru-RU"/>
        </w:rPr>
      </w:pPr>
      <w:r w:rsidRPr="0095103E">
        <w:rPr>
          <w:rFonts w:hint="eastAsia"/>
          <w:lang w:val="ru-RU"/>
        </w:rPr>
        <w:t>кандидат</w:t>
      </w:r>
      <w:r w:rsidRPr="0095103E">
        <w:rPr>
          <w:lang w:val="ru-RU"/>
        </w:rPr>
        <w:t xml:space="preserve"> </w:t>
      </w:r>
      <w:r w:rsidRPr="0095103E">
        <w:rPr>
          <w:rFonts w:hint="eastAsia"/>
          <w:lang w:val="ru-RU"/>
        </w:rPr>
        <w:t>наук</w:t>
      </w:r>
      <w:r w:rsidRPr="0095103E">
        <w:rPr>
          <w:lang w:val="ru-RU"/>
        </w:rPr>
        <w:t xml:space="preserve"> </w:t>
      </w:r>
      <w:r w:rsidRPr="0095103E">
        <w:rPr>
          <w:rFonts w:hint="eastAsia"/>
          <w:lang w:val="ru-RU"/>
        </w:rPr>
        <w:t>Колягина</w:t>
      </w:r>
      <w:r w:rsidRPr="0095103E">
        <w:rPr>
          <w:lang w:val="ru-RU"/>
        </w:rPr>
        <w:t xml:space="preserve"> </w:t>
      </w:r>
      <w:r w:rsidRPr="0095103E">
        <w:rPr>
          <w:rFonts w:hint="eastAsia"/>
          <w:lang w:val="ru-RU"/>
        </w:rPr>
        <w:t>Наталия</w:t>
      </w:r>
      <w:r w:rsidRPr="0095103E">
        <w:rPr>
          <w:lang w:val="ru-RU"/>
        </w:rPr>
        <w:t xml:space="preserve"> </w:t>
      </w:r>
      <w:r w:rsidRPr="0095103E">
        <w:rPr>
          <w:rFonts w:hint="eastAsia"/>
          <w:lang w:val="ru-RU"/>
        </w:rPr>
        <w:t>Михайловна</w:t>
      </w:r>
    </w:p>
    <w:p w14:paraId="65AA98C2" w14:textId="77777777" w:rsidR="0095103E" w:rsidRPr="0095103E" w:rsidRDefault="0095103E" w:rsidP="0095103E">
      <w:pPr>
        <w:rPr>
          <w:lang w:val="ru-RU"/>
        </w:rPr>
      </w:pPr>
      <w:r w:rsidRPr="0095103E">
        <w:rPr>
          <w:rFonts w:hint="eastAsia"/>
          <w:lang w:val="ru-RU"/>
        </w:rPr>
        <w:t>ВВЕДЕНИЕ</w:t>
      </w:r>
    </w:p>
    <w:p w14:paraId="5CB33EEA" w14:textId="77777777" w:rsidR="0095103E" w:rsidRPr="0095103E" w:rsidRDefault="0095103E" w:rsidP="0095103E">
      <w:pPr>
        <w:rPr>
          <w:lang w:val="ru-RU"/>
        </w:rPr>
      </w:pPr>
    </w:p>
    <w:p w14:paraId="63817B2F" w14:textId="77777777" w:rsidR="0095103E" w:rsidRPr="0095103E" w:rsidRDefault="0095103E" w:rsidP="0095103E">
      <w:pPr>
        <w:rPr>
          <w:lang w:val="ru-RU"/>
        </w:rPr>
      </w:pPr>
      <w:r w:rsidRPr="0095103E">
        <w:rPr>
          <w:rFonts w:hint="eastAsia"/>
          <w:lang w:val="ru-RU"/>
        </w:rPr>
        <w:t>ГЛАВА</w:t>
      </w:r>
      <w:r w:rsidRPr="0095103E">
        <w:rPr>
          <w:lang w:val="ru-RU"/>
        </w:rPr>
        <w:t xml:space="preserve"> 1. </w:t>
      </w:r>
      <w:r w:rsidRPr="0095103E">
        <w:rPr>
          <w:rFonts w:hint="eastAsia"/>
          <w:lang w:val="ru-RU"/>
        </w:rPr>
        <w:t>ОБЗОР</w:t>
      </w:r>
      <w:r w:rsidRPr="0095103E">
        <w:rPr>
          <w:lang w:val="ru-RU"/>
        </w:rPr>
        <w:t xml:space="preserve"> </w:t>
      </w:r>
      <w:r w:rsidRPr="0095103E">
        <w:rPr>
          <w:rFonts w:hint="eastAsia"/>
          <w:lang w:val="ru-RU"/>
        </w:rPr>
        <w:t>РЕЗУЛЬТАТОВ</w:t>
      </w:r>
      <w:r w:rsidRPr="0095103E">
        <w:rPr>
          <w:lang w:val="ru-RU"/>
        </w:rPr>
        <w:t xml:space="preserve"> </w:t>
      </w:r>
      <w:r w:rsidRPr="0095103E">
        <w:rPr>
          <w:rFonts w:hint="eastAsia"/>
          <w:lang w:val="ru-RU"/>
        </w:rPr>
        <w:t>ИССЛЕДОВАНИЙ</w:t>
      </w:r>
      <w:r w:rsidRPr="0095103E">
        <w:rPr>
          <w:lang w:val="ru-RU"/>
        </w:rPr>
        <w:t xml:space="preserve"> </w:t>
      </w:r>
      <w:r w:rsidRPr="0095103E">
        <w:rPr>
          <w:rFonts w:hint="eastAsia"/>
          <w:lang w:val="ru-RU"/>
        </w:rPr>
        <w:t>ПО</w:t>
      </w:r>
      <w:r w:rsidRPr="0095103E">
        <w:rPr>
          <w:lang w:val="ru-RU"/>
        </w:rPr>
        <w:t xml:space="preserve"> </w:t>
      </w:r>
      <w:r w:rsidRPr="0095103E">
        <w:rPr>
          <w:rFonts w:hint="eastAsia"/>
          <w:lang w:val="ru-RU"/>
        </w:rPr>
        <w:t>ОЦЕНКЕ</w:t>
      </w:r>
      <w:r w:rsidRPr="0095103E">
        <w:rPr>
          <w:lang w:val="ru-RU"/>
        </w:rPr>
        <w:t xml:space="preserve"> </w:t>
      </w:r>
      <w:r w:rsidRPr="0095103E">
        <w:rPr>
          <w:rFonts w:hint="eastAsia"/>
          <w:lang w:val="ru-RU"/>
        </w:rPr>
        <w:t>ВЛИЯНИЯ</w:t>
      </w:r>
      <w:r w:rsidRPr="0095103E">
        <w:rPr>
          <w:lang w:val="ru-RU"/>
        </w:rPr>
        <w:t xml:space="preserve"> </w:t>
      </w:r>
      <w:r w:rsidRPr="0095103E">
        <w:rPr>
          <w:rFonts w:hint="eastAsia"/>
          <w:lang w:val="ru-RU"/>
        </w:rPr>
        <w:t>МЕТЕОФАКТОРОВ</w:t>
      </w:r>
      <w:r w:rsidRPr="0095103E">
        <w:rPr>
          <w:lang w:val="ru-RU"/>
        </w:rPr>
        <w:t xml:space="preserve"> </w:t>
      </w:r>
      <w:r w:rsidRPr="0095103E">
        <w:rPr>
          <w:rFonts w:hint="eastAsia"/>
          <w:lang w:val="ru-RU"/>
        </w:rPr>
        <w:t>НА</w:t>
      </w:r>
      <w:r w:rsidRPr="0095103E">
        <w:rPr>
          <w:lang w:val="ru-RU"/>
        </w:rPr>
        <w:t xml:space="preserve"> </w:t>
      </w:r>
      <w:r w:rsidRPr="0095103E">
        <w:rPr>
          <w:rFonts w:hint="eastAsia"/>
          <w:lang w:val="ru-RU"/>
        </w:rPr>
        <w:t>ЗАБОЛЕВАНИЯ</w:t>
      </w:r>
      <w:r w:rsidRPr="0095103E">
        <w:rPr>
          <w:lang w:val="ru-RU"/>
        </w:rPr>
        <w:t xml:space="preserve"> </w:t>
      </w:r>
      <w:r w:rsidRPr="0095103E">
        <w:rPr>
          <w:rFonts w:hint="eastAsia"/>
          <w:lang w:val="ru-RU"/>
        </w:rPr>
        <w:t>СЕРДЕЧНОСОСУДИСТОЙ</w:t>
      </w:r>
      <w:r w:rsidRPr="0095103E">
        <w:rPr>
          <w:lang w:val="ru-RU"/>
        </w:rPr>
        <w:t xml:space="preserve"> </w:t>
      </w:r>
      <w:r w:rsidRPr="0095103E">
        <w:rPr>
          <w:rFonts w:hint="eastAsia"/>
          <w:lang w:val="ru-RU"/>
        </w:rPr>
        <w:t>СИСТЕМЫ</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НАПРАВЛЕНИЙ</w:t>
      </w:r>
      <w:r w:rsidRPr="0095103E">
        <w:rPr>
          <w:lang w:val="ru-RU"/>
        </w:rPr>
        <w:t xml:space="preserve"> </w:t>
      </w:r>
      <w:r w:rsidRPr="0095103E">
        <w:rPr>
          <w:rFonts w:hint="eastAsia"/>
          <w:lang w:val="ru-RU"/>
        </w:rPr>
        <w:t>СОВЕРШЕНСТВОВАНИЯ</w:t>
      </w:r>
      <w:r w:rsidRPr="0095103E">
        <w:rPr>
          <w:lang w:val="ru-RU"/>
        </w:rPr>
        <w:t xml:space="preserve"> </w:t>
      </w:r>
      <w:r w:rsidRPr="0095103E">
        <w:rPr>
          <w:rFonts w:hint="eastAsia"/>
          <w:lang w:val="ru-RU"/>
        </w:rPr>
        <w:t>ПЕРВИЧНОЙ</w:t>
      </w:r>
      <w:r w:rsidRPr="0095103E">
        <w:rPr>
          <w:lang w:val="ru-RU"/>
        </w:rPr>
        <w:t xml:space="preserve"> </w:t>
      </w:r>
      <w:r w:rsidRPr="0095103E">
        <w:rPr>
          <w:rFonts w:hint="eastAsia"/>
          <w:lang w:val="ru-RU"/>
        </w:rPr>
        <w:t>МЕДИКО</w:t>
      </w:r>
      <w:r w:rsidRPr="0095103E">
        <w:rPr>
          <w:lang w:val="ru-RU"/>
        </w:rPr>
        <w:t>-</w:t>
      </w:r>
      <w:r w:rsidRPr="0095103E">
        <w:rPr>
          <w:rFonts w:hint="eastAsia"/>
          <w:lang w:val="ru-RU"/>
        </w:rPr>
        <w:t>САНИТАРНОЙ</w:t>
      </w:r>
      <w:r w:rsidRPr="0095103E">
        <w:rPr>
          <w:lang w:val="ru-RU"/>
        </w:rPr>
        <w:t xml:space="preserve"> </w:t>
      </w:r>
      <w:r w:rsidRPr="0095103E">
        <w:rPr>
          <w:rFonts w:hint="eastAsia"/>
          <w:lang w:val="ru-RU"/>
        </w:rPr>
        <w:t>ПОМОЩИ</w:t>
      </w:r>
      <w:r w:rsidRPr="0095103E">
        <w:rPr>
          <w:lang w:val="ru-RU"/>
        </w:rPr>
        <w:t xml:space="preserve"> </w:t>
      </w:r>
      <w:r w:rsidRPr="0095103E">
        <w:rPr>
          <w:rFonts w:hint="eastAsia"/>
          <w:lang w:val="ru-RU"/>
        </w:rPr>
        <w:t>МЕТЕОЗАВИСИМЫМ</w:t>
      </w:r>
      <w:r w:rsidRPr="0095103E">
        <w:rPr>
          <w:lang w:val="ru-RU"/>
        </w:rPr>
        <w:t xml:space="preserve"> </w:t>
      </w:r>
      <w:r w:rsidRPr="0095103E">
        <w:rPr>
          <w:rFonts w:hint="eastAsia"/>
          <w:lang w:val="ru-RU"/>
        </w:rPr>
        <w:t>ПАЦИЕНТАМ</w:t>
      </w:r>
    </w:p>
    <w:p w14:paraId="795FB4A7" w14:textId="77777777" w:rsidR="0095103E" w:rsidRPr="0095103E" w:rsidRDefault="0095103E" w:rsidP="0095103E">
      <w:pPr>
        <w:rPr>
          <w:lang w:val="ru-RU"/>
        </w:rPr>
      </w:pPr>
    </w:p>
    <w:p w14:paraId="67A2712A" w14:textId="77777777" w:rsidR="0095103E" w:rsidRPr="0095103E" w:rsidRDefault="0095103E" w:rsidP="0095103E">
      <w:pPr>
        <w:rPr>
          <w:lang w:val="ru-RU"/>
        </w:rPr>
      </w:pPr>
      <w:r w:rsidRPr="0095103E">
        <w:rPr>
          <w:lang w:val="ru-RU"/>
        </w:rPr>
        <w:t xml:space="preserve">1.1 </w:t>
      </w:r>
      <w:r w:rsidRPr="0095103E">
        <w:rPr>
          <w:rFonts w:hint="eastAsia"/>
          <w:lang w:val="ru-RU"/>
        </w:rPr>
        <w:t>Причины</w:t>
      </w:r>
      <w:r w:rsidRPr="0095103E">
        <w:rPr>
          <w:lang w:val="ru-RU"/>
        </w:rPr>
        <w:t xml:space="preserve"> </w:t>
      </w:r>
      <w:r w:rsidRPr="0095103E">
        <w:rPr>
          <w:rFonts w:hint="eastAsia"/>
          <w:lang w:val="ru-RU"/>
        </w:rPr>
        <w:t>болезней</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современное</w:t>
      </w:r>
      <w:r w:rsidRPr="0095103E">
        <w:rPr>
          <w:lang w:val="ru-RU"/>
        </w:rPr>
        <w:t xml:space="preserve"> </w:t>
      </w:r>
      <w:r w:rsidRPr="0095103E">
        <w:rPr>
          <w:rFonts w:hint="eastAsia"/>
          <w:lang w:val="ru-RU"/>
        </w:rPr>
        <w:t>состояние</w:t>
      </w:r>
      <w:r w:rsidRPr="0095103E">
        <w:rPr>
          <w:lang w:val="ru-RU"/>
        </w:rPr>
        <w:t xml:space="preserve"> </w:t>
      </w:r>
      <w:r w:rsidRPr="0095103E">
        <w:rPr>
          <w:rFonts w:hint="eastAsia"/>
          <w:lang w:val="ru-RU"/>
        </w:rPr>
        <w:t>повышения</w:t>
      </w:r>
      <w:r w:rsidRPr="0095103E">
        <w:rPr>
          <w:lang w:val="ru-RU"/>
        </w:rPr>
        <w:t xml:space="preserve"> </w:t>
      </w:r>
      <w:r w:rsidRPr="0095103E">
        <w:rPr>
          <w:rFonts w:hint="eastAsia"/>
          <w:lang w:val="ru-RU"/>
        </w:rPr>
        <w:t>качества</w:t>
      </w:r>
      <w:r w:rsidRPr="0095103E">
        <w:rPr>
          <w:lang w:val="ru-RU"/>
        </w:rPr>
        <w:t xml:space="preserve"> </w:t>
      </w:r>
      <w:r w:rsidRPr="0095103E">
        <w:rPr>
          <w:rFonts w:hint="eastAsia"/>
          <w:lang w:val="ru-RU"/>
        </w:rPr>
        <w:t>первичной</w:t>
      </w:r>
      <w:r w:rsidRPr="0095103E">
        <w:rPr>
          <w:lang w:val="ru-RU"/>
        </w:rPr>
        <w:t xml:space="preserve"> </w:t>
      </w:r>
      <w:r w:rsidRPr="0095103E">
        <w:rPr>
          <w:rFonts w:hint="eastAsia"/>
          <w:lang w:val="ru-RU"/>
        </w:rPr>
        <w:t>медико</w:t>
      </w:r>
      <w:r w:rsidRPr="0095103E">
        <w:rPr>
          <w:lang w:val="ru-RU"/>
        </w:rPr>
        <w:t>-</w:t>
      </w:r>
      <w:r w:rsidRPr="0095103E">
        <w:rPr>
          <w:rFonts w:hint="eastAsia"/>
          <w:lang w:val="ru-RU"/>
        </w:rPr>
        <w:t>санитарной</w:t>
      </w:r>
      <w:r w:rsidRPr="0095103E">
        <w:rPr>
          <w:lang w:val="ru-RU"/>
        </w:rPr>
        <w:t xml:space="preserve"> </w:t>
      </w:r>
      <w:r w:rsidRPr="0095103E">
        <w:rPr>
          <w:rFonts w:hint="eastAsia"/>
          <w:lang w:val="ru-RU"/>
        </w:rPr>
        <w:t>помощи</w:t>
      </w:r>
      <w:r w:rsidRPr="0095103E">
        <w:rPr>
          <w:lang w:val="ru-RU"/>
        </w:rPr>
        <w:t xml:space="preserve"> </w:t>
      </w:r>
      <w:r w:rsidRPr="0095103E">
        <w:rPr>
          <w:rFonts w:hint="eastAsia"/>
          <w:lang w:val="ru-RU"/>
        </w:rPr>
        <w:t>населению</w:t>
      </w:r>
    </w:p>
    <w:p w14:paraId="5DDC33E5" w14:textId="77777777" w:rsidR="0095103E" w:rsidRPr="0095103E" w:rsidRDefault="0095103E" w:rsidP="0095103E">
      <w:pPr>
        <w:rPr>
          <w:lang w:val="ru-RU"/>
        </w:rPr>
      </w:pPr>
    </w:p>
    <w:p w14:paraId="63BFB7A6" w14:textId="77777777" w:rsidR="0095103E" w:rsidRPr="0095103E" w:rsidRDefault="0095103E" w:rsidP="0095103E">
      <w:pPr>
        <w:rPr>
          <w:lang w:val="ru-RU"/>
        </w:rPr>
      </w:pPr>
      <w:r w:rsidRPr="0095103E">
        <w:rPr>
          <w:lang w:val="ru-RU"/>
        </w:rPr>
        <w:t xml:space="preserve">1.2 </w:t>
      </w:r>
      <w:r w:rsidRPr="0095103E">
        <w:rPr>
          <w:rFonts w:hint="eastAsia"/>
          <w:lang w:val="ru-RU"/>
        </w:rPr>
        <w:t>Обзор</w:t>
      </w:r>
      <w:r w:rsidRPr="0095103E">
        <w:rPr>
          <w:lang w:val="ru-RU"/>
        </w:rPr>
        <w:t xml:space="preserve"> </w:t>
      </w:r>
      <w:r w:rsidRPr="0095103E">
        <w:rPr>
          <w:rFonts w:hint="eastAsia"/>
          <w:lang w:val="ru-RU"/>
        </w:rPr>
        <w:t>результатов</w:t>
      </w:r>
      <w:r w:rsidRPr="0095103E">
        <w:rPr>
          <w:lang w:val="ru-RU"/>
        </w:rPr>
        <w:t xml:space="preserve"> </w:t>
      </w:r>
      <w:r w:rsidRPr="0095103E">
        <w:rPr>
          <w:rFonts w:hint="eastAsia"/>
          <w:lang w:val="ru-RU"/>
        </w:rPr>
        <w:t>исследований</w:t>
      </w:r>
      <w:r w:rsidRPr="0095103E">
        <w:rPr>
          <w:lang w:val="ru-RU"/>
        </w:rPr>
        <w:t xml:space="preserve"> </w:t>
      </w:r>
      <w:r w:rsidRPr="0095103E">
        <w:rPr>
          <w:rFonts w:hint="eastAsia"/>
          <w:lang w:val="ru-RU"/>
        </w:rPr>
        <w:t>по</w:t>
      </w:r>
      <w:r w:rsidRPr="0095103E">
        <w:rPr>
          <w:lang w:val="ru-RU"/>
        </w:rPr>
        <w:t xml:space="preserve"> </w:t>
      </w:r>
      <w:r w:rsidRPr="0095103E">
        <w:rPr>
          <w:rFonts w:hint="eastAsia"/>
          <w:lang w:val="ru-RU"/>
        </w:rPr>
        <w:t>оценке</w:t>
      </w:r>
      <w:r w:rsidRPr="0095103E">
        <w:rPr>
          <w:lang w:val="ru-RU"/>
        </w:rPr>
        <w:t xml:space="preserve"> </w:t>
      </w:r>
      <w:r w:rsidRPr="0095103E">
        <w:rPr>
          <w:rFonts w:hint="eastAsia"/>
          <w:lang w:val="ru-RU"/>
        </w:rPr>
        <w:t>влияния</w:t>
      </w:r>
      <w:r w:rsidRPr="0095103E">
        <w:rPr>
          <w:lang w:val="ru-RU"/>
        </w:rPr>
        <w:t xml:space="preserve"> </w:t>
      </w:r>
      <w:r w:rsidRPr="0095103E">
        <w:rPr>
          <w:rFonts w:hint="eastAsia"/>
          <w:lang w:val="ru-RU"/>
        </w:rPr>
        <w:t>геомагнитной</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солнечной</w:t>
      </w:r>
      <w:r w:rsidRPr="0095103E">
        <w:rPr>
          <w:lang w:val="ru-RU"/>
        </w:rPr>
        <w:t xml:space="preserve"> </w:t>
      </w:r>
      <w:r w:rsidRPr="0095103E">
        <w:rPr>
          <w:rFonts w:hint="eastAsia"/>
          <w:lang w:val="ru-RU"/>
        </w:rPr>
        <w:t>активности</w:t>
      </w:r>
      <w:r w:rsidRPr="0095103E">
        <w:rPr>
          <w:lang w:val="ru-RU"/>
        </w:rPr>
        <w:t xml:space="preserve"> </w:t>
      </w:r>
      <w:r w:rsidRPr="0095103E">
        <w:rPr>
          <w:rFonts w:hint="eastAsia"/>
          <w:lang w:val="ru-RU"/>
        </w:rPr>
        <w:t>на</w:t>
      </w:r>
      <w:r w:rsidRPr="0095103E">
        <w:rPr>
          <w:lang w:val="ru-RU"/>
        </w:rPr>
        <w:t xml:space="preserve"> </w:t>
      </w:r>
      <w:r w:rsidRPr="0095103E">
        <w:rPr>
          <w:rFonts w:hint="eastAsia"/>
          <w:lang w:val="ru-RU"/>
        </w:rPr>
        <w:t>заболевания</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p>
    <w:p w14:paraId="4CF544E1" w14:textId="77777777" w:rsidR="0095103E" w:rsidRPr="0095103E" w:rsidRDefault="0095103E" w:rsidP="0095103E">
      <w:pPr>
        <w:rPr>
          <w:lang w:val="ru-RU"/>
        </w:rPr>
      </w:pPr>
    </w:p>
    <w:p w14:paraId="786042F4" w14:textId="77777777" w:rsidR="0095103E" w:rsidRPr="0095103E" w:rsidRDefault="0095103E" w:rsidP="0095103E">
      <w:pPr>
        <w:rPr>
          <w:lang w:val="ru-RU"/>
        </w:rPr>
      </w:pPr>
      <w:r w:rsidRPr="0095103E">
        <w:rPr>
          <w:lang w:val="ru-RU"/>
        </w:rPr>
        <w:t xml:space="preserve">1.3 </w:t>
      </w:r>
      <w:r w:rsidRPr="0095103E">
        <w:rPr>
          <w:rFonts w:hint="eastAsia"/>
          <w:lang w:val="ru-RU"/>
        </w:rPr>
        <w:t>Обзор</w:t>
      </w:r>
      <w:r w:rsidRPr="0095103E">
        <w:rPr>
          <w:lang w:val="ru-RU"/>
        </w:rPr>
        <w:t xml:space="preserve"> </w:t>
      </w:r>
      <w:r w:rsidRPr="0095103E">
        <w:rPr>
          <w:rFonts w:hint="eastAsia"/>
          <w:lang w:val="ru-RU"/>
        </w:rPr>
        <w:t>исследований</w:t>
      </w:r>
      <w:r w:rsidRPr="0095103E">
        <w:rPr>
          <w:lang w:val="ru-RU"/>
        </w:rPr>
        <w:t xml:space="preserve"> </w:t>
      </w:r>
      <w:r w:rsidRPr="0095103E">
        <w:rPr>
          <w:rFonts w:hint="eastAsia"/>
          <w:lang w:val="ru-RU"/>
        </w:rPr>
        <w:t>по</w:t>
      </w:r>
      <w:r w:rsidRPr="0095103E">
        <w:rPr>
          <w:lang w:val="ru-RU"/>
        </w:rPr>
        <w:t xml:space="preserve"> </w:t>
      </w:r>
      <w:r w:rsidRPr="0095103E">
        <w:rPr>
          <w:rFonts w:hint="eastAsia"/>
          <w:lang w:val="ru-RU"/>
        </w:rPr>
        <w:t>оценке</w:t>
      </w:r>
      <w:r w:rsidRPr="0095103E">
        <w:rPr>
          <w:lang w:val="ru-RU"/>
        </w:rPr>
        <w:t xml:space="preserve"> </w:t>
      </w:r>
      <w:r w:rsidRPr="0095103E">
        <w:rPr>
          <w:rFonts w:hint="eastAsia"/>
          <w:lang w:val="ru-RU"/>
        </w:rPr>
        <w:t>влияния</w:t>
      </w:r>
      <w:r w:rsidRPr="0095103E">
        <w:rPr>
          <w:lang w:val="ru-RU"/>
        </w:rPr>
        <w:t xml:space="preserve"> </w:t>
      </w:r>
      <w:r w:rsidRPr="0095103E">
        <w:rPr>
          <w:rFonts w:hint="eastAsia"/>
          <w:lang w:val="ru-RU"/>
        </w:rPr>
        <w:t>метеофакторов</w:t>
      </w:r>
      <w:r w:rsidRPr="0095103E">
        <w:rPr>
          <w:lang w:val="ru-RU"/>
        </w:rPr>
        <w:t xml:space="preserve"> </w:t>
      </w:r>
      <w:r w:rsidRPr="0095103E">
        <w:rPr>
          <w:rFonts w:hint="eastAsia"/>
          <w:lang w:val="ru-RU"/>
        </w:rPr>
        <w:t>на</w:t>
      </w:r>
      <w:r w:rsidRPr="0095103E">
        <w:rPr>
          <w:lang w:val="ru-RU"/>
        </w:rPr>
        <w:t xml:space="preserve"> </w:t>
      </w:r>
      <w:r w:rsidRPr="0095103E">
        <w:rPr>
          <w:rFonts w:hint="eastAsia"/>
          <w:lang w:val="ru-RU"/>
        </w:rPr>
        <w:t>функционирование</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обострение</w:t>
      </w:r>
      <w:r w:rsidRPr="0095103E">
        <w:rPr>
          <w:lang w:val="ru-RU"/>
        </w:rPr>
        <w:t xml:space="preserve"> </w:t>
      </w:r>
      <w:r w:rsidRPr="0095103E">
        <w:rPr>
          <w:rFonts w:hint="eastAsia"/>
          <w:lang w:val="ru-RU"/>
        </w:rPr>
        <w:t>течения</w:t>
      </w:r>
      <w:r w:rsidRPr="0095103E">
        <w:rPr>
          <w:lang w:val="ru-RU"/>
        </w:rPr>
        <w:t xml:space="preserve"> </w:t>
      </w:r>
      <w:r w:rsidRPr="0095103E">
        <w:rPr>
          <w:rFonts w:hint="eastAsia"/>
          <w:lang w:val="ru-RU"/>
        </w:rPr>
        <w:t>болезней</w:t>
      </w:r>
      <w:r w:rsidRPr="0095103E">
        <w:rPr>
          <w:lang w:val="ru-RU"/>
        </w:rPr>
        <w:t xml:space="preserve"> </w:t>
      </w:r>
      <w:r w:rsidRPr="0095103E">
        <w:rPr>
          <w:rFonts w:hint="eastAsia"/>
          <w:lang w:val="ru-RU"/>
        </w:rPr>
        <w:t>сердечнососудистой</w:t>
      </w:r>
      <w:r w:rsidRPr="0095103E">
        <w:rPr>
          <w:lang w:val="ru-RU"/>
        </w:rPr>
        <w:t xml:space="preserve"> </w:t>
      </w:r>
      <w:r w:rsidRPr="0095103E">
        <w:rPr>
          <w:rFonts w:hint="eastAsia"/>
          <w:lang w:val="ru-RU"/>
        </w:rPr>
        <w:t>системы</w:t>
      </w:r>
    </w:p>
    <w:p w14:paraId="1FF574F7" w14:textId="77777777" w:rsidR="0095103E" w:rsidRPr="0095103E" w:rsidRDefault="0095103E" w:rsidP="0095103E">
      <w:pPr>
        <w:rPr>
          <w:lang w:val="ru-RU"/>
        </w:rPr>
      </w:pPr>
    </w:p>
    <w:p w14:paraId="2694F7FB" w14:textId="77777777" w:rsidR="0095103E" w:rsidRPr="0095103E" w:rsidRDefault="0095103E" w:rsidP="0095103E">
      <w:pPr>
        <w:rPr>
          <w:lang w:val="ru-RU"/>
        </w:rPr>
      </w:pPr>
      <w:r w:rsidRPr="0095103E">
        <w:rPr>
          <w:lang w:val="ru-RU"/>
        </w:rPr>
        <w:t xml:space="preserve">1.4 </w:t>
      </w:r>
      <w:r w:rsidRPr="0095103E">
        <w:rPr>
          <w:rFonts w:hint="eastAsia"/>
          <w:lang w:val="ru-RU"/>
        </w:rPr>
        <w:t>Резюме</w:t>
      </w:r>
    </w:p>
    <w:p w14:paraId="3BFA2044" w14:textId="77777777" w:rsidR="0095103E" w:rsidRPr="0095103E" w:rsidRDefault="0095103E" w:rsidP="0095103E">
      <w:pPr>
        <w:rPr>
          <w:lang w:val="ru-RU"/>
        </w:rPr>
      </w:pPr>
    </w:p>
    <w:p w14:paraId="05B4A081" w14:textId="77777777" w:rsidR="0095103E" w:rsidRPr="0095103E" w:rsidRDefault="0095103E" w:rsidP="0095103E">
      <w:pPr>
        <w:rPr>
          <w:lang w:val="ru-RU"/>
        </w:rPr>
      </w:pPr>
      <w:r w:rsidRPr="0095103E">
        <w:rPr>
          <w:rFonts w:hint="eastAsia"/>
          <w:lang w:val="ru-RU"/>
        </w:rPr>
        <w:t>ГЛАВА</w:t>
      </w:r>
      <w:r w:rsidRPr="0095103E">
        <w:rPr>
          <w:lang w:val="ru-RU"/>
        </w:rPr>
        <w:t xml:space="preserve"> 2. </w:t>
      </w:r>
      <w:r w:rsidRPr="0095103E">
        <w:rPr>
          <w:rFonts w:hint="eastAsia"/>
          <w:lang w:val="ru-RU"/>
        </w:rPr>
        <w:t>МАТЕРИАЛЫ</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МЕТОДЫ</w:t>
      </w:r>
      <w:r w:rsidRPr="0095103E">
        <w:rPr>
          <w:lang w:val="ru-RU"/>
        </w:rPr>
        <w:t xml:space="preserve"> </w:t>
      </w:r>
      <w:r w:rsidRPr="0095103E">
        <w:rPr>
          <w:rFonts w:hint="eastAsia"/>
          <w:lang w:val="ru-RU"/>
        </w:rPr>
        <w:t>ИССЛЕДОВАНИЯ</w:t>
      </w:r>
    </w:p>
    <w:p w14:paraId="7D7E397F" w14:textId="77777777" w:rsidR="0095103E" w:rsidRPr="0095103E" w:rsidRDefault="0095103E" w:rsidP="0095103E">
      <w:pPr>
        <w:rPr>
          <w:lang w:val="ru-RU"/>
        </w:rPr>
      </w:pPr>
    </w:p>
    <w:p w14:paraId="6E70A5A9" w14:textId="77777777" w:rsidR="0095103E" w:rsidRPr="0095103E" w:rsidRDefault="0095103E" w:rsidP="0095103E">
      <w:pPr>
        <w:rPr>
          <w:lang w:val="ru-RU"/>
        </w:rPr>
      </w:pPr>
      <w:r w:rsidRPr="0095103E">
        <w:rPr>
          <w:lang w:val="ru-RU"/>
        </w:rPr>
        <w:t xml:space="preserve">2.1 </w:t>
      </w:r>
      <w:r w:rsidRPr="0095103E">
        <w:rPr>
          <w:rFonts w:hint="eastAsia"/>
          <w:lang w:val="ru-RU"/>
        </w:rPr>
        <w:t>Основные</w:t>
      </w:r>
      <w:r w:rsidRPr="0095103E">
        <w:rPr>
          <w:lang w:val="ru-RU"/>
        </w:rPr>
        <w:t xml:space="preserve"> </w:t>
      </w:r>
      <w:r w:rsidRPr="0095103E">
        <w:rPr>
          <w:rFonts w:hint="eastAsia"/>
          <w:lang w:val="ru-RU"/>
        </w:rPr>
        <w:t>направления</w:t>
      </w:r>
      <w:r w:rsidRPr="0095103E">
        <w:rPr>
          <w:lang w:val="ru-RU"/>
        </w:rPr>
        <w:t xml:space="preserve">, </w:t>
      </w:r>
      <w:r w:rsidRPr="0095103E">
        <w:rPr>
          <w:rFonts w:hint="eastAsia"/>
          <w:lang w:val="ru-RU"/>
        </w:rPr>
        <w:t>основная</w:t>
      </w:r>
      <w:r w:rsidRPr="0095103E">
        <w:rPr>
          <w:lang w:val="ru-RU"/>
        </w:rPr>
        <w:t xml:space="preserve"> </w:t>
      </w:r>
      <w:r w:rsidRPr="0095103E">
        <w:rPr>
          <w:rFonts w:hint="eastAsia"/>
          <w:lang w:val="ru-RU"/>
        </w:rPr>
        <w:t>база</w:t>
      </w:r>
      <w:r w:rsidRPr="0095103E">
        <w:rPr>
          <w:lang w:val="ru-RU"/>
        </w:rPr>
        <w:t xml:space="preserve">, </w:t>
      </w:r>
      <w:r w:rsidRPr="0095103E">
        <w:rPr>
          <w:rFonts w:hint="eastAsia"/>
          <w:lang w:val="ru-RU"/>
        </w:rPr>
        <w:t>объекты</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методы</w:t>
      </w:r>
      <w:r w:rsidRPr="0095103E">
        <w:rPr>
          <w:lang w:val="ru-RU"/>
        </w:rPr>
        <w:t xml:space="preserve"> </w:t>
      </w:r>
      <w:r w:rsidRPr="0095103E">
        <w:rPr>
          <w:rFonts w:hint="eastAsia"/>
          <w:lang w:val="ru-RU"/>
        </w:rPr>
        <w:t>исследования</w:t>
      </w:r>
    </w:p>
    <w:p w14:paraId="72902D37" w14:textId="77777777" w:rsidR="0095103E" w:rsidRPr="0095103E" w:rsidRDefault="0095103E" w:rsidP="0095103E">
      <w:pPr>
        <w:rPr>
          <w:lang w:val="ru-RU"/>
        </w:rPr>
      </w:pPr>
    </w:p>
    <w:p w14:paraId="20239BAE" w14:textId="77777777" w:rsidR="0095103E" w:rsidRPr="0095103E" w:rsidRDefault="0095103E" w:rsidP="0095103E">
      <w:pPr>
        <w:rPr>
          <w:lang w:val="ru-RU"/>
        </w:rPr>
      </w:pPr>
      <w:r w:rsidRPr="0095103E">
        <w:rPr>
          <w:lang w:val="ru-RU"/>
        </w:rPr>
        <w:t xml:space="preserve">2.2 </w:t>
      </w:r>
      <w:r w:rsidRPr="0095103E">
        <w:rPr>
          <w:rFonts w:hint="eastAsia"/>
          <w:lang w:val="ru-RU"/>
        </w:rPr>
        <w:t>Исходные</w:t>
      </w:r>
      <w:r w:rsidRPr="0095103E">
        <w:rPr>
          <w:lang w:val="ru-RU"/>
        </w:rPr>
        <w:t xml:space="preserve"> </w:t>
      </w:r>
      <w:r w:rsidRPr="0095103E">
        <w:rPr>
          <w:rFonts w:hint="eastAsia"/>
          <w:lang w:val="ru-RU"/>
        </w:rPr>
        <w:t>данные</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методы</w:t>
      </w:r>
      <w:r w:rsidRPr="0095103E">
        <w:rPr>
          <w:lang w:val="ru-RU"/>
        </w:rPr>
        <w:t xml:space="preserve"> </w:t>
      </w:r>
      <w:r w:rsidRPr="0095103E">
        <w:rPr>
          <w:rFonts w:hint="eastAsia"/>
          <w:lang w:val="ru-RU"/>
        </w:rPr>
        <w:t>оценки</w:t>
      </w:r>
      <w:r w:rsidRPr="0095103E">
        <w:rPr>
          <w:lang w:val="ru-RU"/>
        </w:rPr>
        <w:t xml:space="preserve"> </w:t>
      </w:r>
      <w:r w:rsidRPr="0095103E">
        <w:rPr>
          <w:rFonts w:hint="eastAsia"/>
          <w:lang w:val="ru-RU"/>
        </w:rPr>
        <w:t>уровня</w:t>
      </w:r>
      <w:r w:rsidRPr="0095103E">
        <w:rPr>
          <w:lang w:val="ru-RU"/>
        </w:rPr>
        <w:t xml:space="preserve"> </w:t>
      </w:r>
      <w:r w:rsidRPr="0095103E">
        <w:rPr>
          <w:rFonts w:hint="eastAsia"/>
          <w:lang w:val="ru-RU"/>
        </w:rPr>
        <w:t>заболеваемости</w:t>
      </w:r>
    </w:p>
    <w:p w14:paraId="11183011" w14:textId="77777777" w:rsidR="0095103E" w:rsidRPr="0095103E" w:rsidRDefault="0095103E" w:rsidP="0095103E">
      <w:pPr>
        <w:rPr>
          <w:lang w:val="ru-RU"/>
        </w:rPr>
      </w:pPr>
    </w:p>
    <w:p w14:paraId="67F8A516" w14:textId="77777777" w:rsidR="0095103E" w:rsidRPr="0095103E" w:rsidRDefault="0095103E" w:rsidP="0095103E">
      <w:pPr>
        <w:rPr>
          <w:lang w:val="ru-RU"/>
        </w:rPr>
      </w:pPr>
      <w:r w:rsidRPr="0095103E">
        <w:rPr>
          <w:rFonts w:hint="eastAsia"/>
          <w:lang w:val="ru-RU"/>
        </w:rPr>
        <w:lastRenderedPageBreak/>
        <w:t>населения</w:t>
      </w:r>
      <w:r w:rsidRPr="0095103E">
        <w:rPr>
          <w:lang w:val="ru-RU"/>
        </w:rPr>
        <w:t xml:space="preserve"> </w:t>
      </w:r>
      <w:r w:rsidRPr="0095103E">
        <w:rPr>
          <w:rFonts w:hint="eastAsia"/>
          <w:lang w:val="ru-RU"/>
        </w:rPr>
        <w:t>болезнями</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p>
    <w:p w14:paraId="48E21D93" w14:textId="77777777" w:rsidR="0095103E" w:rsidRPr="0095103E" w:rsidRDefault="0095103E" w:rsidP="0095103E">
      <w:pPr>
        <w:rPr>
          <w:lang w:val="ru-RU"/>
        </w:rPr>
      </w:pPr>
    </w:p>
    <w:p w14:paraId="25956F6A" w14:textId="77777777" w:rsidR="0095103E" w:rsidRPr="0095103E" w:rsidRDefault="0095103E" w:rsidP="0095103E">
      <w:pPr>
        <w:rPr>
          <w:lang w:val="ru-RU"/>
        </w:rPr>
      </w:pPr>
      <w:r w:rsidRPr="0095103E">
        <w:rPr>
          <w:lang w:val="ru-RU"/>
        </w:rPr>
        <w:t xml:space="preserve">2.3 </w:t>
      </w:r>
      <w:r w:rsidRPr="0095103E">
        <w:rPr>
          <w:rFonts w:hint="eastAsia"/>
          <w:lang w:val="ru-RU"/>
        </w:rPr>
        <w:t>Исходные</w:t>
      </w:r>
      <w:r w:rsidRPr="0095103E">
        <w:rPr>
          <w:lang w:val="ru-RU"/>
        </w:rPr>
        <w:t xml:space="preserve"> </w:t>
      </w:r>
      <w:r w:rsidRPr="0095103E">
        <w:rPr>
          <w:rFonts w:hint="eastAsia"/>
          <w:lang w:val="ru-RU"/>
        </w:rPr>
        <w:t>данные</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методы</w:t>
      </w:r>
      <w:r w:rsidRPr="0095103E">
        <w:rPr>
          <w:lang w:val="ru-RU"/>
        </w:rPr>
        <w:t xml:space="preserve"> </w:t>
      </w:r>
      <w:r w:rsidRPr="0095103E">
        <w:rPr>
          <w:rFonts w:hint="eastAsia"/>
          <w:lang w:val="ru-RU"/>
        </w:rPr>
        <w:t>оценки</w:t>
      </w:r>
      <w:r w:rsidRPr="0095103E">
        <w:rPr>
          <w:lang w:val="ru-RU"/>
        </w:rPr>
        <w:t xml:space="preserve"> </w:t>
      </w:r>
      <w:r w:rsidRPr="0095103E">
        <w:rPr>
          <w:rFonts w:hint="eastAsia"/>
          <w:lang w:val="ru-RU"/>
        </w:rPr>
        <w:t>влияния</w:t>
      </w:r>
      <w:r w:rsidRPr="0095103E">
        <w:rPr>
          <w:lang w:val="ru-RU"/>
        </w:rPr>
        <w:t xml:space="preserve"> </w:t>
      </w:r>
      <w:r w:rsidRPr="0095103E">
        <w:rPr>
          <w:rFonts w:hint="eastAsia"/>
          <w:lang w:val="ru-RU"/>
        </w:rPr>
        <w:t>показателей</w:t>
      </w:r>
      <w:r w:rsidRPr="0095103E">
        <w:rPr>
          <w:lang w:val="ru-RU"/>
        </w:rPr>
        <w:t xml:space="preserve"> </w:t>
      </w:r>
      <w:r w:rsidRPr="0095103E">
        <w:rPr>
          <w:rFonts w:hint="eastAsia"/>
          <w:lang w:val="ru-RU"/>
        </w:rPr>
        <w:t>геомагнитной</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солнечной</w:t>
      </w:r>
      <w:r w:rsidRPr="0095103E">
        <w:rPr>
          <w:lang w:val="ru-RU"/>
        </w:rPr>
        <w:t xml:space="preserve"> </w:t>
      </w:r>
      <w:r w:rsidRPr="0095103E">
        <w:rPr>
          <w:rFonts w:hint="eastAsia"/>
          <w:lang w:val="ru-RU"/>
        </w:rPr>
        <w:t>активности</w:t>
      </w:r>
      <w:r w:rsidRPr="0095103E">
        <w:rPr>
          <w:lang w:val="ru-RU"/>
        </w:rPr>
        <w:t xml:space="preserve">, </w:t>
      </w:r>
      <w:r w:rsidRPr="0095103E">
        <w:rPr>
          <w:rFonts w:hint="eastAsia"/>
          <w:lang w:val="ru-RU"/>
        </w:rPr>
        <w:t>неблагоприятных</w:t>
      </w:r>
      <w:r w:rsidRPr="0095103E">
        <w:rPr>
          <w:lang w:val="ru-RU"/>
        </w:rPr>
        <w:t xml:space="preserve"> </w:t>
      </w:r>
      <w:r w:rsidRPr="0095103E">
        <w:rPr>
          <w:rFonts w:hint="eastAsia"/>
          <w:lang w:val="ru-RU"/>
        </w:rPr>
        <w:t>по</w:t>
      </w:r>
      <w:r w:rsidRPr="0095103E">
        <w:rPr>
          <w:lang w:val="ru-RU"/>
        </w:rPr>
        <w:t xml:space="preserve"> </w:t>
      </w:r>
      <w:r w:rsidRPr="0095103E">
        <w:rPr>
          <w:rFonts w:hint="eastAsia"/>
          <w:lang w:val="ru-RU"/>
        </w:rPr>
        <w:t>метеофакторам</w:t>
      </w:r>
      <w:r w:rsidRPr="0095103E">
        <w:rPr>
          <w:lang w:val="ru-RU"/>
        </w:rPr>
        <w:t xml:space="preserve"> </w:t>
      </w:r>
      <w:r w:rsidRPr="0095103E">
        <w:rPr>
          <w:rFonts w:hint="eastAsia"/>
          <w:lang w:val="ru-RU"/>
        </w:rPr>
        <w:t>дней</w:t>
      </w:r>
      <w:r w:rsidRPr="0095103E">
        <w:rPr>
          <w:lang w:val="ru-RU"/>
        </w:rPr>
        <w:t xml:space="preserve"> </w:t>
      </w:r>
      <w:r w:rsidRPr="0095103E">
        <w:rPr>
          <w:rFonts w:hint="eastAsia"/>
          <w:lang w:val="ru-RU"/>
        </w:rPr>
        <w:t>на</w:t>
      </w:r>
      <w:r w:rsidRPr="0095103E">
        <w:rPr>
          <w:lang w:val="ru-RU"/>
        </w:rPr>
        <w:t xml:space="preserve"> </w:t>
      </w:r>
      <w:r w:rsidRPr="0095103E">
        <w:rPr>
          <w:rFonts w:hint="eastAsia"/>
          <w:lang w:val="ru-RU"/>
        </w:rPr>
        <w:t>обострение</w:t>
      </w:r>
      <w:r w:rsidRPr="0095103E">
        <w:rPr>
          <w:lang w:val="ru-RU"/>
        </w:rPr>
        <w:t xml:space="preserve"> </w:t>
      </w:r>
      <w:r w:rsidRPr="0095103E">
        <w:rPr>
          <w:rFonts w:hint="eastAsia"/>
          <w:lang w:val="ru-RU"/>
        </w:rPr>
        <w:t>заболеваний</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p>
    <w:p w14:paraId="70DFF545" w14:textId="77777777" w:rsidR="0095103E" w:rsidRPr="0095103E" w:rsidRDefault="0095103E" w:rsidP="0095103E">
      <w:pPr>
        <w:rPr>
          <w:lang w:val="ru-RU"/>
        </w:rPr>
      </w:pPr>
    </w:p>
    <w:p w14:paraId="5AD14802" w14:textId="77777777" w:rsidR="0095103E" w:rsidRPr="0095103E" w:rsidRDefault="0095103E" w:rsidP="0095103E">
      <w:pPr>
        <w:rPr>
          <w:lang w:val="ru-RU"/>
        </w:rPr>
      </w:pPr>
      <w:r w:rsidRPr="0095103E">
        <w:rPr>
          <w:lang w:val="ru-RU"/>
        </w:rPr>
        <w:t xml:space="preserve">2.4 </w:t>
      </w:r>
      <w:r w:rsidRPr="0095103E">
        <w:rPr>
          <w:rFonts w:hint="eastAsia"/>
          <w:lang w:val="ru-RU"/>
        </w:rPr>
        <w:t>Методы</w:t>
      </w:r>
      <w:r w:rsidRPr="0095103E">
        <w:rPr>
          <w:lang w:val="ru-RU"/>
        </w:rPr>
        <w:t xml:space="preserve"> </w:t>
      </w:r>
      <w:r w:rsidRPr="0095103E">
        <w:rPr>
          <w:rFonts w:hint="eastAsia"/>
          <w:lang w:val="ru-RU"/>
        </w:rPr>
        <w:t>анкетного</w:t>
      </w:r>
      <w:r w:rsidRPr="0095103E">
        <w:rPr>
          <w:lang w:val="ru-RU"/>
        </w:rPr>
        <w:t xml:space="preserve"> </w:t>
      </w:r>
      <w:r w:rsidRPr="0095103E">
        <w:rPr>
          <w:rFonts w:hint="eastAsia"/>
          <w:lang w:val="ru-RU"/>
        </w:rPr>
        <w:t>опроса</w:t>
      </w:r>
      <w:r w:rsidRPr="0095103E">
        <w:rPr>
          <w:lang w:val="ru-RU"/>
        </w:rPr>
        <w:t xml:space="preserve"> </w:t>
      </w:r>
      <w:r w:rsidRPr="0095103E">
        <w:rPr>
          <w:rFonts w:hint="eastAsia"/>
          <w:lang w:val="ru-RU"/>
        </w:rPr>
        <w:t>для</w:t>
      </w:r>
      <w:r w:rsidRPr="0095103E">
        <w:rPr>
          <w:lang w:val="ru-RU"/>
        </w:rPr>
        <w:t xml:space="preserve"> </w:t>
      </w:r>
      <w:r w:rsidRPr="0095103E">
        <w:rPr>
          <w:rFonts w:hint="eastAsia"/>
          <w:lang w:val="ru-RU"/>
        </w:rPr>
        <w:t>получения</w:t>
      </w:r>
      <w:r w:rsidRPr="0095103E">
        <w:rPr>
          <w:lang w:val="ru-RU"/>
        </w:rPr>
        <w:t xml:space="preserve"> </w:t>
      </w:r>
      <w:r w:rsidRPr="0095103E">
        <w:rPr>
          <w:rFonts w:hint="eastAsia"/>
          <w:lang w:val="ru-RU"/>
        </w:rPr>
        <w:t>данных</w:t>
      </w:r>
      <w:r w:rsidRPr="0095103E">
        <w:rPr>
          <w:lang w:val="ru-RU"/>
        </w:rPr>
        <w:t xml:space="preserve"> </w:t>
      </w:r>
      <w:r w:rsidRPr="0095103E">
        <w:rPr>
          <w:rFonts w:hint="eastAsia"/>
          <w:lang w:val="ru-RU"/>
        </w:rPr>
        <w:t>о</w:t>
      </w:r>
      <w:r w:rsidRPr="0095103E">
        <w:rPr>
          <w:lang w:val="ru-RU"/>
        </w:rPr>
        <w:t xml:space="preserve"> </w:t>
      </w:r>
      <w:r w:rsidRPr="0095103E">
        <w:rPr>
          <w:rFonts w:hint="eastAsia"/>
          <w:lang w:val="ru-RU"/>
        </w:rPr>
        <w:t>категориях</w:t>
      </w:r>
      <w:r w:rsidRPr="0095103E">
        <w:rPr>
          <w:lang w:val="ru-RU"/>
        </w:rPr>
        <w:t xml:space="preserve"> </w:t>
      </w:r>
      <w:r w:rsidRPr="0095103E">
        <w:rPr>
          <w:rFonts w:hint="eastAsia"/>
          <w:lang w:val="ru-RU"/>
        </w:rPr>
        <w:t>метеозависимых</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метеочувствительных</w:t>
      </w:r>
      <w:r w:rsidRPr="0095103E">
        <w:rPr>
          <w:lang w:val="ru-RU"/>
        </w:rPr>
        <w:t xml:space="preserve"> </w:t>
      </w:r>
      <w:r w:rsidRPr="0095103E">
        <w:rPr>
          <w:rFonts w:hint="eastAsia"/>
          <w:lang w:val="ru-RU"/>
        </w:rPr>
        <w:t>пациентов</w:t>
      </w:r>
    </w:p>
    <w:p w14:paraId="29C45CF4" w14:textId="77777777" w:rsidR="0095103E" w:rsidRPr="0095103E" w:rsidRDefault="0095103E" w:rsidP="0095103E">
      <w:pPr>
        <w:rPr>
          <w:lang w:val="ru-RU"/>
        </w:rPr>
      </w:pPr>
    </w:p>
    <w:p w14:paraId="6D2EC984" w14:textId="77777777" w:rsidR="0095103E" w:rsidRPr="0095103E" w:rsidRDefault="0095103E" w:rsidP="0095103E">
      <w:pPr>
        <w:rPr>
          <w:lang w:val="ru-RU"/>
        </w:rPr>
      </w:pPr>
      <w:r w:rsidRPr="0095103E">
        <w:rPr>
          <w:lang w:val="ru-RU"/>
        </w:rPr>
        <w:t xml:space="preserve">2.5 </w:t>
      </w:r>
      <w:r w:rsidRPr="0095103E">
        <w:rPr>
          <w:rFonts w:hint="eastAsia"/>
          <w:lang w:val="ru-RU"/>
        </w:rPr>
        <w:t>Оценка</w:t>
      </w:r>
      <w:r w:rsidRPr="0095103E">
        <w:rPr>
          <w:lang w:val="ru-RU"/>
        </w:rPr>
        <w:t xml:space="preserve"> </w:t>
      </w:r>
      <w:r w:rsidRPr="0095103E">
        <w:rPr>
          <w:rFonts w:hint="eastAsia"/>
          <w:lang w:val="ru-RU"/>
        </w:rPr>
        <w:t>основных</w:t>
      </w:r>
      <w:r w:rsidRPr="0095103E">
        <w:rPr>
          <w:lang w:val="ru-RU"/>
        </w:rPr>
        <w:t xml:space="preserve"> </w:t>
      </w:r>
      <w:r w:rsidRPr="0095103E">
        <w:rPr>
          <w:rFonts w:hint="eastAsia"/>
          <w:lang w:val="ru-RU"/>
        </w:rPr>
        <w:t>показателей</w:t>
      </w:r>
      <w:r w:rsidRPr="0095103E">
        <w:rPr>
          <w:lang w:val="ru-RU"/>
        </w:rPr>
        <w:t xml:space="preserve"> </w:t>
      </w:r>
      <w:r w:rsidRPr="0095103E">
        <w:rPr>
          <w:rFonts w:hint="eastAsia"/>
          <w:lang w:val="ru-RU"/>
        </w:rPr>
        <w:t>работы</w:t>
      </w:r>
      <w:r w:rsidRPr="0095103E">
        <w:rPr>
          <w:lang w:val="ru-RU"/>
        </w:rPr>
        <w:t xml:space="preserve"> </w:t>
      </w:r>
      <w:r w:rsidRPr="0095103E">
        <w:rPr>
          <w:rFonts w:hint="eastAsia"/>
          <w:lang w:val="ru-RU"/>
        </w:rPr>
        <w:t>медицинской</w:t>
      </w:r>
      <w:r w:rsidRPr="0095103E">
        <w:rPr>
          <w:lang w:val="ru-RU"/>
        </w:rPr>
        <w:t xml:space="preserve"> </w:t>
      </w:r>
      <w:r w:rsidRPr="0095103E">
        <w:rPr>
          <w:rFonts w:hint="eastAsia"/>
          <w:lang w:val="ru-RU"/>
        </w:rPr>
        <w:t>организации</w:t>
      </w:r>
      <w:r w:rsidRPr="0095103E">
        <w:rPr>
          <w:lang w:val="ru-RU"/>
        </w:rPr>
        <w:t xml:space="preserve">, </w:t>
      </w:r>
      <w:r w:rsidRPr="0095103E">
        <w:rPr>
          <w:rFonts w:hint="eastAsia"/>
          <w:lang w:val="ru-RU"/>
        </w:rPr>
        <w:t>эффективности</w:t>
      </w:r>
      <w:r w:rsidRPr="0095103E">
        <w:rPr>
          <w:lang w:val="ru-RU"/>
        </w:rPr>
        <w:t xml:space="preserve"> </w:t>
      </w:r>
      <w:r w:rsidRPr="0095103E">
        <w:rPr>
          <w:rFonts w:hint="eastAsia"/>
          <w:lang w:val="ru-RU"/>
        </w:rPr>
        <w:t>мероприятий</w:t>
      </w:r>
      <w:r w:rsidRPr="0095103E">
        <w:rPr>
          <w:lang w:val="ru-RU"/>
        </w:rPr>
        <w:t xml:space="preserve"> </w:t>
      </w:r>
      <w:r w:rsidRPr="0095103E">
        <w:rPr>
          <w:rFonts w:hint="eastAsia"/>
          <w:lang w:val="ru-RU"/>
        </w:rPr>
        <w:t>по</w:t>
      </w:r>
      <w:r w:rsidRPr="0095103E">
        <w:rPr>
          <w:lang w:val="ru-RU"/>
        </w:rPr>
        <w:t xml:space="preserve"> </w:t>
      </w:r>
      <w:r w:rsidRPr="0095103E">
        <w:rPr>
          <w:rFonts w:hint="eastAsia"/>
          <w:lang w:val="ru-RU"/>
        </w:rPr>
        <w:t>совершенствованию</w:t>
      </w:r>
      <w:r w:rsidRPr="0095103E">
        <w:rPr>
          <w:lang w:val="ru-RU"/>
        </w:rPr>
        <w:t xml:space="preserve"> </w:t>
      </w:r>
      <w:r w:rsidRPr="0095103E">
        <w:rPr>
          <w:rFonts w:hint="eastAsia"/>
          <w:lang w:val="ru-RU"/>
        </w:rPr>
        <w:t>оказания</w:t>
      </w:r>
      <w:r w:rsidRPr="0095103E">
        <w:rPr>
          <w:lang w:val="ru-RU"/>
        </w:rPr>
        <w:t xml:space="preserve"> </w:t>
      </w:r>
      <w:r w:rsidRPr="0095103E">
        <w:rPr>
          <w:rFonts w:hint="eastAsia"/>
          <w:lang w:val="ru-RU"/>
        </w:rPr>
        <w:t>первичной</w:t>
      </w:r>
      <w:r w:rsidRPr="0095103E">
        <w:rPr>
          <w:lang w:val="ru-RU"/>
        </w:rPr>
        <w:t xml:space="preserve"> </w:t>
      </w:r>
      <w:r w:rsidRPr="0095103E">
        <w:rPr>
          <w:rFonts w:hint="eastAsia"/>
          <w:lang w:val="ru-RU"/>
        </w:rPr>
        <w:t>медико</w:t>
      </w:r>
      <w:r w:rsidRPr="0095103E">
        <w:rPr>
          <w:lang w:val="ru-RU"/>
        </w:rPr>
        <w:t>-</w:t>
      </w:r>
      <w:r w:rsidRPr="0095103E">
        <w:rPr>
          <w:rFonts w:hint="eastAsia"/>
          <w:lang w:val="ru-RU"/>
        </w:rPr>
        <w:t>санитарной</w:t>
      </w:r>
      <w:r w:rsidRPr="0095103E">
        <w:rPr>
          <w:lang w:val="ru-RU"/>
        </w:rPr>
        <w:t xml:space="preserve"> </w:t>
      </w:r>
      <w:r w:rsidRPr="0095103E">
        <w:rPr>
          <w:rFonts w:hint="eastAsia"/>
          <w:lang w:val="ru-RU"/>
        </w:rPr>
        <w:t>помощи</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проведению</w:t>
      </w:r>
    </w:p>
    <w:p w14:paraId="36F5B4BB" w14:textId="77777777" w:rsidR="0095103E" w:rsidRPr="0095103E" w:rsidRDefault="0095103E" w:rsidP="0095103E">
      <w:pPr>
        <w:rPr>
          <w:lang w:val="ru-RU"/>
        </w:rPr>
      </w:pPr>
    </w:p>
    <w:p w14:paraId="0B233371" w14:textId="77777777" w:rsidR="0095103E" w:rsidRPr="0095103E" w:rsidRDefault="0095103E" w:rsidP="0095103E">
      <w:pPr>
        <w:rPr>
          <w:lang w:val="ru-RU"/>
        </w:rPr>
      </w:pPr>
      <w:r w:rsidRPr="0095103E">
        <w:rPr>
          <w:rFonts w:hint="eastAsia"/>
          <w:lang w:val="ru-RU"/>
        </w:rPr>
        <w:t>профилактической</w:t>
      </w:r>
      <w:r w:rsidRPr="0095103E">
        <w:rPr>
          <w:lang w:val="ru-RU"/>
        </w:rPr>
        <w:t xml:space="preserve"> </w:t>
      </w:r>
      <w:r w:rsidRPr="0095103E">
        <w:rPr>
          <w:rFonts w:hint="eastAsia"/>
          <w:lang w:val="ru-RU"/>
        </w:rPr>
        <w:t>работы</w:t>
      </w:r>
    </w:p>
    <w:p w14:paraId="607930CB" w14:textId="77777777" w:rsidR="0095103E" w:rsidRPr="0095103E" w:rsidRDefault="0095103E" w:rsidP="0095103E">
      <w:pPr>
        <w:rPr>
          <w:lang w:val="ru-RU"/>
        </w:rPr>
      </w:pPr>
    </w:p>
    <w:p w14:paraId="2451C52C" w14:textId="77777777" w:rsidR="0095103E" w:rsidRPr="0095103E" w:rsidRDefault="0095103E" w:rsidP="0095103E">
      <w:pPr>
        <w:rPr>
          <w:lang w:val="ru-RU"/>
        </w:rPr>
      </w:pPr>
      <w:r w:rsidRPr="0095103E">
        <w:rPr>
          <w:rFonts w:hint="eastAsia"/>
          <w:lang w:val="ru-RU"/>
        </w:rPr>
        <w:t>ГЛАВА</w:t>
      </w:r>
      <w:r w:rsidRPr="0095103E">
        <w:rPr>
          <w:lang w:val="ru-RU"/>
        </w:rPr>
        <w:t xml:space="preserve"> 3. </w:t>
      </w:r>
      <w:r w:rsidRPr="0095103E">
        <w:rPr>
          <w:rFonts w:hint="eastAsia"/>
          <w:lang w:val="ru-RU"/>
        </w:rPr>
        <w:t>АНАЛИЗ</w:t>
      </w:r>
      <w:r w:rsidRPr="0095103E">
        <w:rPr>
          <w:lang w:val="ru-RU"/>
        </w:rPr>
        <w:t xml:space="preserve"> </w:t>
      </w:r>
      <w:r w:rsidRPr="0095103E">
        <w:rPr>
          <w:rFonts w:hint="eastAsia"/>
          <w:lang w:val="ru-RU"/>
        </w:rPr>
        <w:t>ДАННЫХ</w:t>
      </w:r>
      <w:r w:rsidRPr="0095103E">
        <w:rPr>
          <w:lang w:val="ru-RU"/>
        </w:rPr>
        <w:t xml:space="preserve"> </w:t>
      </w:r>
      <w:r w:rsidRPr="0095103E">
        <w:rPr>
          <w:rFonts w:hint="eastAsia"/>
          <w:lang w:val="ru-RU"/>
        </w:rPr>
        <w:t>ОБРАЩАЕМОСТИ</w:t>
      </w:r>
      <w:r w:rsidRPr="0095103E">
        <w:rPr>
          <w:lang w:val="ru-RU"/>
        </w:rPr>
        <w:t xml:space="preserve"> </w:t>
      </w:r>
      <w:r w:rsidRPr="0095103E">
        <w:rPr>
          <w:rFonts w:hint="eastAsia"/>
          <w:lang w:val="ru-RU"/>
        </w:rPr>
        <w:t>ГОРОДСКОГО</w:t>
      </w:r>
      <w:r w:rsidRPr="0095103E">
        <w:rPr>
          <w:lang w:val="ru-RU"/>
        </w:rPr>
        <w:t xml:space="preserve"> </w:t>
      </w:r>
      <w:r w:rsidRPr="0095103E">
        <w:rPr>
          <w:rFonts w:hint="eastAsia"/>
          <w:lang w:val="ru-RU"/>
        </w:rPr>
        <w:t>НАСЕЛЕНИЯ</w:t>
      </w:r>
      <w:r w:rsidRPr="0095103E">
        <w:rPr>
          <w:lang w:val="ru-RU"/>
        </w:rPr>
        <w:t xml:space="preserve"> </w:t>
      </w:r>
      <w:r w:rsidRPr="0095103E">
        <w:rPr>
          <w:rFonts w:hint="eastAsia"/>
          <w:lang w:val="ru-RU"/>
        </w:rPr>
        <w:t>ЗА</w:t>
      </w:r>
      <w:r w:rsidRPr="0095103E">
        <w:rPr>
          <w:lang w:val="ru-RU"/>
        </w:rPr>
        <w:t xml:space="preserve"> </w:t>
      </w:r>
      <w:r w:rsidRPr="0095103E">
        <w:rPr>
          <w:rFonts w:hint="eastAsia"/>
          <w:lang w:val="ru-RU"/>
        </w:rPr>
        <w:t>МЕДИЦИНСКОЙ</w:t>
      </w:r>
      <w:r w:rsidRPr="0095103E">
        <w:rPr>
          <w:lang w:val="ru-RU"/>
        </w:rPr>
        <w:t xml:space="preserve"> </w:t>
      </w:r>
      <w:r w:rsidRPr="0095103E">
        <w:rPr>
          <w:rFonts w:hint="eastAsia"/>
          <w:lang w:val="ru-RU"/>
        </w:rPr>
        <w:t>ПОМОЩЬЮ</w:t>
      </w:r>
      <w:r w:rsidRPr="0095103E">
        <w:rPr>
          <w:lang w:val="ru-RU"/>
        </w:rPr>
        <w:t xml:space="preserve"> </w:t>
      </w:r>
      <w:r w:rsidRPr="0095103E">
        <w:rPr>
          <w:rFonts w:hint="eastAsia"/>
          <w:lang w:val="ru-RU"/>
        </w:rPr>
        <w:t>ПО</w:t>
      </w:r>
      <w:r w:rsidRPr="0095103E">
        <w:rPr>
          <w:lang w:val="ru-RU"/>
        </w:rPr>
        <w:t xml:space="preserve"> </w:t>
      </w:r>
      <w:r w:rsidRPr="0095103E">
        <w:rPr>
          <w:rFonts w:hint="eastAsia"/>
          <w:lang w:val="ru-RU"/>
        </w:rPr>
        <w:t>ПРИЧИНЕ</w:t>
      </w:r>
      <w:r w:rsidRPr="0095103E">
        <w:rPr>
          <w:lang w:val="ru-RU"/>
        </w:rPr>
        <w:t xml:space="preserve"> </w:t>
      </w:r>
      <w:r w:rsidRPr="0095103E">
        <w:rPr>
          <w:rFonts w:hint="eastAsia"/>
          <w:lang w:val="ru-RU"/>
        </w:rPr>
        <w:t>ЗАБОЛЕВАНИЙ</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p>
    <w:p w14:paraId="7005F243" w14:textId="77777777" w:rsidR="0095103E" w:rsidRPr="0095103E" w:rsidRDefault="0095103E" w:rsidP="0095103E">
      <w:pPr>
        <w:rPr>
          <w:lang w:val="ru-RU"/>
        </w:rPr>
      </w:pPr>
    </w:p>
    <w:p w14:paraId="2F2BE6E8" w14:textId="77777777" w:rsidR="0095103E" w:rsidRPr="0095103E" w:rsidRDefault="0095103E" w:rsidP="0095103E">
      <w:pPr>
        <w:rPr>
          <w:lang w:val="ru-RU"/>
        </w:rPr>
      </w:pPr>
      <w:r w:rsidRPr="0095103E">
        <w:rPr>
          <w:lang w:val="ru-RU"/>
        </w:rPr>
        <w:t xml:space="preserve">3.1 </w:t>
      </w:r>
      <w:r w:rsidRPr="0095103E">
        <w:rPr>
          <w:rFonts w:hint="eastAsia"/>
          <w:lang w:val="ru-RU"/>
        </w:rPr>
        <w:t>Резюме</w:t>
      </w:r>
    </w:p>
    <w:p w14:paraId="424621C8" w14:textId="77777777" w:rsidR="0095103E" w:rsidRPr="0095103E" w:rsidRDefault="0095103E" w:rsidP="0095103E">
      <w:pPr>
        <w:rPr>
          <w:lang w:val="ru-RU"/>
        </w:rPr>
      </w:pPr>
    </w:p>
    <w:p w14:paraId="178AC4C9" w14:textId="77777777" w:rsidR="0095103E" w:rsidRPr="0095103E" w:rsidRDefault="0095103E" w:rsidP="0095103E">
      <w:pPr>
        <w:rPr>
          <w:lang w:val="ru-RU"/>
        </w:rPr>
      </w:pPr>
      <w:r w:rsidRPr="0095103E">
        <w:rPr>
          <w:rFonts w:hint="eastAsia"/>
          <w:lang w:val="ru-RU"/>
        </w:rPr>
        <w:t>ГЛАВА</w:t>
      </w:r>
      <w:r w:rsidRPr="0095103E">
        <w:rPr>
          <w:lang w:val="ru-RU"/>
        </w:rPr>
        <w:t xml:space="preserve"> 4. </w:t>
      </w:r>
      <w:r w:rsidRPr="0095103E">
        <w:rPr>
          <w:rFonts w:hint="eastAsia"/>
          <w:lang w:val="ru-RU"/>
        </w:rPr>
        <w:t>ОЦЕНКА</w:t>
      </w:r>
      <w:r w:rsidRPr="0095103E">
        <w:rPr>
          <w:lang w:val="ru-RU"/>
        </w:rPr>
        <w:t xml:space="preserve"> </w:t>
      </w:r>
      <w:r w:rsidRPr="0095103E">
        <w:rPr>
          <w:rFonts w:hint="eastAsia"/>
          <w:lang w:val="ru-RU"/>
        </w:rPr>
        <w:t>ВЕРОЯТНОЙ</w:t>
      </w:r>
      <w:r w:rsidRPr="0095103E">
        <w:rPr>
          <w:lang w:val="ru-RU"/>
        </w:rPr>
        <w:t xml:space="preserve"> </w:t>
      </w:r>
      <w:r w:rsidRPr="0095103E">
        <w:rPr>
          <w:rFonts w:hint="eastAsia"/>
          <w:lang w:val="ru-RU"/>
        </w:rPr>
        <w:t>СВЯЗИ</w:t>
      </w:r>
      <w:r w:rsidRPr="0095103E">
        <w:rPr>
          <w:lang w:val="ru-RU"/>
        </w:rPr>
        <w:t xml:space="preserve"> </w:t>
      </w:r>
      <w:r w:rsidRPr="0095103E">
        <w:rPr>
          <w:rFonts w:hint="eastAsia"/>
          <w:lang w:val="ru-RU"/>
        </w:rPr>
        <w:t>ОБОСТРЕНИЙ</w:t>
      </w:r>
      <w:r w:rsidRPr="0095103E">
        <w:rPr>
          <w:lang w:val="ru-RU"/>
        </w:rPr>
        <w:t xml:space="preserve"> </w:t>
      </w:r>
      <w:r w:rsidRPr="0095103E">
        <w:rPr>
          <w:rFonts w:hint="eastAsia"/>
          <w:lang w:val="ru-RU"/>
        </w:rPr>
        <w:t>БОЛЕЗНЕЙ</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r w:rsidRPr="0095103E">
        <w:rPr>
          <w:lang w:val="ru-RU"/>
        </w:rPr>
        <w:t xml:space="preserve"> </w:t>
      </w:r>
      <w:r w:rsidRPr="0095103E">
        <w:rPr>
          <w:rFonts w:hint="eastAsia"/>
          <w:lang w:val="ru-RU"/>
        </w:rPr>
        <w:t>С</w:t>
      </w:r>
      <w:r w:rsidRPr="0095103E">
        <w:rPr>
          <w:lang w:val="ru-RU"/>
        </w:rPr>
        <w:t xml:space="preserve"> </w:t>
      </w:r>
      <w:r w:rsidRPr="0095103E">
        <w:rPr>
          <w:rFonts w:hint="eastAsia"/>
          <w:lang w:val="ru-RU"/>
        </w:rPr>
        <w:t>ГЕОМАГНИТНОЙ</w:t>
      </w:r>
      <w:r w:rsidRPr="0095103E">
        <w:rPr>
          <w:lang w:val="ru-RU"/>
        </w:rPr>
        <w:t xml:space="preserve">, </w:t>
      </w:r>
      <w:r w:rsidRPr="0095103E">
        <w:rPr>
          <w:rFonts w:hint="eastAsia"/>
          <w:lang w:val="ru-RU"/>
        </w:rPr>
        <w:t>СОЛНЕЧНОЙ</w:t>
      </w:r>
      <w:r w:rsidRPr="0095103E">
        <w:rPr>
          <w:lang w:val="ru-RU"/>
        </w:rPr>
        <w:t xml:space="preserve"> </w:t>
      </w:r>
      <w:r w:rsidRPr="0095103E">
        <w:rPr>
          <w:rFonts w:hint="eastAsia"/>
          <w:lang w:val="ru-RU"/>
        </w:rPr>
        <w:t>АКТИВНОСТЬЮ</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МЕТЕОРОЛОГИЧЕСКИМИ</w:t>
      </w:r>
      <w:r w:rsidRPr="0095103E">
        <w:rPr>
          <w:lang w:val="ru-RU"/>
        </w:rPr>
        <w:t xml:space="preserve"> </w:t>
      </w:r>
      <w:r w:rsidRPr="0095103E">
        <w:rPr>
          <w:rFonts w:hint="eastAsia"/>
          <w:lang w:val="ru-RU"/>
        </w:rPr>
        <w:t>ПОКАЗАТЕЛЯМИ</w:t>
      </w:r>
    </w:p>
    <w:p w14:paraId="41ABFF4D" w14:textId="77777777" w:rsidR="0095103E" w:rsidRPr="0095103E" w:rsidRDefault="0095103E" w:rsidP="0095103E">
      <w:pPr>
        <w:rPr>
          <w:lang w:val="ru-RU"/>
        </w:rPr>
      </w:pPr>
    </w:p>
    <w:p w14:paraId="7E6E1438" w14:textId="77777777" w:rsidR="0095103E" w:rsidRPr="0095103E" w:rsidRDefault="0095103E" w:rsidP="0095103E">
      <w:pPr>
        <w:rPr>
          <w:lang w:val="ru-RU"/>
        </w:rPr>
      </w:pPr>
      <w:r w:rsidRPr="0095103E">
        <w:rPr>
          <w:lang w:val="ru-RU"/>
        </w:rPr>
        <w:t xml:space="preserve">4.1 </w:t>
      </w:r>
      <w:r w:rsidRPr="0095103E">
        <w:rPr>
          <w:rFonts w:hint="eastAsia"/>
          <w:lang w:val="ru-RU"/>
        </w:rPr>
        <w:t>Оценка</w:t>
      </w:r>
      <w:r w:rsidRPr="0095103E">
        <w:rPr>
          <w:lang w:val="ru-RU"/>
        </w:rPr>
        <w:t xml:space="preserve"> </w:t>
      </w:r>
      <w:r w:rsidRPr="0095103E">
        <w:rPr>
          <w:rFonts w:hint="eastAsia"/>
          <w:lang w:val="ru-RU"/>
        </w:rPr>
        <w:t>вероятной</w:t>
      </w:r>
      <w:r w:rsidRPr="0095103E">
        <w:rPr>
          <w:lang w:val="ru-RU"/>
        </w:rPr>
        <w:t xml:space="preserve"> </w:t>
      </w:r>
      <w:r w:rsidRPr="0095103E">
        <w:rPr>
          <w:rFonts w:hint="eastAsia"/>
          <w:lang w:val="ru-RU"/>
        </w:rPr>
        <w:t>связи</w:t>
      </w:r>
      <w:r w:rsidRPr="0095103E">
        <w:rPr>
          <w:lang w:val="ru-RU"/>
        </w:rPr>
        <w:t xml:space="preserve"> </w:t>
      </w:r>
      <w:r w:rsidRPr="0095103E">
        <w:rPr>
          <w:rFonts w:hint="eastAsia"/>
          <w:lang w:val="ru-RU"/>
        </w:rPr>
        <w:t>обострений</w:t>
      </w:r>
      <w:r w:rsidRPr="0095103E">
        <w:rPr>
          <w:lang w:val="ru-RU"/>
        </w:rPr>
        <w:t xml:space="preserve"> </w:t>
      </w:r>
      <w:r w:rsidRPr="0095103E">
        <w:rPr>
          <w:rFonts w:hint="eastAsia"/>
          <w:lang w:val="ru-RU"/>
        </w:rPr>
        <w:t>болезней</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r w:rsidRPr="0095103E">
        <w:rPr>
          <w:lang w:val="ru-RU"/>
        </w:rPr>
        <w:t xml:space="preserve"> </w:t>
      </w:r>
      <w:r w:rsidRPr="0095103E">
        <w:rPr>
          <w:rFonts w:hint="eastAsia"/>
          <w:lang w:val="ru-RU"/>
        </w:rPr>
        <w:t>с</w:t>
      </w:r>
      <w:r w:rsidRPr="0095103E">
        <w:rPr>
          <w:lang w:val="ru-RU"/>
        </w:rPr>
        <w:t xml:space="preserve"> </w:t>
      </w:r>
      <w:r w:rsidRPr="0095103E">
        <w:rPr>
          <w:rFonts w:hint="eastAsia"/>
          <w:lang w:val="ru-RU"/>
        </w:rPr>
        <w:t>показателями</w:t>
      </w:r>
      <w:r w:rsidRPr="0095103E">
        <w:rPr>
          <w:lang w:val="ru-RU"/>
        </w:rPr>
        <w:t xml:space="preserve"> </w:t>
      </w:r>
      <w:r w:rsidRPr="0095103E">
        <w:rPr>
          <w:rFonts w:hint="eastAsia"/>
          <w:lang w:val="ru-RU"/>
        </w:rPr>
        <w:t>геомагнитной</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солнечной</w:t>
      </w:r>
      <w:r w:rsidRPr="0095103E">
        <w:rPr>
          <w:lang w:val="ru-RU"/>
        </w:rPr>
        <w:t xml:space="preserve"> </w:t>
      </w:r>
      <w:r w:rsidRPr="0095103E">
        <w:rPr>
          <w:rFonts w:hint="eastAsia"/>
          <w:lang w:val="ru-RU"/>
        </w:rPr>
        <w:t>активности</w:t>
      </w:r>
    </w:p>
    <w:p w14:paraId="600AB415" w14:textId="77777777" w:rsidR="0095103E" w:rsidRPr="0095103E" w:rsidRDefault="0095103E" w:rsidP="0095103E">
      <w:pPr>
        <w:rPr>
          <w:lang w:val="ru-RU"/>
        </w:rPr>
      </w:pPr>
    </w:p>
    <w:p w14:paraId="15AB80B1" w14:textId="77777777" w:rsidR="0095103E" w:rsidRPr="0095103E" w:rsidRDefault="0095103E" w:rsidP="0095103E">
      <w:pPr>
        <w:rPr>
          <w:lang w:val="ru-RU"/>
        </w:rPr>
      </w:pPr>
      <w:r w:rsidRPr="0095103E">
        <w:rPr>
          <w:lang w:val="ru-RU"/>
        </w:rPr>
        <w:t xml:space="preserve">4.2 </w:t>
      </w:r>
      <w:r w:rsidRPr="0095103E">
        <w:rPr>
          <w:rFonts w:hint="eastAsia"/>
          <w:lang w:val="ru-RU"/>
        </w:rPr>
        <w:t>Оценка</w:t>
      </w:r>
      <w:r w:rsidRPr="0095103E">
        <w:rPr>
          <w:lang w:val="ru-RU"/>
        </w:rPr>
        <w:t xml:space="preserve"> </w:t>
      </w:r>
      <w:r w:rsidRPr="0095103E">
        <w:rPr>
          <w:rFonts w:hint="eastAsia"/>
          <w:lang w:val="ru-RU"/>
        </w:rPr>
        <w:t>вероятной</w:t>
      </w:r>
      <w:r w:rsidRPr="0095103E">
        <w:rPr>
          <w:lang w:val="ru-RU"/>
        </w:rPr>
        <w:t xml:space="preserve"> </w:t>
      </w:r>
      <w:r w:rsidRPr="0095103E">
        <w:rPr>
          <w:rFonts w:hint="eastAsia"/>
          <w:lang w:val="ru-RU"/>
        </w:rPr>
        <w:t>связи</w:t>
      </w:r>
      <w:r w:rsidRPr="0095103E">
        <w:rPr>
          <w:lang w:val="ru-RU"/>
        </w:rPr>
        <w:t xml:space="preserve"> </w:t>
      </w:r>
      <w:r w:rsidRPr="0095103E">
        <w:rPr>
          <w:rFonts w:hint="eastAsia"/>
          <w:lang w:val="ru-RU"/>
        </w:rPr>
        <w:t>обострений</w:t>
      </w:r>
      <w:r w:rsidRPr="0095103E">
        <w:rPr>
          <w:lang w:val="ru-RU"/>
        </w:rPr>
        <w:t xml:space="preserve"> </w:t>
      </w:r>
      <w:r w:rsidRPr="0095103E">
        <w:rPr>
          <w:rFonts w:hint="eastAsia"/>
          <w:lang w:val="ru-RU"/>
        </w:rPr>
        <w:t>болезней</w:t>
      </w:r>
      <w:r w:rsidRPr="0095103E">
        <w:rPr>
          <w:lang w:val="ru-RU"/>
        </w:rPr>
        <w:t xml:space="preserve"> </w:t>
      </w:r>
      <w:r w:rsidRPr="0095103E">
        <w:rPr>
          <w:rFonts w:hint="eastAsia"/>
          <w:lang w:val="ru-RU"/>
        </w:rPr>
        <w:t>сердечно</w:t>
      </w:r>
      <w:r w:rsidRPr="0095103E">
        <w:rPr>
          <w:lang w:val="ru-RU"/>
        </w:rPr>
        <w:t>-</w:t>
      </w:r>
      <w:r w:rsidRPr="0095103E">
        <w:rPr>
          <w:rFonts w:hint="eastAsia"/>
          <w:lang w:val="ru-RU"/>
        </w:rPr>
        <w:t>сосудистой</w:t>
      </w:r>
      <w:r w:rsidRPr="0095103E">
        <w:rPr>
          <w:lang w:val="ru-RU"/>
        </w:rPr>
        <w:t xml:space="preserve"> </w:t>
      </w:r>
      <w:r w:rsidRPr="0095103E">
        <w:rPr>
          <w:rFonts w:hint="eastAsia"/>
          <w:lang w:val="ru-RU"/>
        </w:rPr>
        <w:t>системы</w:t>
      </w:r>
      <w:r w:rsidRPr="0095103E">
        <w:rPr>
          <w:lang w:val="ru-RU"/>
        </w:rPr>
        <w:t xml:space="preserve"> </w:t>
      </w:r>
      <w:r w:rsidRPr="0095103E">
        <w:rPr>
          <w:rFonts w:hint="eastAsia"/>
          <w:lang w:val="ru-RU"/>
        </w:rPr>
        <w:t>с</w:t>
      </w:r>
      <w:r w:rsidRPr="0095103E">
        <w:rPr>
          <w:lang w:val="ru-RU"/>
        </w:rPr>
        <w:t xml:space="preserve"> </w:t>
      </w:r>
      <w:r w:rsidRPr="0095103E">
        <w:rPr>
          <w:rFonts w:hint="eastAsia"/>
          <w:lang w:val="ru-RU"/>
        </w:rPr>
        <w:t>метеорологической</w:t>
      </w:r>
      <w:r w:rsidRPr="0095103E">
        <w:rPr>
          <w:lang w:val="ru-RU"/>
        </w:rPr>
        <w:t xml:space="preserve"> </w:t>
      </w:r>
      <w:r w:rsidRPr="0095103E">
        <w:rPr>
          <w:rFonts w:hint="eastAsia"/>
          <w:lang w:val="ru-RU"/>
        </w:rPr>
        <w:t>обстановкой</w:t>
      </w:r>
    </w:p>
    <w:p w14:paraId="6F74D1D3" w14:textId="77777777" w:rsidR="0095103E" w:rsidRPr="0095103E" w:rsidRDefault="0095103E" w:rsidP="0095103E">
      <w:pPr>
        <w:rPr>
          <w:lang w:val="ru-RU"/>
        </w:rPr>
      </w:pPr>
    </w:p>
    <w:p w14:paraId="6FA28F73" w14:textId="77777777" w:rsidR="0095103E" w:rsidRPr="0095103E" w:rsidRDefault="0095103E" w:rsidP="0095103E">
      <w:pPr>
        <w:rPr>
          <w:lang w:val="ru-RU"/>
        </w:rPr>
      </w:pPr>
      <w:r w:rsidRPr="0095103E">
        <w:rPr>
          <w:lang w:val="ru-RU"/>
        </w:rPr>
        <w:lastRenderedPageBreak/>
        <w:t xml:space="preserve">4.3 </w:t>
      </w:r>
      <w:r w:rsidRPr="0095103E">
        <w:rPr>
          <w:rFonts w:hint="eastAsia"/>
          <w:lang w:val="ru-RU"/>
        </w:rPr>
        <w:t>Оценка</w:t>
      </w:r>
      <w:r w:rsidRPr="0095103E">
        <w:rPr>
          <w:lang w:val="ru-RU"/>
        </w:rPr>
        <w:t xml:space="preserve"> </w:t>
      </w:r>
      <w:r w:rsidRPr="0095103E">
        <w:rPr>
          <w:rFonts w:hint="eastAsia"/>
          <w:lang w:val="ru-RU"/>
        </w:rPr>
        <w:t>долей</w:t>
      </w:r>
      <w:r w:rsidRPr="0095103E">
        <w:rPr>
          <w:lang w:val="ru-RU"/>
        </w:rPr>
        <w:t xml:space="preserve"> </w:t>
      </w:r>
      <w:r w:rsidRPr="0095103E">
        <w:rPr>
          <w:rFonts w:hint="eastAsia"/>
          <w:lang w:val="ru-RU"/>
        </w:rPr>
        <w:t>метеочувствительных</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метеозависимых</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пациентов</w:t>
      </w:r>
      <w:r w:rsidRPr="0095103E">
        <w:rPr>
          <w:lang w:val="ru-RU"/>
        </w:rPr>
        <w:t xml:space="preserve">, </w:t>
      </w:r>
      <w:r w:rsidRPr="0095103E">
        <w:rPr>
          <w:rFonts w:hint="eastAsia"/>
          <w:lang w:val="ru-RU"/>
        </w:rPr>
        <w:t>из</w:t>
      </w:r>
      <w:r w:rsidRPr="0095103E">
        <w:rPr>
          <w:lang w:val="ru-RU"/>
        </w:rPr>
        <w:t xml:space="preserve"> </w:t>
      </w:r>
      <w:r w:rsidRPr="0095103E">
        <w:rPr>
          <w:rFonts w:hint="eastAsia"/>
          <w:lang w:val="ru-RU"/>
        </w:rPr>
        <w:t>числа</w:t>
      </w:r>
      <w:r w:rsidRPr="0095103E">
        <w:rPr>
          <w:lang w:val="ru-RU"/>
        </w:rPr>
        <w:t xml:space="preserve"> </w:t>
      </w:r>
      <w:r w:rsidRPr="0095103E">
        <w:rPr>
          <w:rFonts w:hint="eastAsia"/>
          <w:lang w:val="ru-RU"/>
        </w:rPr>
        <w:t>лиц</w:t>
      </w:r>
      <w:r w:rsidRPr="0095103E">
        <w:rPr>
          <w:lang w:val="ru-RU"/>
        </w:rPr>
        <w:t xml:space="preserve">, </w:t>
      </w:r>
      <w:r w:rsidRPr="0095103E">
        <w:rPr>
          <w:rFonts w:hint="eastAsia"/>
          <w:lang w:val="ru-RU"/>
        </w:rPr>
        <w:t>обратившихся</w:t>
      </w:r>
      <w:r w:rsidRPr="0095103E">
        <w:rPr>
          <w:lang w:val="ru-RU"/>
        </w:rPr>
        <w:t xml:space="preserve"> </w:t>
      </w:r>
      <w:r w:rsidRPr="0095103E">
        <w:rPr>
          <w:rFonts w:hint="eastAsia"/>
          <w:lang w:val="ru-RU"/>
        </w:rPr>
        <w:t>за</w:t>
      </w:r>
      <w:r w:rsidRPr="0095103E">
        <w:rPr>
          <w:lang w:val="ru-RU"/>
        </w:rPr>
        <w:t xml:space="preserve"> </w:t>
      </w:r>
      <w:r w:rsidRPr="0095103E">
        <w:rPr>
          <w:rFonts w:hint="eastAsia"/>
          <w:lang w:val="ru-RU"/>
        </w:rPr>
        <w:t>медицинской</w:t>
      </w:r>
      <w:r w:rsidRPr="0095103E">
        <w:rPr>
          <w:lang w:val="ru-RU"/>
        </w:rPr>
        <w:t xml:space="preserve"> </w:t>
      </w:r>
      <w:r w:rsidRPr="0095103E">
        <w:rPr>
          <w:rFonts w:hint="eastAsia"/>
          <w:lang w:val="ru-RU"/>
        </w:rPr>
        <w:t>помощью</w:t>
      </w:r>
      <w:r w:rsidRPr="0095103E">
        <w:rPr>
          <w:lang w:val="ru-RU"/>
        </w:rPr>
        <w:t xml:space="preserve"> </w:t>
      </w:r>
      <w:r w:rsidRPr="0095103E">
        <w:rPr>
          <w:rFonts w:hint="eastAsia"/>
          <w:lang w:val="ru-RU"/>
        </w:rPr>
        <w:t>в</w:t>
      </w:r>
      <w:r w:rsidRPr="0095103E">
        <w:rPr>
          <w:lang w:val="ru-RU"/>
        </w:rPr>
        <w:t xml:space="preserve"> </w:t>
      </w:r>
      <w:r w:rsidRPr="0095103E">
        <w:rPr>
          <w:rFonts w:hint="eastAsia"/>
          <w:lang w:val="ru-RU"/>
        </w:rPr>
        <w:t>медицинскую</w:t>
      </w:r>
      <w:r w:rsidRPr="0095103E">
        <w:rPr>
          <w:lang w:val="ru-RU"/>
        </w:rPr>
        <w:t xml:space="preserve"> </w:t>
      </w:r>
      <w:r w:rsidRPr="0095103E">
        <w:rPr>
          <w:rFonts w:hint="eastAsia"/>
          <w:lang w:val="ru-RU"/>
        </w:rPr>
        <w:t>организацию</w:t>
      </w:r>
      <w:r w:rsidRPr="0095103E">
        <w:rPr>
          <w:lang w:val="ru-RU"/>
        </w:rPr>
        <w:t xml:space="preserve"> (</w:t>
      </w:r>
      <w:r w:rsidRPr="0095103E">
        <w:rPr>
          <w:rFonts w:hint="eastAsia"/>
          <w:lang w:val="ru-RU"/>
        </w:rPr>
        <w:t>поликлинику</w:t>
      </w:r>
      <w:r w:rsidRPr="0095103E">
        <w:rPr>
          <w:lang w:val="ru-RU"/>
        </w:rPr>
        <w:t>)</w:t>
      </w:r>
    </w:p>
    <w:p w14:paraId="4A661C19" w14:textId="77777777" w:rsidR="0095103E" w:rsidRPr="0095103E" w:rsidRDefault="0095103E" w:rsidP="0095103E">
      <w:pPr>
        <w:rPr>
          <w:lang w:val="ru-RU"/>
        </w:rPr>
      </w:pPr>
    </w:p>
    <w:p w14:paraId="4A50C585" w14:textId="77777777" w:rsidR="0095103E" w:rsidRPr="0095103E" w:rsidRDefault="0095103E" w:rsidP="0095103E">
      <w:pPr>
        <w:rPr>
          <w:lang w:val="ru-RU"/>
        </w:rPr>
      </w:pPr>
      <w:r w:rsidRPr="0095103E">
        <w:rPr>
          <w:lang w:val="ru-RU"/>
        </w:rPr>
        <w:t xml:space="preserve">4.4 </w:t>
      </w:r>
      <w:r w:rsidRPr="0095103E">
        <w:rPr>
          <w:rFonts w:hint="eastAsia"/>
          <w:lang w:val="ru-RU"/>
        </w:rPr>
        <w:t>Резюме</w:t>
      </w:r>
    </w:p>
    <w:p w14:paraId="17B66260" w14:textId="77777777" w:rsidR="0095103E" w:rsidRPr="0095103E" w:rsidRDefault="0095103E" w:rsidP="0095103E">
      <w:pPr>
        <w:rPr>
          <w:lang w:val="ru-RU"/>
        </w:rPr>
      </w:pPr>
    </w:p>
    <w:p w14:paraId="4AE8B54C" w14:textId="77777777" w:rsidR="0095103E" w:rsidRPr="0095103E" w:rsidRDefault="0095103E" w:rsidP="0095103E">
      <w:pPr>
        <w:rPr>
          <w:lang w:val="ru-RU"/>
        </w:rPr>
      </w:pPr>
      <w:r w:rsidRPr="0095103E">
        <w:rPr>
          <w:rFonts w:hint="eastAsia"/>
          <w:lang w:val="ru-RU"/>
        </w:rPr>
        <w:t>ГЛАВА</w:t>
      </w:r>
      <w:r w:rsidRPr="0095103E">
        <w:rPr>
          <w:lang w:val="ru-RU"/>
        </w:rPr>
        <w:t xml:space="preserve"> 5. </w:t>
      </w:r>
      <w:r w:rsidRPr="0095103E">
        <w:rPr>
          <w:rFonts w:hint="eastAsia"/>
          <w:lang w:val="ru-RU"/>
        </w:rPr>
        <w:t>СОВЕРШЕНСТВОВАНИЕ</w:t>
      </w:r>
      <w:r w:rsidRPr="0095103E">
        <w:rPr>
          <w:lang w:val="ru-RU"/>
        </w:rPr>
        <w:t xml:space="preserve"> </w:t>
      </w:r>
      <w:r w:rsidRPr="0095103E">
        <w:rPr>
          <w:rFonts w:hint="eastAsia"/>
          <w:lang w:val="ru-RU"/>
        </w:rPr>
        <w:t>ОРГАНИЗАЦИИ</w:t>
      </w:r>
      <w:r w:rsidRPr="0095103E">
        <w:rPr>
          <w:lang w:val="ru-RU"/>
        </w:rPr>
        <w:t xml:space="preserve"> </w:t>
      </w:r>
      <w:r w:rsidRPr="0095103E">
        <w:rPr>
          <w:rFonts w:hint="eastAsia"/>
          <w:lang w:val="ru-RU"/>
        </w:rPr>
        <w:t>ОКАЗАНИЯ</w:t>
      </w:r>
      <w:r w:rsidRPr="0095103E">
        <w:rPr>
          <w:lang w:val="ru-RU"/>
        </w:rPr>
        <w:t xml:space="preserve"> </w:t>
      </w:r>
      <w:r w:rsidRPr="0095103E">
        <w:rPr>
          <w:rFonts w:hint="eastAsia"/>
          <w:lang w:val="ru-RU"/>
        </w:rPr>
        <w:t>ПЕРВИЧНОЙ</w:t>
      </w:r>
      <w:r w:rsidRPr="0095103E">
        <w:rPr>
          <w:lang w:val="ru-RU"/>
        </w:rPr>
        <w:t xml:space="preserve"> </w:t>
      </w:r>
      <w:r w:rsidRPr="0095103E">
        <w:rPr>
          <w:rFonts w:hint="eastAsia"/>
          <w:lang w:val="ru-RU"/>
        </w:rPr>
        <w:t>МЕДИКО</w:t>
      </w:r>
      <w:r w:rsidRPr="0095103E">
        <w:rPr>
          <w:lang w:val="ru-RU"/>
        </w:rPr>
        <w:t>-</w:t>
      </w:r>
      <w:r w:rsidRPr="0095103E">
        <w:rPr>
          <w:rFonts w:hint="eastAsia"/>
          <w:lang w:val="ru-RU"/>
        </w:rPr>
        <w:t>САНИТАРНОЙ</w:t>
      </w:r>
      <w:r w:rsidRPr="0095103E">
        <w:rPr>
          <w:lang w:val="ru-RU"/>
        </w:rPr>
        <w:t xml:space="preserve"> </w:t>
      </w:r>
      <w:r w:rsidRPr="0095103E">
        <w:rPr>
          <w:rFonts w:hint="eastAsia"/>
          <w:lang w:val="ru-RU"/>
        </w:rPr>
        <w:t>ПОМОЩИ</w:t>
      </w:r>
    </w:p>
    <w:p w14:paraId="5C7FF5D5" w14:textId="77777777" w:rsidR="0095103E" w:rsidRPr="0095103E" w:rsidRDefault="0095103E" w:rsidP="0095103E">
      <w:pPr>
        <w:rPr>
          <w:lang w:val="ru-RU"/>
        </w:rPr>
      </w:pPr>
    </w:p>
    <w:p w14:paraId="3406C253" w14:textId="77777777" w:rsidR="0095103E" w:rsidRPr="0095103E" w:rsidRDefault="0095103E" w:rsidP="0095103E">
      <w:pPr>
        <w:rPr>
          <w:lang w:val="ru-RU"/>
        </w:rPr>
      </w:pPr>
      <w:r w:rsidRPr="0095103E">
        <w:rPr>
          <w:rFonts w:hint="eastAsia"/>
          <w:lang w:val="ru-RU"/>
        </w:rPr>
        <w:t>МЕТЕОЗАВИСИМЫМ</w:t>
      </w:r>
      <w:r w:rsidRPr="0095103E">
        <w:rPr>
          <w:lang w:val="ru-RU"/>
        </w:rPr>
        <w:t xml:space="preserve"> </w:t>
      </w:r>
      <w:r w:rsidRPr="0095103E">
        <w:rPr>
          <w:rFonts w:hint="eastAsia"/>
          <w:lang w:val="ru-RU"/>
        </w:rPr>
        <w:t>ПАЦИЕНТАМ</w:t>
      </w:r>
    </w:p>
    <w:p w14:paraId="0259AABF" w14:textId="77777777" w:rsidR="0095103E" w:rsidRPr="0095103E" w:rsidRDefault="0095103E" w:rsidP="0095103E">
      <w:pPr>
        <w:rPr>
          <w:lang w:val="ru-RU"/>
        </w:rPr>
      </w:pPr>
    </w:p>
    <w:p w14:paraId="44F80487" w14:textId="77777777" w:rsidR="0095103E" w:rsidRPr="0095103E" w:rsidRDefault="0095103E" w:rsidP="0095103E">
      <w:pPr>
        <w:rPr>
          <w:lang w:val="ru-RU"/>
        </w:rPr>
      </w:pPr>
      <w:r w:rsidRPr="0095103E">
        <w:rPr>
          <w:lang w:val="ru-RU"/>
        </w:rPr>
        <w:t xml:space="preserve">5.1 </w:t>
      </w:r>
      <w:r w:rsidRPr="0095103E">
        <w:rPr>
          <w:rFonts w:hint="eastAsia"/>
          <w:lang w:val="ru-RU"/>
        </w:rPr>
        <w:t>Оценка</w:t>
      </w:r>
      <w:r w:rsidRPr="0095103E">
        <w:rPr>
          <w:lang w:val="ru-RU"/>
        </w:rPr>
        <w:t xml:space="preserve"> </w:t>
      </w:r>
      <w:r w:rsidRPr="0095103E">
        <w:rPr>
          <w:rFonts w:hint="eastAsia"/>
          <w:lang w:val="ru-RU"/>
        </w:rPr>
        <w:t>основных</w:t>
      </w:r>
      <w:r w:rsidRPr="0095103E">
        <w:rPr>
          <w:lang w:val="ru-RU"/>
        </w:rPr>
        <w:t xml:space="preserve"> </w:t>
      </w:r>
      <w:r w:rsidRPr="0095103E">
        <w:rPr>
          <w:rFonts w:hint="eastAsia"/>
          <w:lang w:val="ru-RU"/>
        </w:rPr>
        <w:t>показателей</w:t>
      </w:r>
      <w:r w:rsidRPr="0095103E">
        <w:rPr>
          <w:lang w:val="ru-RU"/>
        </w:rPr>
        <w:t xml:space="preserve"> </w:t>
      </w:r>
      <w:r w:rsidRPr="0095103E">
        <w:rPr>
          <w:rFonts w:hint="eastAsia"/>
          <w:lang w:val="ru-RU"/>
        </w:rPr>
        <w:t>работы</w:t>
      </w:r>
      <w:r w:rsidRPr="0095103E">
        <w:rPr>
          <w:lang w:val="ru-RU"/>
        </w:rPr>
        <w:t xml:space="preserve"> </w:t>
      </w:r>
      <w:r w:rsidRPr="0095103E">
        <w:rPr>
          <w:rFonts w:hint="eastAsia"/>
          <w:lang w:val="ru-RU"/>
        </w:rPr>
        <w:t>медицинской</w:t>
      </w:r>
      <w:r w:rsidRPr="0095103E">
        <w:rPr>
          <w:lang w:val="ru-RU"/>
        </w:rPr>
        <w:t xml:space="preserve"> </w:t>
      </w:r>
      <w:r w:rsidRPr="0095103E">
        <w:rPr>
          <w:rFonts w:hint="eastAsia"/>
          <w:lang w:val="ru-RU"/>
        </w:rPr>
        <w:t>организации</w:t>
      </w:r>
      <w:r w:rsidRPr="0095103E">
        <w:rPr>
          <w:lang w:val="ru-RU"/>
        </w:rPr>
        <w:t xml:space="preserve">, </w:t>
      </w:r>
      <w:r w:rsidRPr="0095103E">
        <w:rPr>
          <w:rFonts w:hint="eastAsia"/>
          <w:lang w:val="ru-RU"/>
        </w:rPr>
        <w:t>кардиологической</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неврологической</w:t>
      </w:r>
      <w:r w:rsidRPr="0095103E">
        <w:rPr>
          <w:lang w:val="ru-RU"/>
        </w:rPr>
        <w:t xml:space="preserve"> </w:t>
      </w:r>
      <w:r w:rsidRPr="0095103E">
        <w:rPr>
          <w:rFonts w:hint="eastAsia"/>
          <w:lang w:val="ru-RU"/>
        </w:rPr>
        <w:t>служб</w:t>
      </w:r>
      <w:r w:rsidRPr="0095103E">
        <w:rPr>
          <w:lang w:val="ru-RU"/>
        </w:rPr>
        <w:t xml:space="preserve"> </w:t>
      </w:r>
      <w:r w:rsidRPr="0095103E">
        <w:rPr>
          <w:rFonts w:hint="eastAsia"/>
          <w:lang w:val="ru-RU"/>
        </w:rPr>
        <w:t>поликлиники</w:t>
      </w:r>
    </w:p>
    <w:p w14:paraId="79D29026" w14:textId="77777777" w:rsidR="0095103E" w:rsidRPr="0095103E" w:rsidRDefault="0095103E" w:rsidP="0095103E">
      <w:pPr>
        <w:rPr>
          <w:lang w:val="ru-RU"/>
        </w:rPr>
      </w:pPr>
    </w:p>
    <w:p w14:paraId="1DF1023C" w14:textId="77777777" w:rsidR="0095103E" w:rsidRPr="0095103E" w:rsidRDefault="0095103E" w:rsidP="0095103E">
      <w:pPr>
        <w:rPr>
          <w:lang w:val="ru-RU"/>
        </w:rPr>
      </w:pPr>
      <w:r w:rsidRPr="0095103E">
        <w:rPr>
          <w:lang w:val="ru-RU"/>
        </w:rPr>
        <w:t xml:space="preserve">5.2 </w:t>
      </w:r>
      <w:r w:rsidRPr="0095103E">
        <w:rPr>
          <w:rFonts w:hint="eastAsia"/>
          <w:lang w:val="ru-RU"/>
        </w:rPr>
        <w:t>Теоретическое</w:t>
      </w:r>
      <w:r w:rsidRPr="0095103E">
        <w:rPr>
          <w:lang w:val="ru-RU"/>
        </w:rPr>
        <w:t xml:space="preserve"> </w:t>
      </w:r>
      <w:r w:rsidRPr="0095103E">
        <w:rPr>
          <w:rFonts w:hint="eastAsia"/>
          <w:lang w:val="ru-RU"/>
        </w:rPr>
        <w:t>обоснование</w:t>
      </w:r>
      <w:r w:rsidRPr="0095103E">
        <w:rPr>
          <w:lang w:val="ru-RU"/>
        </w:rPr>
        <w:t xml:space="preserve"> </w:t>
      </w:r>
      <w:r w:rsidRPr="0095103E">
        <w:rPr>
          <w:rFonts w:hint="eastAsia"/>
          <w:lang w:val="ru-RU"/>
        </w:rPr>
        <w:t>основных</w:t>
      </w:r>
      <w:r w:rsidRPr="0095103E">
        <w:rPr>
          <w:lang w:val="ru-RU"/>
        </w:rPr>
        <w:t xml:space="preserve"> </w:t>
      </w:r>
      <w:r w:rsidRPr="0095103E">
        <w:rPr>
          <w:rFonts w:hint="eastAsia"/>
          <w:lang w:val="ru-RU"/>
        </w:rPr>
        <w:t>направлений</w:t>
      </w:r>
      <w:r w:rsidRPr="0095103E">
        <w:rPr>
          <w:lang w:val="ru-RU"/>
        </w:rPr>
        <w:t xml:space="preserve"> </w:t>
      </w:r>
      <w:r w:rsidRPr="0095103E">
        <w:rPr>
          <w:rFonts w:hint="eastAsia"/>
          <w:lang w:val="ru-RU"/>
        </w:rPr>
        <w:t>профилактики</w:t>
      </w:r>
      <w:r w:rsidRPr="0095103E">
        <w:rPr>
          <w:lang w:val="ru-RU"/>
        </w:rPr>
        <w:t xml:space="preserve"> </w:t>
      </w:r>
      <w:r w:rsidRPr="0095103E">
        <w:rPr>
          <w:rFonts w:hint="eastAsia"/>
          <w:lang w:val="ru-RU"/>
        </w:rPr>
        <w:t>повышенной</w:t>
      </w:r>
      <w:r w:rsidRPr="0095103E">
        <w:rPr>
          <w:lang w:val="ru-RU"/>
        </w:rPr>
        <w:t xml:space="preserve"> </w:t>
      </w:r>
      <w:r w:rsidRPr="0095103E">
        <w:rPr>
          <w:rFonts w:hint="eastAsia"/>
          <w:lang w:val="ru-RU"/>
        </w:rPr>
        <w:t>метеочувствительности</w:t>
      </w:r>
      <w:r w:rsidRPr="0095103E">
        <w:rPr>
          <w:lang w:val="ru-RU"/>
        </w:rPr>
        <w:t xml:space="preserve"> </w:t>
      </w:r>
      <w:r w:rsidRPr="0095103E">
        <w:rPr>
          <w:rFonts w:hint="eastAsia"/>
          <w:lang w:val="ru-RU"/>
        </w:rPr>
        <w:t>у</w:t>
      </w:r>
      <w:r w:rsidRPr="0095103E">
        <w:rPr>
          <w:lang w:val="ru-RU"/>
        </w:rPr>
        <w:t xml:space="preserve"> </w:t>
      </w:r>
      <w:r w:rsidRPr="0095103E">
        <w:rPr>
          <w:rFonts w:hint="eastAsia"/>
          <w:lang w:val="ru-RU"/>
        </w:rPr>
        <w:t>метеозависимых</w:t>
      </w:r>
      <w:r w:rsidRPr="0095103E">
        <w:rPr>
          <w:lang w:val="ru-RU"/>
        </w:rPr>
        <w:t xml:space="preserve"> </w:t>
      </w:r>
      <w:r w:rsidRPr="0095103E">
        <w:rPr>
          <w:rFonts w:hint="eastAsia"/>
          <w:lang w:val="ru-RU"/>
        </w:rPr>
        <w:t>пациентов</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их</w:t>
      </w:r>
      <w:r w:rsidRPr="0095103E">
        <w:rPr>
          <w:lang w:val="ru-RU"/>
        </w:rPr>
        <w:t xml:space="preserve"> </w:t>
      </w:r>
      <w:r w:rsidRPr="0095103E">
        <w:rPr>
          <w:rFonts w:hint="eastAsia"/>
          <w:lang w:val="ru-RU"/>
        </w:rPr>
        <w:t>практическая</w:t>
      </w:r>
      <w:r w:rsidRPr="0095103E">
        <w:rPr>
          <w:lang w:val="ru-RU"/>
        </w:rPr>
        <w:t xml:space="preserve"> </w:t>
      </w:r>
      <w:r w:rsidRPr="0095103E">
        <w:rPr>
          <w:rFonts w:hint="eastAsia"/>
          <w:lang w:val="ru-RU"/>
        </w:rPr>
        <w:t>реализация</w:t>
      </w:r>
    </w:p>
    <w:p w14:paraId="41EF7829" w14:textId="77777777" w:rsidR="0095103E" w:rsidRPr="0095103E" w:rsidRDefault="0095103E" w:rsidP="0095103E">
      <w:pPr>
        <w:rPr>
          <w:lang w:val="ru-RU"/>
        </w:rPr>
      </w:pPr>
    </w:p>
    <w:p w14:paraId="1AE197DC" w14:textId="77777777" w:rsidR="0095103E" w:rsidRPr="0095103E" w:rsidRDefault="0095103E" w:rsidP="0095103E">
      <w:pPr>
        <w:rPr>
          <w:lang w:val="ru-RU"/>
        </w:rPr>
      </w:pPr>
      <w:r w:rsidRPr="0095103E">
        <w:rPr>
          <w:lang w:val="ru-RU"/>
        </w:rPr>
        <w:t xml:space="preserve">5.3 </w:t>
      </w:r>
      <w:r w:rsidRPr="0095103E">
        <w:rPr>
          <w:rFonts w:hint="eastAsia"/>
          <w:lang w:val="ru-RU"/>
        </w:rPr>
        <w:t>Резюме</w:t>
      </w:r>
    </w:p>
    <w:p w14:paraId="5B8B9A07" w14:textId="77777777" w:rsidR="0095103E" w:rsidRPr="0095103E" w:rsidRDefault="0095103E" w:rsidP="0095103E">
      <w:pPr>
        <w:rPr>
          <w:lang w:val="ru-RU"/>
        </w:rPr>
      </w:pPr>
    </w:p>
    <w:p w14:paraId="15A0E6D9" w14:textId="77777777" w:rsidR="0095103E" w:rsidRPr="0095103E" w:rsidRDefault="0095103E" w:rsidP="0095103E">
      <w:pPr>
        <w:rPr>
          <w:lang w:val="ru-RU"/>
        </w:rPr>
      </w:pPr>
      <w:r w:rsidRPr="0095103E">
        <w:rPr>
          <w:rFonts w:hint="eastAsia"/>
          <w:lang w:val="ru-RU"/>
        </w:rPr>
        <w:t>Заключение</w:t>
      </w:r>
    </w:p>
    <w:p w14:paraId="58C4C050" w14:textId="77777777" w:rsidR="0095103E" w:rsidRPr="0095103E" w:rsidRDefault="0095103E" w:rsidP="0095103E">
      <w:pPr>
        <w:rPr>
          <w:lang w:val="ru-RU"/>
        </w:rPr>
      </w:pPr>
    </w:p>
    <w:p w14:paraId="0F12A0B8" w14:textId="77777777" w:rsidR="0095103E" w:rsidRPr="0095103E" w:rsidRDefault="0095103E" w:rsidP="0095103E">
      <w:pPr>
        <w:rPr>
          <w:lang w:val="ru-RU"/>
        </w:rPr>
      </w:pPr>
      <w:r w:rsidRPr="0095103E">
        <w:rPr>
          <w:rFonts w:hint="eastAsia"/>
          <w:lang w:val="ru-RU"/>
        </w:rPr>
        <w:t>Выводы</w:t>
      </w:r>
    </w:p>
    <w:p w14:paraId="58AC7CA6" w14:textId="77777777" w:rsidR="0095103E" w:rsidRPr="0095103E" w:rsidRDefault="0095103E" w:rsidP="0095103E">
      <w:pPr>
        <w:rPr>
          <w:lang w:val="ru-RU"/>
        </w:rPr>
      </w:pPr>
    </w:p>
    <w:p w14:paraId="6C36C2EB" w14:textId="77777777" w:rsidR="0095103E" w:rsidRPr="0095103E" w:rsidRDefault="0095103E" w:rsidP="0095103E">
      <w:pPr>
        <w:rPr>
          <w:lang w:val="ru-RU"/>
        </w:rPr>
      </w:pPr>
      <w:r w:rsidRPr="0095103E">
        <w:rPr>
          <w:rFonts w:hint="eastAsia"/>
          <w:lang w:val="ru-RU"/>
        </w:rPr>
        <w:t>Практические</w:t>
      </w:r>
      <w:r w:rsidRPr="0095103E">
        <w:rPr>
          <w:lang w:val="ru-RU"/>
        </w:rPr>
        <w:t xml:space="preserve"> </w:t>
      </w:r>
      <w:r w:rsidRPr="0095103E">
        <w:rPr>
          <w:rFonts w:hint="eastAsia"/>
          <w:lang w:val="ru-RU"/>
        </w:rPr>
        <w:t>рекомендации</w:t>
      </w:r>
    </w:p>
    <w:p w14:paraId="0BE0B0AE" w14:textId="77777777" w:rsidR="0095103E" w:rsidRPr="0095103E" w:rsidRDefault="0095103E" w:rsidP="0095103E">
      <w:pPr>
        <w:rPr>
          <w:lang w:val="ru-RU"/>
        </w:rPr>
      </w:pPr>
    </w:p>
    <w:p w14:paraId="45E6A7B3" w14:textId="77777777" w:rsidR="0095103E" w:rsidRPr="0095103E" w:rsidRDefault="0095103E" w:rsidP="0095103E">
      <w:pPr>
        <w:rPr>
          <w:lang w:val="ru-RU"/>
        </w:rPr>
      </w:pPr>
      <w:r w:rsidRPr="0095103E">
        <w:rPr>
          <w:rFonts w:hint="eastAsia"/>
          <w:lang w:val="ru-RU"/>
        </w:rPr>
        <w:t>Список</w:t>
      </w:r>
      <w:r w:rsidRPr="0095103E">
        <w:rPr>
          <w:lang w:val="ru-RU"/>
        </w:rPr>
        <w:t xml:space="preserve"> </w:t>
      </w:r>
      <w:r w:rsidRPr="0095103E">
        <w:rPr>
          <w:rFonts w:hint="eastAsia"/>
          <w:lang w:val="ru-RU"/>
        </w:rPr>
        <w:t>сокращений</w:t>
      </w:r>
      <w:r w:rsidRPr="0095103E">
        <w:rPr>
          <w:lang w:val="ru-RU"/>
        </w:rPr>
        <w:t xml:space="preserve"> </w:t>
      </w:r>
      <w:r w:rsidRPr="0095103E">
        <w:rPr>
          <w:rFonts w:hint="eastAsia"/>
          <w:lang w:val="ru-RU"/>
        </w:rPr>
        <w:t>и</w:t>
      </w:r>
      <w:r w:rsidRPr="0095103E">
        <w:rPr>
          <w:lang w:val="ru-RU"/>
        </w:rPr>
        <w:t xml:space="preserve"> </w:t>
      </w:r>
      <w:r w:rsidRPr="0095103E">
        <w:rPr>
          <w:rFonts w:hint="eastAsia"/>
          <w:lang w:val="ru-RU"/>
        </w:rPr>
        <w:t>условных</w:t>
      </w:r>
      <w:r w:rsidRPr="0095103E">
        <w:rPr>
          <w:lang w:val="ru-RU"/>
        </w:rPr>
        <w:t xml:space="preserve"> </w:t>
      </w:r>
      <w:r w:rsidRPr="0095103E">
        <w:rPr>
          <w:rFonts w:hint="eastAsia"/>
          <w:lang w:val="ru-RU"/>
        </w:rPr>
        <w:t>обозначений</w:t>
      </w:r>
    </w:p>
    <w:p w14:paraId="3CBC697A" w14:textId="77777777" w:rsidR="0095103E" w:rsidRPr="0095103E" w:rsidRDefault="0095103E" w:rsidP="0095103E">
      <w:pPr>
        <w:rPr>
          <w:lang w:val="ru-RU"/>
        </w:rPr>
      </w:pPr>
    </w:p>
    <w:p w14:paraId="232732EE" w14:textId="77777777" w:rsidR="0095103E" w:rsidRPr="0095103E" w:rsidRDefault="0095103E" w:rsidP="0095103E">
      <w:pPr>
        <w:rPr>
          <w:lang w:val="ru-RU"/>
        </w:rPr>
      </w:pPr>
      <w:r w:rsidRPr="0095103E">
        <w:rPr>
          <w:rFonts w:hint="eastAsia"/>
          <w:lang w:val="ru-RU"/>
        </w:rPr>
        <w:t>Список</w:t>
      </w:r>
      <w:r w:rsidRPr="0095103E">
        <w:rPr>
          <w:lang w:val="ru-RU"/>
        </w:rPr>
        <w:t xml:space="preserve"> </w:t>
      </w:r>
      <w:r w:rsidRPr="0095103E">
        <w:rPr>
          <w:rFonts w:hint="eastAsia"/>
          <w:lang w:val="ru-RU"/>
        </w:rPr>
        <w:t>литературы</w:t>
      </w:r>
    </w:p>
    <w:p w14:paraId="31D9A47C" w14:textId="77777777" w:rsidR="0095103E" w:rsidRPr="0095103E" w:rsidRDefault="0095103E" w:rsidP="0095103E">
      <w:pPr>
        <w:rPr>
          <w:lang w:val="ru-RU"/>
        </w:rPr>
      </w:pPr>
    </w:p>
    <w:p w14:paraId="05880297" w14:textId="77777777" w:rsidR="0095103E" w:rsidRPr="0095103E" w:rsidRDefault="0095103E" w:rsidP="0095103E">
      <w:pPr>
        <w:rPr>
          <w:lang w:val="ru-RU"/>
        </w:rPr>
      </w:pPr>
      <w:r w:rsidRPr="0095103E">
        <w:rPr>
          <w:rFonts w:hint="eastAsia"/>
          <w:lang w:val="ru-RU"/>
        </w:rPr>
        <w:t>Приложение</w:t>
      </w:r>
      <w:r w:rsidRPr="0095103E">
        <w:rPr>
          <w:lang w:val="ru-RU"/>
        </w:rPr>
        <w:t xml:space="preserve"> </w:t>
      </w:r>
      <w:r w:rsidRPr="0095103E">
        <w:rPr>
          <w:rFonts w:hint="eastAsia"/>
          <w:lang w:val="ru-RU"/>
        </w:rPr>
        <w:t>А</w:t>
      </w:r>
    </w:p>
    <w:p w14:paraId="4DD810A7" w14:textId="77777777" w:rsidR="0095103E" w:rsidRPr="0095103E" w:rsidRDefault="0095103E" w:rsidP="0095103E">
      <w:pPr>
        <w:rPr>
          <w:lang w:val="ru-RU"/>
        </w:rPr>
      </w:pPr>
    </w:p>
    <w:p w14:paraId="7503C08A" w14:textId="77777777" w:rsidR="0095103E" w:rsidRPr="0095103E" w:rsidRDefault="0095103E" w:rsidP="0095103E">
      <w:pPr>
        <w:rPr>
          <w:lang w:val="ru-RU"/>
        </w:rPr>
      </w:pPr>
      <w:r w:rsidRPr="0095103E">
        <w:rPr>
          <w:rFonts w:hint="eastAsia"/>
          <w:lang w:val="ru-RU"/>
        </w:rPr>
        <w:t>Приложение</w:t>
      </w:r>
      <w:r w:rsidRPr="0095103E">
        <w:rPr>
          <w:lang w:val="ru-RU"/>
        </w:rPr>
        <w:t xml:space="preserve"> </w:t>
      </w:r>
      <w:r w:rsidRPr="0095103E">
        <w:rPr>
          <w:rFonts w:hint="eastAsia"/>
          <w:lang w:val="ru-RU"/>
        </w:rPr>
        <w:t>Б</w:t>
      </w:r>
    </w:p>
    <w:p w14:paraId="2BFE6139" w14:textId="77777777" w:rsidR="0095103E" w:rsidRPr="0095103E" w:rsidRDefault="0095103E" w:rsidP="0095103E">
      <w:pPr>
        <w:rPr>
          <w:lang w:val="ru-RU"/>
        </w:rPr>
      </w:pPr>
    </w:p>
    <w:p w14:paraId="58E4A18B" w14:textId="77777777" w:rsidR="0095103E" w:rsidRPr="0095103E" w:rsidRDefault="0095103E" w:rsidP="0095103E">
      <w:pPr>
        <w:rPr>
          <w:lang w:val="ru-RU"/>
        </w:rPr>
      </w:pPr>
      <w:r w:rsidRPr="0095103E">
        <w:rPr>
          <w:rFonts w:hint="eastAsia"/>
          <w:lang w:val="ru-RU"/>
        </w:rPr>
        <w:t>Приложение</w:t>
      </w:r>
      <w:r w:rsidRPr="0095103E">
        <w:rPr>
          <w:lang w:val="ru-RU"/>
        </w:rPr>
        <w:t xml:space="preserve"> </w:t>
      </w:r>
      <w:r w:rsidRPr="0095103E">
        <w:rPr>
          <w:rFonts w:hint="eastAsia"/>
          <w:lang w:val="ru-RU"/>
        </w:rPr>
        <w:t>В</w:t>
      </w:r>
    </w:p>
    <w:p w14:paraId="56164988" w14:textId="77777777" w:rsidR="0095103E" w:rsidRPr="0095103E" w:rsidRDefault="0095103E" w:rsidP="0095103E">
      <w:pPr>
        <w:rPr>
          <w:lang w:val="ru-RU"/>
        </w:rPr>
      </w:pPr>
    </w:p>
    <w:p w14:paraId="28C95A48" w14:textId="300FBFCC" w:rsidR="0095103E" w:rsidRPr="0095103E" w:rsidRDefault="0095103E" w:rsidP="0095103E">
      <w:pPr>
        <w:rPr>
          <w:lang w:val="ru-RU"/>
        </w:rPr>
      </w:pPr>
      <w:r w:rsidRPr="0095103E">
        <w:rPr>
          <w:rFonts w:hint="eastAsia"/>
          <w:lang w:val="ru-RU"/>
        </w:rPr>
        <w:t>Приложение</w:t>
      </w:r>
      <w:r w:rsidRPr="0095103E">
        <w:rPr>
          <w:lang w:val="ru-RU"/>
        </w:rPr>
        <w:t xml:space="preserve"> </w:t>
      </w:r>
      <w:r w:rsidRPr="0095103E">
        <w:rPr>
          <w:rFonts w:hint="eastAsia"/>
          <w:lang w:val="ru-RU"/>
        </w:rPr>
        <w:t>Г</w:t>
      </w:r>
    </w:p>
    <w:sectPr w:rsidR="0095103E" w:rsidRPr="0095103E" w:rsidSect="003673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40E5" w14:textId="77777777" w:rsidR="00367374" w:rsidRPr="00C66E52" w:rsidRDefault="00367374">
      <w:pPr>
        <w:spacing w:after="0" w:line="240" w:lineRule="auto"/>
      </w:pPr>
      <w:r w:rsidRPr="00C66E52">
        <w:separator/>
      </w:r>
    </w:p>
  </w:endnote>
  <w:endnote w:type="continuationSeparator" w:id="0">
    <w:p w14:paraId="58B51DAF" w14:textId="77777777" w:rsidR="00367374" w:rsidRPr="00C66E52" w:rsidRDefault="0036737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FEF6" w14:textId="77777777" w:rsidR="00367374" w:rsidRPr="00C66E52" w:rsidRDefault="00367374"/>
    <w:p w14:paraId="0009102B" w14:textId="77777777" w:rsidR="00367374" w:rsidRPr="00C66E52" w:rsidRDefault="00367374"/>
    <w:p w14:paraId="76BDEB34" w14:textId="77777777" w:rsidR="00367374" w:rsidRPr="00C66E52" w:rsidRDefault="00367374"/>
    <w:p w14:paraId="6EF522D3" w14:textId="77777777" w:rsidR="00367374" w:rsidRPr="00C66E52" w:rsidRDefault="00367374"/>
    <w:p w14:paraId="4D45E6B9" w14:textId="77777777" w:rsidR="00367374" w:rsidRPr="00C66E52" w:rsidRDefault="00367374"/>
    <w:p w14:paraId="0DB11A9B" w14:textId="77777777" w:rsidR="00367374" w:rsidRPr="00C66E52" w:rsidRDefault="00367374"/>
    <w:p w14:paraId="5E566627" w14:textId="77777777" w:rsidR="00367374" w:rsidRPr="00C66E52" w:rsidRDefault="0036737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DE7E6A6" wp14:editId="248856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DB57" w14:textId="77777777" w:rsidR="00367374" w:rsidRPr="00C66E52" w:rsidRDefault="0036737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7E6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FFDB57" w14:textId="77777777" w:rsidR="00367374" w:rsidRPr="00C66E52" w:rsidRDefault="0036737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399C8B3" w14:textId="77777777" w:rsidR="00367374" w:rsidRPr="00C66E52" w:rsidRDefault="00367374"/>
    <w:p w14:paraId="2DB54F66" w14:textId="77777777" w:rsidR="00367374" w:rsidRPr="00C66E52" w:rsidRDefault="00367374"/>
    <w:p w14:paraId="1FB3C3C3" w14:textId="77777777" w:rsidR="00367374" w:rsidRPr="00C66E52" w:rsidRDefault="0036737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D60ECCD" wp14:editId="2A6946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F939" w14:textId="77777777" w:rsidR="00367374" w:rsidRPr="00C66E52" w:rsidRDefault="00367374"/>
                          <w:p w14:paraId="7544B7E6" w14:textId="77777777" w:rsidR="00367374" w:rsidRPr="00C66E52" w:rsidRDefault="0036737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0EC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6BF939" w14:textId="77777777" w:rsidR="00367374" w:rsidRPr="00C66E52" w:rsidRDefault="00367374"/>
                    <w:p w14:paraId="7544B7E6" w14:textId="77777777" w:rsidR="00367374" w:rsidRPr="00C66E52" w:rsidRDefault="0036737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E69E329" w14:textId="77777777" w:rsidR="00367374" w:rsidRPr="00C66E52" w:rsidRDefault="00367374"/>
    <w:p w14:paraId="4F3C7522" w14:textId="77777777" w:rsidR="00367374" w:rsidRPr="00C66E52" w:rsidRDefault="00367374">
      <w:pPr>
        <w:rPr>
          <w:sz w:val="2"/>
          <w:szCs w:val="2"/>
        </w:rPr>
      </w:pPr>
    </w:p>
    <w:p w14:paraId="5D668000" w14:textId="77777777" w:rsidR="00367374" w:rsidRPr="00C66E52" w:rsidRDefault="00367374"/>
    <w:p w14:paraId="40497A5C" w14:textId="77777777" w:rsidR="00367374" w:rsidRPr="00C66E52" w:rsidRDefault="00367374">
      <w:pPr>
        <w:spacing w:after="0" w:line="240" w:lineRule="auto"/>
      </w:pPr>
    </w:p>
  </w:footnote>
  <w:footnote w:type="continuationSeparator" w:id="0">
    <w:p w14:paraId="35DC4147" w14:textId="77777777" w:rsidR="00367374" w:rsidRPr="00C66E52" w:rsidRDefault="0036737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374"/>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24078</TotalTime>
  <Pages>4</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3522</cp:revision>
  <cp:lastPrinted>2009-02-06T05:36:00Z</cp:lastPrinted>
  <dcterms:created xsi:type="dcterms:W3CDTF">2024-04-09T10:20:00Z</dcterms:created>
  <dcterms:modified xsi:type="dcterms:W3CDTF">2024-05-07T13:43:00Z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