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2E02D" w14:textId="77777777" w:rsidR="00087AAF" w:rsidRDefault="00087AAF" w:rsidP="00087AAF"/>
    <w:p w14:paraId="5266C73E" w14:textId="6E399CAA" w:rsidR="00D17AA7" w:rsidRDefault="00087AAF" w:rsidP="00087AAF">
      <w:pPr>
        <w:rPr>
          <w:lang w:val="ru-RU"/>
        </w:rPr>
      </w:pPr>
      <w:r>
        <w:rPr>
          <w:rFonts w:hint="eastAsia"/>
        </w:rPr>
        <w:t>Токарев</w:t>
      </w:r>
      <w:r>
        <w:t xml:space="preserve"> </w:t>
      </w:r>
      <w:r>
        <w:rPr>
          <w:rFonts w:hint="eastAsia"/>
        </w:rPr>
        <w:t>Алексей</w:t>
      </w:r>
      <w:r>
        <w:t xml:space="preserve"> </w:t>
      </w:r>
      <w:r>
        <w:rPr>
          <w:rFonts w:hint="eastAsia"/>
        </w:rPr>
        <w:t>Рафаилович</w:t>
      </w:r>
      <w:r>
        <w:rPr>
          <w:lang w:val="ru-RU"/>
        </w:rPr>
        <w:t xml:space="preserve"> </w:t>
      </w:r>
      <w:r w:rsidRPr="00087AAF">
        <w:rPr>
          <w:rFonts w:hint="eastAsia"/>
          <w:lang w:val="ru-RU"/>
        </w:rPr>
        <w:t>Аппаратная</w:t>
      </w:r>
      <w:r w:rsidRPr="00087AAF">
        <w:rPr>
          <w:lang w:val="ru-RU"/>
        </w:rPr>
        <w:t xml:space="preserve"> </w:t>
      </w:r>
      <w:r w:rsidRPr="00087AAF">
        <w:rPr>
          <w:rFonts w:hint="eastAsia"/>
          <w:lang w:val="ru-RU"/>
        </w:rPr>
        <w:t>диагностика</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патогенетическое</w:t>
      </w:r>
      <w:r w:rsidRPr="00087AAF">
        <w:rPr>
          <w:lang w:val="ru-RU"/>
        </w:rPr>
        <w:t xml:space="preserve"> </w:t>
      </w:r>
      <w:r w:rsidRPr="00087AAF">
        <w:rPr>
          <w:rFonts w:hint="eastAsia"/>
          <w:lang w:val="ru-RU"/>
        </w:rPr>
        <w:t>лечение</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p>
    <w:p w14:paraId="2F0CB4A6" w14:textId="77777777" w:rsidR="00087AAF" w:rsidRPr="00087AAF" w:rsidRDefault="00087AAF" w:rsidP="00087AAF">
      <w:pPr>
        <w:rPr>
          <w:lang w:val="ru-RU"/>
        </w:rPr>
      </w:pPr>
      <w:r w:rsidRPr="00087AAF">
        <w:rPr>
          <w:rFonts w:hint="eastAsia"/>
          <w:lang w:val="ru-RU"/>
        </w:rPr>
        <w:t>ОГЛАВЛЕНИЕ</w:t>
      </w:r>
      <w:r w:rsidRPr="00087AAF">
        <w:rPr>
          <w:lang w:val="ru-RU"/>
        </w:rPr>
        <w:t xml:space="preserve"> </w:t>
      </w:r>
      <w:r w:rsidRPr="00087AAF">
        <w:rPr>
          <w:rFonts w:hint="eastAsia"/>
          <w:lang w:val="ru-RU"/>
        </w:rPr>
        <w:t>ДИССЕРТАЦИИ</w:t>
      </w:r>
    </w:p>
    <w:p w14:paraId="157B0D96" w14:textId="77777777" w:rsidR="00087AAF" w:rsidRPr="00087AAF" w:rsidRDefault="00087AAF" w:rsidP="00087AAF">
      <w:pPr>
        <w:rPr>
          <w:lang w:val="ru-RU"/>
        </w:rPr>
      </w:pPr>
      <w:r w:rsidRPr="00087AAF">
        <w:rPr>
          <w:rFonts w:hint="eastAsia"/>
          <w:lang w:val="ru-RU"/>
        </w:rPr>
        <w:t>кандидат</w:t>
      </w:r>
      <w:r w:rsidRPr="00087AAF">
        <w:rPr>
          <w:lang w:val="ru-RU"/>
        </w:rPr>
        <w:t xml:space="preserve"> </w:t>
      </w:r>
      <w:r w:rsidRPr="00087AAF">
        <w:rPr>
          <w:rFonts w:hint="eastAsia"/>
          <w:lang w:val="ru-RU"/>
        </w:rPr>
        <w:t>наук</w:t>
      </w:r>
      <w:r w:rsidRPr="00087AAF">
        <w:rPr>
          <w:lang w:val="ru-RU"/>
        </w:rPr>
        <w:t xml:space="preserve"> </w:t>
      </w:r>
      <w:r w:rsidRPr="00087AAF">
        <w:rPr>
          <w:rFonts w:hint="eastAsia"/>
          <w:lang w:val="ru-RU"/>
        </w:rPr>
        <w:t>Токарев</w:t>
      </w:r>
      <w:r w:rsidRPr="00087AAF">
        <w:rPr>
          <w:lang w:val="ru-RU"/>
        </w:rPr>
        <w:t xml:space="preserve"> </w:t>
      </w:r>
      <w:r w:rsidRPr="00087AAF">
        <w:rPr>
          <w:rFonts w:hint="eastAsia"/>
          <w:lang w:val="ru-RU"/>
        </w:rPr>
        <w:t>Алексей</w:t>
      </w:r>
      <w:r w:rsidRPr="00087AAF">
        <w:rPr>
          <w:lang w:val="ru-RU"/>
        </w:rPr>
        <w:t xml:space="preserve"> </w:t>
      </w:r>
      <w:r w:rsidRPr="00087AAF">
        <w:rPr>
          <w:rFonts w:hint="eastAsia"/>
          <w:lang w:val="ru-RU"/>
        </w:rPr>
        <w:t>Рафаилович</w:t>
      </w:r>
    </w:p>
    <w:p w14:paraId="2CC4FFB2" w14:textId="77777777" w:rsidR="00087AAF" w:rsidRPr="00087AAF" w:rsidRDefault="00087AAF" w:rsidP="00087AAF">
      <w:pPr>
        <w:rPr>
          <w:lang w:val="ru-RU"/>
        </w:rPr>
      </w:pPr>
      <w:r w:rsidRPr="00087AAF">
        <w:rPr>
          <w:rFonts w:hint="eastAsia"/>
          <w:lang w:val="ru-RU"/>
        </w:rPr>
        <w:t>ВВЕДЕНИЕ</w:t>
      </w:r>
    </w:p>
    <w:p w14:paraId="1C921F17" w14:textId="77777777" w:rsidR="00087AAF" w:rsidRPr="00087AAF" w:rsidRDefault="00087AAF" w:rsidP="00087AAF">
      <w:pPr>
        <w:rPr>
          <w:lang w:val="ru-RU"/>
        </w:rPr>
      </w:pPr>
    </w:p>
    <w:p w14:paraId="2CBF7D83" w14:textId="77777777" w:rsidR="00087AAF" w:rsidRPr="00087AAF" w:rsidRDefault="00087AAF" w:rsidP="00087AAF">
      <w:pPr>
        <w:rPr>
          <w:lang w:val="ru-RU"/>
        </w:rPr>
      </w:pPr>
      <w:r w:rsidRPr="00087AAF">
        <w:rPr>
          <w:rFonts w:hint="eastAsia"/>
          <w:lang w:val="ru-RU"/>
        </w:rPr>
        <w:t>Глава</w:t>
      </w:r>
      <w:r w:rsidRPr="00087AAF">
        <w:rPr>
          <w:lang w:val="ru-RU"/>
        </w:rPr>
        <w:t xml:space="preserve"> 1. </w:t>
      </w:r>
      <w:r w:rsidRPr="00087AAF">
        <w:rPr>
          <w:rFonts w:hint="eastAsia"/>
          <w:lang w:val="ru-RU"/>
        </w:rPr>
        <w:t>ОБЗОР</w:t>
      </w:r>
      <w:r w:rsidRPr="00087AAF">
        <w:rPr>
          <w:lang w:val="ru-RU"/>
        </w:rPr>
        <w:t xml:space="preserve"> </w:t>
      </w:r>
      <w:r w:rsidRPr="00087AAF">
        <w:rPr>
          <w:rFonts w:hint="eastAsia"/>
          <w:lang w:val="ru-RU"/>
        </w:rPr>
        <w:t>ЛИТЕРАТУРЫ</w:t>
      </w:r>
    </w:p>
    <w:p w14:paraId="493EE15B" w14:textId="77777777" w:rsidR="00087AAF" w:rsidRPr="00087AAF" w:rsidRDefault="00087AAF" w:rsidP="00087AAF">
      <w:pPr>
        <w:rPr>
          <w:lang w:val="ru-RU"/>
        </w:rPr>
      </w:pPr>
    </w:p>
    <w:p w14:paraId="0C5846F0" w14:textId="77777777" w:rsidR="00087AAF" w:rsidRPr="00087AAF" w:rsidRDefault="00087AAF" w:rsidP="00087AAF">
      <w:pPr>
        <w:rPr>
          <w:lang w:val="ru-RU"/>
        </w:rPr>
      </w:pPr>
      <w:r w:rsidRPr="00087AAF">
        <w:rPr>
          <w:lang w:val="ru-RU"/>
        </w:rPr>
        <w:t xml:space="preserve">1.1 </w:t>
      </w:r>
      <w:r w:rsidRPr="00087AAF">
        <w:rPr>
          <w:rFonts w:hint="eastAsia"/>
          <w:lang w:val="ru-RU"/>
        </w:rPr>
        <w:t>Профессиональный</w:t>
      </w:r>
      <w:r w:rsidRPr="00087AAF">
        <w:rPr>
          <w:lang w:val="ru-RU"/>
        </w:rPr>
        <w:t xml:space="preserve"> </w:t>
      </w:r>
      <w:r w:rsidRPr="00087AAF">
        <w:rPr>
          <w:rFonts w:hint="eastAsia"/>
          <w:lang w:val="ru-RU"/>
        </w:rPr>
        <w:t>стресс</w:t>
      </w:r>
      <w:r w:rsidRPr="00087AAF">
        <w:rPr>
          <w:lang w:val="ru-RU"/>
        </w:rPr>
        <w:t xml:space="preserve"> </w:t>
      </w:r>
      <w:r w:rsidRPr="00087AAF">
        <w:rPr>
          <w:rFonts w:hint="eastAsia"/>
          <w:lang w:val="ru-RU"/>
        </w:rPr>
        <w:t>как</w:t>
      </w:r>
      <w:r w:rsidRPr="00087AAF">
        <w:rPr>
          <w:lang w:val="ru-RU"/>
        </w:rPr>
        <w:t xml:space="preserve"> </w:t>
      </w:r>
      <w:r w:rsidRPr="00087AAF">
        <w:rPr>
          <w:rFonts w:hint="eastAsia"/>
          <w:lang w:val="ru-RU"/>
        </w:rPr>
        <w:t>проблема</w:t>
      </w:r>
      <w:r w:rsidRPr="00087AAF">
        <w:rPr>
          <w:lang w:val="ru-RU"/>
        </w:rPr>
        <w:t xml:space="preserve"> </w:t>
      </w:r>
      <w:r w:rsidRPr="00087AAF">
        <w:rPr>
          <w:rFonts w:hint="eastAsia"/>
          <w:lang w:val="ru-RU"/>
        </w:rPr>
        <w:t>современного</w:t>
      </w:r>
      <w:r w:rsidRPr="00087AAF">
        <w:rPr>
          <w:lang w:val="ru-RU"/>
        </w:rPr>
        <w:t xml:space="preserve"> </w:t>
      </w:r>
      <w:r w:rsidRPr="00087AAF">
        <w:rPr>
          <w:rFonts w:hint="eastAsia"/>
          <w:lang w:val="ru-RU"/>
        </w:rPr>
        <w:t>мира</w:t>
      </w:r>
    </w:p>
    <w:p w14:paraId="31A627BA" w14:textId="77777777" w:rsidR="00087AAF" w:rsidRPr="00087AAF" w:rsidRDefault="00087AAF" w:rsidP="00087AAF">
      <w:pPr>
        <w:rPr>
          <w:lang w:val="ru-RU"/>
        </w:rPr>
      </w:pPr>
    </w:p>
    <w:p w14:paraId="4E4EC96F" w14:textId="77777777" w:rsidR="00087AAF" w:rsidRPr="00087AAF" w:rsidRDefault="00087AAF" w:rsidP="00087AAF">
      <w:pPr>
        <w:rPr>
          <w:lang w:val="ru-RU"/>
        </w:rPr>
      </w:pPr>
      <w:r w:rsidRPr="00087AAF">
        <w:rPr>
          <w:lang w:val="ru-RU"/>
        </w:rPr>
        <w:t xml:space="preserve">1.2 </w:t>
      </w:r>
      <w:r w:rsidRPr="00087AAF">
        <w:rPr>
          <w:rFonts w:hint="eastAsia"/>
          <w:lang w:val="ru-RU"/>
        </w:rPr>
        <w:t>Патогенез</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p>
    <w:p w14:paraId="3F929060" w14:textId="77777777" w:rsidR="00087AAF" w:rsidRPr="00087AAF" w:rsidRDefault="00087AAF" w:rsidP="00087AAF">
      <w:pPr>
        <w:rPr>
          <w:lang w:val="ru-RU"/>
        </w:rPr>
      </w:pPr>
    </w:p>
    <w:p w14:paraId="74B97FAC" w14:textId="77777777" w:rsidR="00087AAF" w:rsidRPr="00087AAF" w:rsidRDefault="00087AAF" w:rsidP="00087AAF">
      <w:pPr>
        <w:rPr>
          <w:lang w:val="ru-RU"/>
        </w:rPr>
      </w:pPr>
      <w:r w:rsidRPr="00087AAF">
        <w:rPr>
          <w:lang w:val="ru-RU"/>
        </w:rPr>
        <w:t xml:space="preserve">1.2.1 </w:t>
      </w:r>
      <w:r w:rsidRPr="00087AAF">
        <w:rPr>
          <w:rFonts w:hint="eastAsia"/>
          <w:lang w:val="ru-RU"/>
        </w:rPr>
        <w:t>Взаимосвязь</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r w:rsidRPr="00087AAF">
        <w:rPr>
          <w:lang w:val="ru-RU"/>
        </w:rPr>
        <w:t xml:space="preserve">, </w:t>
      </w:r>
      <w:r w:rsidRPr="00087AAF">
        <w:rPr>
          <w:rFonts w:hint="eastAsia"/>
          <w:lang w:val="ru-RU"/>
        </w:rPr>
        <w:t>психосоматических</w:t>
      </w:r>
      <w:r w:rsidRPr="00087AAF">
        <w:rPr>
          <w:lang w:val="ru-RU"/>
        </w:rPr>
        <w:t xml:space="preserve"> </w:t>
      </w:r>
      <w:r w:rsidRPr="00087AAF">
        <w:rPr>
          <w:rFonts w:hint="eastAsia"/>
          <w:lang w:val="ru-RU"/>
        </w:rPr>
        <w:t>расстройств</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функционального</w:t>
      </w:r>
      <w:r w:rsidRPr="00087AAF">
        <w:rPr>
          <w:lang w:val="ru-RU"/>
        </w:rPr>
        <w:t xml:space="preserve"> </w:t>
      </w:r>
      <w:r w:rsidRPr="00087AAF">
        <w:rPr>
          <w:rFonts w:hint="eastAsia"/>
          <w:lang w:val="ru-RU"/>
        </w:rPr>
        <w:t>состояния</w:t>
      </w:r>
      <w:r w:rsidRPr="00087AAF">
        <w:rPr>
          <w:lang w:val="ru-RU"/>
        </w:rPr>
        <w:t xml:space="preserve"> </w:t>
      </w:r>
      <w:r w:rsidRPr="00087AAF">
        <w:rPr>
          <w:rFonts w:hint="eastAsia"/>
          <w:lang w:val="ru-RU"/>
        </w:rPr>
        <w:t>организма</w:t>
      </w:r>
    </w:p>
    <w:p w14:paraId="0B63F0A9" w14:textId="77777777" w:rsidR="00087AAF" w:rsidRPr="00087AAF" w:rsidRDefault="00087AAF" w:rsidP="00087AAF">
      <w:pPr>
        <w:rPr>
          <w:lang w:val="ru-RU"/>
        </w:rPr>
      </w:pPr>
    </w:p>
    <w:p w14:paraId="14142A96" w14:textId="77777777" w:rsidR="00087AAF" w:rsidRPr="00087AAF" w:rsidRDefault="00087AAF" w:rsidP="00087AAF">
      <w:pPr>
        <w:rPr>
          <w:lang w:val="ru-RU"/>
        </w:rPr>
      </w:pPr>
      <w:r w:rsidRPr="00087AAF">
        <w:rPr>
          <w:lang w:val="ru-RU"/>
        </w:rPr>
        <w:t xml:space="preserve">1.2.2 </w:t>
      </w:r>
      <w:r w:rsidRPr="00087AAF">
        <w:rPr>
          <w:rFonts w:hint="eastAsia"/>
          <w:lang w:val="ru-RU"/>
        </w:rPr>
        <w:t>Стресс</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дистресс</w:t>
      </w:r>
      <w:r w:rsidRPr="00087AAF">
        <w:rPr>
          <w:lang w:val="ru-RU"/>
        </w:rPr>
        <w:t xml:space="preserve"> </w:t>
      </w:r>
      <w:r w:rsidRPr="00087AAF">
        <w:rPr>
          <w:rFonts w:hint="eastAsia"/>
          <w:lang w:val="ru-RU"/>
        </w:rPr>
        <w:t>как</w:t>
      </w:r>
      <w:r w:rsidRPr="00087AAF">
        <w:rPr>
          <w:lang w:val="ru-RU"/>
        </w:rPr>
        <w:t xml:space="preserve"> </w:t>
      </w:r>
      <w:r w:rsidRPr="00087AAF">
        <w:rPr>
          <w:rFonts w:hint="eastAsia"/>
          <w:lang w:val="ru-RU"/>
        </w:rPr>
        <w:t>стадии</w:t>
      </w:r>
      <w:r w:rsidRPr="00087AAF">
        <w:rPr>
          <w:lang w:val="ru-RU"/>
        </w:rPr>
        <w:t xml:space="preserve"> </w:t>
      </w:r>
      <w:r w:rsidRPr="00087AAF">
        <w:rPr>
          <w:rFonts w:hint="eastAsia"/>
          <w:lang w:val="ru-RU"/>
        </w:rPr>
        <w:t>развития</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p>
    <w:p w14:paraId="64B26FE4" w14:textId="77777777" w:rsidR="00087AAF" w:rsidRPr="00087AAF" w:rsidRDefault="00087AAF" w:rsidP="00087AAF">
      <w:pPr>
        <w:rPr>
          <w:lang w:val="ru-RU"/>
        </w:rPr>
      </w:pPr>
    </w:p>
    <w:p w14:paraId="2C7B6EE5" w14:textId="77777777" w:rsidR="00087AAF" w:rsidRPr="00087AAF" w:rsidRDefault="00087AAF" w:rsidP="00087AAF">
      <w:pPr>
        <w:rPr>
          <w:lang w:val="ru-RU"/>
        </w:rPr>
      </w:pPr>
      <w:r w:rsidRPr="00087AAF">
        <w:rPr>
          <w:lang w:val="ru-RU"/>
        </w:rPr>
        <w:t xml:space="preserve">1.2.3 </w:t>
      </w:r>
      <w:r w:rsidRPr="00087AAF">
        <w:rPr>
          <w:rFonts w:hint="eastAsia"/>
          <w:lang w:val="ru-RU"/>
        </w:rPr>
        <w:t>Стрессоустойчивость</w:t>
      </w:r>
      <w:r w:rsidRPr="00087AAF">
        <w:rPr>
          <w:lang w:val="ru-RU"/>
        </w:rPr>
        <w:t xml:space="preserve"> </w:t>
      </w:r>
      <w:r w:rsidRPr="00087AAF">
        <w:rPr>
          <w:rFonts w:hint="eastAsia"/>
          <w:lang w:val="ru-RU"/>
        </w:rPr>
        <w:t>при</w:t>
      </w:r>
      <w:r w:rsidRPr="00087AAF">
        <w:rPr>
          <w:lang w:val="ru-RU"/>
        </w:rPr>
        <w:t xml:space="preserve"> </w:t>
      </w:r>
      <w:r w:rsidRPr="00087AAF">
        <w:rPr>
          <w:rFonts w:hint="eastAsia"/>
          <w:lang w:val="ru-RU"/>
        </w:rPr>
        <w:t>профессиональном</w:t>
      </w:r>
      <w:r w:rsidRPr="00087AAF">
        <w:rPr>
          <w:lang w:val="ru-RU"/>
        </w:rPr>
        <w:t xml:space="preserve"> </w:t>
      </w:r>
      <w:r w:rsidRPr="00087AAF">
        <w:rPr>
          <w:rFonts w:hint="eastAsia"/>
          <w:lang w:val="ru-RU"/>
        </w:rPr>
        <w:t>стрессе</w:t>
      </w:r>
    </w:p>
    <w:p w14:paraId="165A24B4" w14:textId="77777777" w:rsidR="00087AAF" w:rsidRPr="00087AAF" w:rsidRDefault="00087AAF" w:rsidP="00087AAF">
      <w:pPr>
        <w:rPr>
          <w:lang w:val="ru-RU"/>
        </w:rPr>
      </w:pPr>
    </w:p>
    <w:p w14:paraId="1B3EDB3E" w14:textId="77777777" w:rsidR="00087AAF" w:rsidRPr="00087AAF" w:rsidRDefault="00087AAF" w:rsidP="00087AAF">
      <w:pPr>
        <w:rPr>
          <w:lang w:val="ru-RU"/>
        </w:rPr>
      </w:pPr>
      <w:r w:rsidRPr="00087AAF">
        <w:rPr>
          <w:lang w:val="ru-RU"/>
        </w:rPr>
        <w:t xml:space="preserve">1.2.4 </w:t>
      </w:r>
      <w:r w:rsidRPr="00087AAF">
        <w:rPr>
          <w:rFonts w:hint="eastAsia"/>
          <w:lang w:val="ru-RU"/>
        </w:rPr>
        <w:t>Участие</w:t>
      </w:r>
      <w:r w:rsidRPr="00087AAF">
        <w:rPr>
          <w:lang w:val="ru-RU"/>
        </w:rPr>
        <w:t xml:space="preserve"> </w:t>
      </w:r>
      <w:r w:rsidRPr="00087AAF">
        <w:rPr>
          <w:rFonts w:hint="eastAsia"/>
          <w:lang w:val="ru-RU"/>
        </w:rPr>
        <w:t>серотонина</w:t>
      </w:r>
      <w:r w:rsidRPr="00087AAF">
        <w:rPr>
          <w:lang w:val="ru-RU"/>
        </w:rPr>
        <w:t xml:space="preserve"> </w:t>
      </w:r>
      <w:r w:rsidRPr="00087AAF">
        <w:rPr>
          <w:rFonts w:hint="eastAsia"/>
          <w:lang w:val="ru-RU"/>
        </w:rPr>
        <w:t>в</w:t>
      </w:r>
      <w:r w:rsidRPr="00087AAF">
        <w:rPr>
          <w:lang w:val="ru-RU"/>
        </w:rPr>
        <w:t xml:space="preserve"> </w:t>
      </w:r>
      <w:r w:rsidRPr="00087AAF">
        <w:rPr>
          <w:rFonts w:hint="eastAsia"/>
          <w:lang w:val="ru-RU"/>
        </w:rPr>
        <w:t>патогенезе</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p>
    <w:p w14:paraId="556DA8CC" w14:textId="77777777" w:rsidR="00087AAF" w:rsidRPr="00087AAF" w:rsidRDefault="00087AAF" w:rsidP="00087AAF">
      <w:pPr>
        <w:rPr>
          <w:lang w:val="ru-RU"/>
        </w:rPr>
      </w:pPr>
    </w:p>
    <w:p w14:paraId="6AF17AB1" w14:textId="77777777" w:rsidR="00087AAF" w:rsidRPr="00087AAF" w:rsidRDefault="00087AAF" w:rsidP="00087AAF">
      <w:pPr>
        <w:rPr>
          <w:lang w:val="ru-RU"/>
        </w:rPr>
      </w:pPr>
      <w:r w:rsidRPr="00087AAF">
        <w:rPr>
          <w:lang w:val="ru-RU"/>
        </w:rPr>
        <w:t xml:space="preserve">1.2.5 </w:t>
      </w:r>
      <w:r w:rsidRPr="00087AAF">
        <w:rPr>
          <w:rFonts w:hint="eastAsia"/>
          <w:lang w:val="ru-RU"/>
        </w:rPr>
        <w:t>Гемодинамика</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метаболизм</w:t>
      </w:r>
      <w:r w:rsidRPr="00087AAF">
        <w:rPr>
          <w:lang w:val="ru-RU"/>
        </w:rPr>
        <w:t xml:space="preserve"> </w:t>
      </w:r>
      <w:r w:rsidRPr="00087AAF">
        <w:rPr>
          <w:rFonts w:hint="eastAsia"/>
          <w:lang w:val="ru-RU"/>
        </w:rPr>
        <w:t>при</w:t>
      </w:r>
      <w:r w:rsidRPr="00087AAF">
        <w:rPr>
          <w:lang w:val="ru-RU"/>
        </w:rPr>
        <w:t xml:space="preserve"> </w:t>
      </w:r>
      <w:r w:rsidRPr="00087AAF">
        <w:rPr>
          <w:rFonts w:hint="eastAsia"/>
          <w:lang w:val="ru-RU"/>
        </w:rPr>
        <w:t>профессиональном</w:t>
      </w:r>
      <w:r w:rsidRPr="00087AAF">
        <w:rPr>
          <w:lang w:val="ru-RU"/>
        </w:rPr>
        <w:t xml:space="preserve"> </w:t>
      </w:r>
      <w:r w:rsidRPr="00087AAF">
        <w:rPr>
          <w:rFonts w:hint="eastAsia"/>
          <w:lang w:val="ru-RU"/>
        </w:rPr>
        <w:t>стрессе</w:t>
      </w:r>
    </w:p>
    <w:p w14:paraId="4CFCB74F" w14:textId="77777777" w:rsidR="00087AAF" w:rsidRPr="00087AAF" w:rsidRDefault="00087AAF" w:rsidP="00087AAF">
      <w:pPr>
        <w:rPr>
          <w:lang w:val="ru-RU"/>
        </w:rPr>
      </w:pPr>
    </w:p>
    <w:p w14:paraId="161137D4" w14:textId="77777777" w:rsidR="00087AAF" w:rsidRPr="00087AAF" w:rsidRDefault="00087AAF" w:rsidP="00087AAF">
      <w:pPr>
        <w:rPr>
          <w:lang w:val="ru-RU"/>
        </w:rPr>
      </w:pPr>
      <w:r w:rsidRPr="00087AAF">
        <w:rPr>
          <w:lang w:val="ru-RU"/>
        </w:rPr>
        <w:t xml:space="preserve">1.2.6 </w:t>
      </w:r>
      <w:r w:rsidRPr="00087AAF">
        <w:rPr>
          <w:rFonts w:hint="eastAsia"/>
          <w:lang w:val="ru-RU"/>
        </w:rPr>
        <w:t>Гендерные</w:t>
      </w:r>
      <w:r w:rsidRPr="00087AAF">
        <w:rPr>
          <w:lang w:val="ru-RU"/>
        </w:rPr>
        <w:t xml:space="preserve"> </w:t>
      </w:r>
      <w:r w:rsidRPr="00087AAF">
        <w:rPr>
          <w:rFonts w:hint="eastAsia"/>
          <w:lang w:val="ru-RU"/>
        </w:rPr>
        <w:t>особенности</w:t>
      </w:r>
      <w:r w:rsidRPr="00087AAF">
        <w:rPr>
          <w:lang w:val="ru-RU"/>
        </w:rPr>
        <w:t xml:space="preserve"> </w:t>
      </w:r>
      <w:r w:rsidRPr="00087AAF">
        <w:rPr>
          <w:rFonts w:hint="eastAsia"/>
          <w:lang w:val="ru-RU"/>
        </w:rPr>
        <w:t>гемодинамики</w:t>
      </w:r>
      <w:r w:rsidRPr="00087AAF">
        <w:rPr>
          <w:lang w:val="ru-RU"/>
        </w:rPr>
        <w:t xml:space="preserve">, </w:t>
      </w:r>
      <w:r w:rsidRPr="00087AAF">
        <w:rPr>
          <w:rFonts w:hint="eastAsia"/>
          <w:lang w:val="ru-RU"/>
        </w:rPr>
        <w:t>метаболизма</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вегетативной</w:t>
      </w:r>
      <w:r w:rsidRPr="00087AAF">
        <w:rPr>
          <w:lang w:val="ru-RU"/>
        </w:rPr>
        <w:t xml:space="preserve"> </w:t>
      </w:r>
      <w:r w:rsidRPr="00087AAF">
        <w:rPr>
          <w:rFonts w:hint="eastAsia"/>
          <w:lang w:val="ru-RU"/>
        </w:rPr>
        <w:t>нервной</w:t>
      </w:r>
      <w:r w:rsidRPr="00087AAF">
        <w:rPr>
          <w:lang w:val="ru-RU"/>
        </w:rPr>
        <w:t xml:space="preserve"> </w:t>
      </w:r>
      <w:r w:rsidRPr="00087AAF">
        <w:rPr>
          <w:rFonts w:hint="eastAsia"/>
          <w:lang w:val="ru-RU"/>
        </w:rPr>
        <w:t>системы</w:t>
      </w:r>
      <w:r w:rsidRPr="00087AAF">
        <w:rPr>
          <w:lang w:val="ru-RU"/>
        </w:rPr>
        <w:t xml:space="preserve"> </w:t>
      </w:r>
      <w:r w:rsidRPr="00087AAF">
        <w:rPr>
          <w:rFonts w:hint="eastAsia"/>
          <w:lang w:val="ru-RU"/>
        </w:rPr>
        <w:t>при</w:t>
      </w:r>
      <w:r w:rsidRPr="00087AAF">
        <w:rPr>
          <w:lang w:val="ru-RU"/>
        </w:rPr>
        <w:t xml:space="preserve"> </w:t>
      </w:r>
      <w:r w:rsidRPr="00087AAF">
        <w:rPr>
          <w:rFonts w:hint="eastAsia"/>
          <w:lang w:val="ru-RU"/>
        </w:rPr>
        <w:t>профессиональном</w:t>
      </w:r>
      <w:r w:rsidRPr="00087AAF">
        <w:rPr>
          <w:lang w:val="ru-RU"/>
        </w:rPr>
        <w:t xml:space="preserve"> </w:t>
      </w:r>
      <w:r w:rsidRPr="00087AAF">
        <w:rPr>
          <w:rFonts w:hint="eastAsia"/>
          <w:lang w:val="ru-RU"/>
        </w:rPr>
        <w:t>стрессе</w:t>
      </w:r>
    </w:p>
    <w:p w14:paraId="2D978999" w14:textId="77777777" w:rsidR="00087AAF" w:rsidRPr="00087AAF" w:rsidRDefault="00087AAF" w:rsidP="00087AAF">
      <w:pPr>
        <w:rPr>
          <w:lang w:val="ru-RU"/>
        </w:rPr>
      </w:pPr>
    </w:p>
    <w:p w14:paraId="2986744C" w14:textId="77777777" w:rsidR="00087AAF" w:rsidRPr="00087AAF" w:rsidRDefault="00087AAF" w:rsidP="00087AAF">
      <w:pPr>
        <w:rPr>
          <w:lang w:val="ru-RU"/>
        </w:rPr>
      </w:pPr>
      <w:r w:rsidRPr="00087AAF">
        <w:rPr>
          <w:lang w:val="ru-RU"/>
        </w:rPr>
        <w:lastRenderedPageBreak/>
        <w:t xml:space="preserve">1.2.7 </w:t>
      </w:r>
      <w:r w:rsidRPr="00087AAF">
        <w:rPr>
          <w:rFonts w:hint="eastAsia"/>
          <w:lang w:val="ru-RU"/>
        </w:rPr>
        <w:t>Особенности</w:t>
      </w:r>
      <w:r w:rsidRPr="00087AAF">
        <w:rPr>
          <w:lang w:val="ru-RU"/>
        </w:rPr>
        <w:t xml:space="preserve"> </w:t>
      </w:r>
      <w:r w:rsidRPr="00087AAF">
        <w:rPr>
          <w:rFonts w:hint="eastAsia"/>
          <w:lang w:val="ru-RU"/>
        </w:rPr>
        <w:t>гемодинамики</w:t>
      </w:r>
      <w:r w:rsidRPr="00087AAF">
        <w:rPr>
          <w:lang w:val="ru-RU"/>
        </w:rPr>
        <w:t xml:space="preserve">, </w:t>
      </w:r>
      <w:r w:rsidRPr="00087AAF">
        <w:rPr>
          <w:rFonts w:hint="eastAsia"/>
          <w:lang w:val="ru-RU"/>
        </w:rPr>
        <w:t>метаболизма</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вегетативной</w:t>
      </w:r>
      <w:r w:rsidRPr="00087AAF">
        <w:rPr>
          <w:lang w:val="ru-RU"/>
        </w:rPr>
        <w:t xml:space="preserve"> </w:t>
      </w:r>
      <w:r w:rsidRPr="00087AAF">
        <w:rPr>
          <w:rFonts w:hint="eastAsia"/>
          <w:lang w:val="ru-RU"/>
        </w:rPr>
        <w:t>нервной</w:t>
      </w:r>
      <w:r w:rsidRPr="00087AAF">
        <w:rPr>
          <w:lang w:val="ru-RU"/>
        </w:rPr>
        <w:t xml:space="preserve"> </w:t>
      </w:r>
      <w:r w:rsidRPr="00087AAF">
        <w:rPr>
          <w:rFonts w:hint="eastAsia"/>
          <w:lang w:val="ru-RU"/>
        </w:rPr>
        <w:t>системы</w:t>
      </w:r>
      <w:r w:rsidRPr="00087AAF">
        <w:rPr>
          <w:lang w:val="ru-RU"/>
        </w:rPr>
        <w:t xml:space="preserve"> </w:t>
      </w:r>
      <w:r w:rsidRPr="00087AAF">
        <w:rPr>
          <w:rFonts w:hint="eastAsia"/>
          <w:lang w:val="ru-RU"/>
        </w:rPr>
        <w:t>при</w:t>
      </w:r>
      <w:r w:rsidRPr="00087AAF">
        <w:rPr>
          <w:lang w:val="ru-RU"/>
        </w:rPr>
        <w:t xml:space="preserve"> </w:t>
      </w:r>
      <w:r w:rsidRPr="00087AAF">
        <w:rPr>
          <w:rFonts w:hint="eastAsia"/>
          <w:lang w:val="ru-RU"/>
        </w:rPr>
        <w:t>профессиональном</w:t>
      </w:r>
      <w:r w:rsidRPr="00087AAF">
        <w:rPr>
          <w:lang w:val="ru-RU"/>
        </w:rPr>
        <w:t xml:space="preserve"> </w:t>
      </w:r>
      <w:r w:rsidRPr="00087AAF">
        <w:rPr>
          <w:rFonts w:hint="eastAsia"/>
          <w:lang w:val="ru-RU"/>
        </w:rPr>
        <w:t>стрессе</w:t>
      </w:r>
      <w:r w:rsidRPr="00087AAF">
        <w:rPr>
          <w:lang w:val="ru-RU"/>
        </w:rPr>
        <w:t xml:space="preserve"> </w:t>
      </w:r>
      <w:r w:rsidRPr="00087AAF">
        <w:rPr>
          <w:rFonts w:hint="eastAsia"/>
          <w:lang w:val="ru-RU"/>
        </w:rPr>
        <w:t>у</w:t>
      </w:r>
      <w:r w:rsidRPr="00087AAF">
        <w:rPr>
          <w:lang w:val="ru-RU"/>
        </w:rPr>
        <w:t xml:space="preserve"> </w:t>
      </w:r>
      <w:r w:rsidRPr="00087AAF">
        <w:rPr>
          <w:rFonts w:hint="eastAsia"/>
          <w:lang w:val="ru-RU"/>
        </w:rPr>
        <w:t>лиц</w:t>
      </w:r>
      <w:r w:rsidRPr="00087AAF">
        <w:rPr>
          <w:lang w:val="ru-RU"/>
        </w:rPr>
        <w:t xml:space="preserve"> </w:t>
      </w:r>
      <w:r w:rsidRPr="00087AAF">
        <w:rPr>
          <w:rFonts w:hint="eastAsia"/>
          <w:lang w:val="ru-RU"/>
        </w:rPr>
        <w:t>с</w:t>
      </w:r>
      <w:r w:rsidRPr="00087AAF">
        <w:rPr>
          <w:lang w:val="ru-RU"/>
        </w:rPr>
        <w:t xml:space="preserve"> </w:t>
      </w:r>
      <w:r w:rsidRPr="00087AAF">
        <w:rPr>
          <w:rFonts w:hint="eastAsia"/>
          <w:lang w:val="ru-RU"/>
        </w:rPr>
        <w:t>избыточной</w:t>
      </w:r>
      <w:r w:rsidRPr="00087AAF">
        <w:rPr>
          <w:lang w:val="ru-RU"/>
        </w:rPr>
        <w:t xml:space="preserve"> </w:t>
      </w:r>
      <w:r w:rsidRPr="00087AAF">
        <w:rPr>
          <w:rFonts w:hint="eastAsia"/>
          <w:lang w:val="ru-RU"/>
        </w:rPr>
        <w:t>массой</w:t>
      </w:r>
      <w:r w:rsidRPr="00087AAF">
        <w:rPr>
          <w:lang w:val="ru-RU"/>
        </w:rPr>
        <w:t xml:space="preserve"> </w:t>
      </w:r>
      <w:r w:rsidRPr="00087AAF">
        <w:rPr>
          <w:rFonts w:hint="eastAsia"/>
          <w:lang w:val="ru-RU"/>
        </w:rPr>
        <w:t>тела</w:t>
      </w:r>
    </w:p>
    <w:p w14:paraId="2628468D" w14:textId="77777777" w:rsidR="00087AAF" w:rsidRPr="00087AAF" w:rsidRDefault="00087AAF" w:rsidP="00087AAF">
      <w:pPr>
        <w:rPr>
          <w:lang w:val="ru-RU"/>
        </w:rPr>
      </w:pPr>
    </w:p>
    <w:p w14:paraId="722758E0" w14:textId="77777777" w:rsidR="00087AAF" w:rsidRPr="00087AAF" w:rsidRDefault="00087AAF" w:rsidP="00087AAF">
      <w:pPr>
        <w:rPr>
          <w:lang w:val="ru-RU"/>
        </w:rPr>
      </w:pPr>
      <w:r w:rsidRPr="00087AAF">
        <w:rPr>
          <w:lang w:val="ru-RU"/>
        </w:rPr>
        <w:t xml:space="preserve">1.3 </w:t>
      </w:r>
      <w:r w:rsidRPr="00087AAF">
        <w:rPr>
          <w:rFonts w:hint="eastAsia"/>
          <w:lang w:val="ru-RU"/>
        </w:rPr>
        <w:t>Диагностика</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p>
    <w:p w14:paraId="6A89786B" w14:textId="77777777" w:rsidR="00087AAF" w:rsidRPr="00087AAF" w:rsidRDefault="00087AAF" w:rsidP="00087AAF">
      <w:pPr>
        <w:rPr>
          <w:lang w:val="ru-RU"/>
        </w:rPr>
      </w:pPr>
    </w:p>
    <w:p w14:paraId="36DD8234" w14:textId="77777777" w:rsidR="00087AAF" w:rsidRPr="00087AAF" w:rsidRDefault="00087AAF" w:rsidP="00087AAF">
      <w:pPr>
        <w:rPr>
          <w:lang w:val="ru-RU"/>
        </w:rPr>
      </w:pPr>
      <w:r w:rsidRPr="00087AAF">
        <w:rPr>
          <w:lang w:val="ru-RU"/>
        </w:rPr>
        <w:t xml:space="preserve">1.4 </w:t>
      </w:r>
      <w:r w:rsidRPr="00087AAF">
        <w:rPr>
          <w:rFonts w:hint="eastAsia"/>
          <w:lang w:val="ru-RU"/>
        </w:rPr>
        <w:t>Лечение</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p>
    <w:p w14:paraId="6AD8DCDB" w14:textId="77777777" w:rsidR="00087AAF" w:rsidRPr="00087AAF" w:rsidRDefault="00087AAF" w:rsidP="00087AAF">
      <w:pPr>
        <w:rPr>
          <w:lang w:val="ru-RU"/>
        </w:rPr>
      </w:pPr>
    </w:p>
    <w:p w14:paraId="1C9DA0D7" w14:textId="77777777" w:rsidR="00087AAF" w:rsidRPr="00087AAF" w:rsidRDefault="00087AAF" w:rsidP="00087AAF">
      <w:pPr>
        <w:rPr>
          <w:lang w:val="ru-RU"/>
        </w:rPr>
      </w:pPr>
      <w:r w:rsidRPr="00087AAF">
        <w:rPr>
          <w:lang w:val="ru-RU"/>
        </w:rPr>
        <w:t xml:space="preserve">1.4.1 </w:t>
      </w:r>
      <w:r w:rsidRPr="00087AAF">
        <w:rPr>
          <w:rFonts w:hint="eastAsia"/>
          <w:lang w:val="ru-RU"/>
        </w:rPr>
        <w:t>Возможности</w:t>
      </w:r>
      <w:r w:rsidRPr="00087AAF">
        <w:rPr>
          <w:lang w:val="ru-RU"/>
        </w:rPr>
        <w:t xml:space="preserve"> </w:t>
      </w:r>
      <w:r w:rsidRPr="00087AAF">
        <w:rPr>
          <w:rFonts w:hint="eastAsia"/>
          <w:lang w:val="ru-RU"/>
        </w:rPr>
        <w:t>транскраниальной</w:t>
      </w:r>
      <w:r w:rsidRPr="00087AAF">
        <w:rPr>
          <w:lang w:val="ru-RU"/>
        </w:rPr>
        <w:t xml:space="preserve"> </w:t>
      </w:r>
      <w:r w:rsidRPr="00087AAF">
        <w:rPr>
          <w:rFonts w:hint="eastAsia"/>
          <w:lang w:val="ru-RU"/>
        </w:rPr>
        <w:t>электростимуляции</w:t>
      </w:r>
      <w:r w:rsidRPr="00087AAF">
        <w:rPr>
          <w:lang w:val="ru-RU"/>
        </w:rPr>
        <w:t xml:space="preserve"> </w:t>
      </w:r>
      <w:r w:rsidRPr="00087AAF">
        <w:rPr>
          <w:rFonts w:hint="eastAsia"/>
          <w:lang w:val="ru-RU"/>
        </w:rPr>
        <w:t>в</w:t>
      </w:r>
      <w:r w:rsidRPr="00087AAF">
        <w:rPr>
          <w:lang w:val="ru-RU"/>
        </w:rPr>
        <w:t xml:space="preserve"> </w:t>
      </w:r>
      <w:r w:rsidRPr="00087AAF">
        <w:rPr>
          <w:rFonts w:hint="eastAsia"/>
          <w:lang w:val="ru-RU"/>
        </w:rPr>
        <w:t>лечении</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p>
    <w:p w14:paraId="66302581" w14:textId="77777777" w:rsidR="00087AAF" w:rsidRPr="00087AAF" w:rsidRDefault="00087AAF" w:rsidP="00087AAF">
      <w:pPr>
        <w:rPr>
          <w:lang w:val="ru-RU"/>
        </w:rPr>
      </w:pPr>
    </w:p>
    <w:p w14:paraId="601BB80D" w14:textId="77777777" w:rsidR="00087AAF" w:rsidRPr="00087AAF" w:rsidRDefault="00087AAF" w:rsidP="00087AAF">
      <w:pPr>
        <w:rPr>
          <w:lang w:val="ru-RU"/>
        </w:rPr>
      </w:pPr>
      <w:r w:rsidRPr="00087AAF">
        <w:rPr>
          <w:lang w:val="ru-RU"/>
        </w:rPr>
        <w:t xml:space="preserve">1.4.2 </w:t>
      </w:r>
      <w:r w:rsidRPr="00087AAF">
        <w:rPr>
          <w:rFonts w:hint="eastAsia"/>
          <w:lang w:val="ru-RU"/>
        </w:rPr>
        <w:t>Трансцеребральный</w:t>
      </w:r>
      <w:r w:rsidRPr="00087AAF">
        <w:rPr>
          <w:lang w:val="ru-RU"/>
        </w:rPr>
        <w:t xml:space="preserve"> </w:t>
      </w:r>
      <w:r w:rsidRPr="00087AAF">
        <w:rPr>
          <w:rFonts w:hint="eastAsia"/>
          <w:lang w:val="ru-RU"/>
        </w:rPr>
        <w:t>электрофорез</w:t>
      </w:r>
      <w:r w:rsidRPr="00087AAF">
        <w:rPr>
          <w:lang w:val="ru-RU"/>
        </w:rPr>
        <w:t xml:space="preserve"> </w:t>
      </w:r>
      <w:r w:rsidRPr="00087AAF">
        <w:rPr>
          <w:rFonts w:hint="eastAsia"/>
          <w:lang w:val="ru-RU"/>
        </w:rPr>
        <w:t>Серотонина</w:t>
      </w:r>
      <w:r w:rsidRPr="00087AAF">
        <w:rPr>
          <w:lang w:val="ru-RU"/>
        </w:rPr>
        <w:t xml:space="preserve"> </w:t>
      </w:r>
      <w:r w:rsidRPr="00087AAF">
        <w:rPr>
          <w:rFonts w:hint="eastAsia"/>
          <w:lang w:val="ru-RU"/>
        </w:rPr>
        <w:t>адипината</w:t>
      </w:r>
      <w:r w:rsidRPr="00087AAF">
        <w:rPr>
          <w:lang w:val="ru-RU"/>
        </w:rPr>
        <w:t xml:space="preserve"> </w:t>
      </w:r>
      <w:r w:rsidRPr="00087AAF">
        <w:rPr>
          <w:rFonts w:hint="eastAsia"/>
          <w:lang w:val="ru-RU"/>
        </w:rPr>
        <w:t>как</w:t>
      </w:r>
      <w:r w:rsidRPr="00087AAF">
        <w:rPr>
          <w:lang w:val="ru-RU"/>
        </w:rPr>
        <w:t xml:space="preserve"> </w:t>
      </w:r>
      <w:r w:rsidRPr="00087AAF">
        <w:rPr>
          <w:rFonts w:hint="eastAsia"/>
          <w:lang w:val="ru-RU"/>
        </w:rPr>
        <w:t>патогенетический</w:t>
      </w:r>
      <w:r w:rsidRPr="00087AAF">
        <w:rPr>
          <w:lang w:val="ru-RU"/>
        </w:rPr>
        <w:t xml:space="preserve"> </w:t>
      </w:r>
      <w:r w:rsidRPr="00087AAF">
        <w:rPr>
          <w:rFonts w:hint="eastAsia"/>
          <w:lang w:val="ru-RU"/>
        </w:rPr>
        <w:t>метод</w:t>
      </w:r>
      <w:r w:rsidRPr="00087AAF">
        <w:rPr>
          <w:lang w:val="ru-RU"/>
        </w:rPr>
        <w:t xml:space="preserve"> </w:t>
      </w:r>
      <w:r w:rsidRPr="00087AAF">
        <w:rPr>
          <w:rFonts w:hint="eastAsia"/>
          <w:lang w:val="ru-RU"/>
        </w:rPr>
        <w:t>лечения</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p>
    <w:p w14:paraId="2270C409" w14:textId="77777777" w:rsidR="00087AAF" w:rsidRPr="00087AAF" w:rsidRDefault="00087AAF" w:rsidP="00087AAF">
      <w:pPr>
        <w:rPr>
          <w:lang w:val="ru-RU"/>
        </w:rPr>
      </w:pPr>
    </w:p>
    <w:p w14:paraId="5B1D43AB" w14:textId="77777777" w:rsidR="00087AAF" w:rsidRPr="00087AAF" w:rsidRDefault="00087AAF" w:rsidP="00087AAF">
      <w:pPr>
        <w:rPr>
          <w:lang w:val="ru-RU"/>
        </w:rPr>
      </w:pPr>
      <w:r w:rsidRPr="00087AAF">
        <w:rPr>
          <w:rFonts w:hint="eastAsia"/>
          <w:lang w:val="ru-RU"/>
        </w:rPr>
        <w:t>Глава</w:t>
      </w:r>
      <w:r w:rsidRPr="00087AAF">
        <w:rPr>
          <w:lang w:val="ru-RU"/>
        </w:rPr>
        <w:t xml:space="preserve"> 2 </w:t>
      </w:r>
      <w:r w:rsidRPr="00087AAF">
        <w:rPr>
          <w:rFonts w:hint="eastAsia"/>
          <w:lang w:val="ru-RU"/>
        </w:rPr>
        <w:t>МАТЕРИАЛЫ</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МЕТОДЫ</w:t>
      </w:r>
    </w:p>
    <w:p w14:paraId="0CB9CC05" w14:textId="77777777" w:rsidR="00087AAF" w:rsidRPr="00087AAF" w:rsidRDefault="00087AAF" w:rsidP="00087AAF">
      <w:pPr>
        <w:rPr>
          <w:lang w:val="ru-RU"/>
        </w:rPr>
      </w:pPr>
    </w:p>
    <w:p w14:paraId="4ED48793" w14:textId="77777777" w:rsidR="00087AAF" w:rsidRPr="00087AAF" w:rsidRDefault="00087AAF" w:rsidP="00087AAF">
      <w:pPr>
        <w:rPr>
          <w:lang w:val="ru-RU"/>
        </w:rPr>
      </w:pPr>
      <w:r w:rsidRPr="00087AAF">
        <w:rPr>
          <w:lang w:val="ru-RU"/>
        </w:rPr>
        <w:t xml:space="preserve">2.1 </w:t>
      </w:r>
      <w:r w:rsidRPr="00087AAF">
        <w:rPr>
          <w:rFonts w:hint="eastAsia"/>
          <w:lang w:val="ru-RU"/>
        </w:rPr>
        <w:t>Характеристика</w:t>
      </w:r>
      <w:r w:rsidRPr="00087AAF">
        <w:rPr>
          <w:lang w:val="ru-RU"/>
        </w:rPr>
        <w:t xml:space="preserve"> </w:t>
      </w:r>
      <w:r w:rsidRPr="00087AAF">
        <w:rPr>
          <w:rFonts w:hint="eastAsia"/>
          <w:lang w:val="ru-RU"/>
        </w:rPr>
        <w:t>клинического</w:t>
      </w:r>
      <w:r w:rsidRPr="00087AAF">
        <w:rPr>
          <w:lang w:val="ru-RU"/>
        </w:rPr>
        <w:t xml:space="preserve"> </w:t>
      </w:r>
      <w:r w:rsidRPr="00087AAF">
        <w:rPr>
          <w:rFonts w:hint="eastAsia"/>
          <w:lang w:val="ru-RU"/>
        </w:rPr>
        <w:t>материала</w:t>
      </w:r>
    </w:p>
    <w:p w14:paraId="4A61EF3D" w14:textId="77777777" w:rsidR="00087AAF" w:rsidRPr="00087AAF" w:rsidRDefault="00087AAF" w:rsidP="00087AAF">
      <w:pPr>
        <w:rPr>
          <w:lang w:val="ru-RU"/>
        </w:rPr>
      </w:pPr>
    </w:p>
    <w:p w14:paraId="2A23D306" w14:textId="77777777" w:rsidR="00087AAF" w:rsidRPr="00087AAF" w:rsidRDefault="00087AAF" w:rsidP="00087AAF">
      <w:pPr>
        <w:rPr>
          <w:lang w:val="ru-RU"/>
        </w:rPr>
      </w:pPr>
      <w:r w:rsidRPr="00087AAF">
        <w:rPr>
          <w:lang w:val="ru-RU"/>
        </w:rPr>
        <w:t xml:space="preserve">2.2 </w:t>
      </w:r>
      <w:r w:rsidRPr="00087AAF">
        <w:rPr>
          <w:rFonts w:hint="eastAsia"/>
          <w:lang w:val="ru-RU"/>
        </w:rPr>
        <w:t>Дизайн</w:t>
      </w:r>
      <w:r w:rsidRPr="00087AAF">
        <w:rPr>
          <w:lang w:val="ru-RU"/>
        </w:rPr>
        <w:t xml:space="preserve"> </w:t>
      </w:r>
      <w:r w:rsidRPr="00087AAF">
        <w:rPr>
          <w:rFonts w:hint="eastAsia"/>
          <w:lang w:val="ru-RU"/>
        </w:rPr>
        <w:t>исследования</w:t>
      </w:r>
    </w:p>
    <w:p w14:paraId="3B635B2E" w14:textId="77777777" w:rsidR="00087AAF" w:rsidRPr="00087AAF" w:rsidRDefault="00087AAF" w:rsidP="00087AAF">
      <w:pPr>
        <w:rPr>
          <w:lang w:val="ru-RU"/>
        </w:rPr>
      </w:pPr>
    </w:p>
    <w:p w14:paraId="6DADD0EB" w14:textId="77777777" w:rsidR="00087AAF" w:rsidRPr="00087AAF" w:rsidRDefault="00087AAF" w:rsidP="00087AAF">
      <w:pPr>
        <w:rPr>
          <w:lang w:val="ru-RU"/>
        </w:rPr>
      </w:pPr>
      <w:r w:rsidRPr="00087AAF">
        <w:rPr>
          <w:lang w:val="ru-RU"/>
        </w:rPr>
        <w:t xml:space="preserve">2.3 </w:t>
      </w:r>
      <w:r w:rsidRPr="00087AAF">
        <w:rPr>
          <w:rFonts w:hint="eastAsia"/>
          <w:lang w:val="ru-RU"/>
        </w:rPr>
        <w:t>Методы</w:t>
      </w:r>
      <w:r w:rsidRPr="00087AAF">
        <w:rPr>
          <w:lang w:val="ru-RU"/>
        </w:rPr>
        <w:t xml:space="preserve"> </w:t>
      </w:r>
      <w:r w:rsidRPr="00087AAF">
        <w:rPr>
          <w:rFonts w:hint="eastAsia"/>
          <w:lang w:val="ru-RU"/>
        </w:rPr>
        <w:t>исследования</w:t>
      </w:r>
    </w:p>
    <w:p w14:paraId="4034C613" w14:textId="77777777" w:rsidR="00087AAF" w:rsidRPr="00087AAF" w:rsidRDefault="00087AAF" w:rsidP="00087AAF">
      <w:pPr>
        <w:rPr>
          <w:lang w:val="ru-RU"/>
        </w:rPr>
      </w:pPr>
    </w:p>
    <w:p w14:paraId="439FA6BC" w14:textId="77777777" w:rsidR="00087AAF" w:rsidRPr="00087AAF" w:rsidRDefault="00087AAF" w:rsidP="00087AAF">
      <w:pPr>
        <w:rPr>
          <w:lang w:val="ru-RU"/>
        </w:rPr>
      </w:pPr>
      <w:r w:rsidRPr="00087AAF">
        <w:rPr>
          <w:lang w:val="ru-RU"/>
        </w:rPr>
        <w:t xml:space="preserve">2.3.1 </w:t>
      </w:r>
      <w:r w:rsidRPr="00087AAF">
        <w:rPr>
          <w:rFonts w:hint="eastAsia"/>
          <w:lang w:val="ru-RU"/>
        </w:rPr>
        <w:t>Диагностика</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r w:rsidRPr="00087AAF">
        <w:rPr>
          <w:lang w:val="ru-RU"/>
        </w:rPr>
        <w:t xml:space="preserve"> </w:t>
      </w:r>
      <w:r w:rsidRPr="00087AAF">
        <w:rPr>
          <w:rFonts w:hint="eastAsia"/>
          <w:lang w:val="ru-RU"/>
        </w:rPr>
        <w:t>методом</w:t>
      </w:r>
      <w:r w:rsidRPr="00087AAF">
        <w:rPr>
          <w:lang w:val="ru-RU"/>
        </w:rPr>
        <w:t xml:space="preserve"> </w:t>
      </w:r>
      <w:r w:rsidRPr="00087AAF">
        <w:rPr>
          <w:rFonts w:hint="eastAsia"/>
          <w:lang w:val="ru-RU"/>
        </w:rPr>
        <w:t>анкетного</w:t>
      </w:r>
      <w:r w:rsidRPr="00087AAF">
        <w:rPr>
          <w:lang w:val="ru-RU"/>
        </w:rPr>
        <w:t xml:space="preserve"> </w:t>
      </w:r>
      <w:r w:rsidRPr="00087AAF">
        <w:rPr>
          <w:rFonts w:hint="eastAsia"/>
          <w:lang w:val="ru-RU"/>
        </w:rPr>
        <w:t>психологического</w:t>
      </w:r>
      <w:r w:rsidRPr="00087AAF">
        <w:rPr>
          <w:lang w:val="ru-RU"/>
        </w:rPr>
        <w:t xml:space="preserve"> </w:t>
      </w:r>
      <w:r w:rsidRPr="00087AAF">
        <w:rPr>
          <w:rFonts w:hint="eastAsia"/>
          <w:lang w:val="ru-RU"/>
        </w:rPr>
        <w:t>тестирования</w:t>
      </w:r>
    </w:p>
    <w:p w14:paraId="5ECC6059" w14:textId="77777777" w:rsidR="00087AAF" w:rsidRPr="00087AAF" w:rsidRDefault="00087AAF" w:rsidP="00087AAF">
      <w:pPr>
        <w:rPr>
          <w:lang w:val="ru-RU"/>
        </w:rPr>
      </w:pPr>
    </w:p>
    <w:p w14:paraId="61991F4E" w14:textId="77777777" w:rsidR="00087AAF" w:rsidRPr="00087AAF" w:rsidRDefault="00087AAF" w:rsidP="00087AAF">
      <w:pPr>
        <w:rPr>
          <w:lang w:val="ru-RU"/>
        </w:rPr>
      </w:pPr>
      <w:r w:rsidRPr="00087AAF">
        <w:rPr>
          <w:lang w:val="ru-RU"/>
        </w:rPr>
        <w:t xml:space="preserve">2.3.2 </w:t>
      </w:r>
      <w:r w:rsidRPr="00087AAF">
        <w:rPr>
          <w:rFonts w:hint="eastAsia"/>
          <w:lang w:val="ru-RU"/>
        </w:rPr>
        <w:t>Диагностика</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r w:rsidRPr="00087AAF">
        <w:rPr>
          <w:lang w:val="ru-RU"/>
        </w:rPr>
        <w:t xml:space="preserve"> </w:t>
      </w:r>
      <w:r w:rsidRPr="00087AAF">
        <w:rPr>
          <w:rFonts w:hint="eastAsia"/>
          <w:lang w:val="ru-RU"/>
        </w:rPr>
        <w:t>аппаратным</w:t>
      </w:r>
      <w:r w:rsidRPr="00087AAF">
        <w:rPr>
          <w:lang w:val="ru-RU"/>
        </w:rPr>
        <w:t xml:space="preserve"> </w:t>
      </w:r>
      <w:r w:rsidRPr="00087AAF">
        <w:rPr>
          <w:rFonts w:hint="eastAsia"/>
          <w:lang w:val="ru-RU"/>
        </w:rPr>
        <w:t>методом</w:t>
      </w:r>
    </w:p>
    <w:p w14:paraId="4A52DF88" w14:textId="77777777" w:rsidR="00087AAF" w:rsidRPr="00087AAF" w:rsidRDefault="00087AAF" w:rsidP="00087AAF">
      <w:pPr>
        <w:rPr>
          <w:lang w:val="ru-RU"/>
        </w:rPr>
      </w:pPr>
    </w:p>
    <w:p w14:paraId="68564955" w14:textId="77777777" w:rsidR="00087AAF" w:rsidRPr="00087AAF" w:rsidRDefault="00087AAF" w:rsidP="00087AAF">
      <w:pPr>
        <w:rPr>
          <w:lang w:val="ru-RU"/>
        </w:rPr>
      </w:pPr>
      <w:r w:rsidRPr="00087AAF">
        <w:rPr>
          <w:lang w:val="ru-RU"/>
        </w:rPr>
        <w:t xml:space="preserve">2.3.2.1 </w:t>
      </w:r>
      <w:r w:rsidRPr="00087AAF">
        <w:rPr>
          <w:rFonts w:hint="eastAsia"/>
          <w:lang w:val="ru-RU"/>
        </w:rPr>
        <w:t>Оценка</w:t>
      </w:r>
      <w:r w:rsidRPr="00087AAF">
        <w:rPr>
          <w:lang w:val="ru-RU"/>
        </w:rPr>
        <w:t xml:space="preserve"> </w:t>
      </w:r>
      <w:r w:rsidRPr="00087AAF">
        <w:rPr>
          <w:rFonts w:hint="eastAsia"/>
          <w:lang w:val="ru-RU"/>
        </w:rPr>
        <w:t>гемодинамики</w:t>
      </w:r>
      <w:r w:rsidRPr="00087AAF">
        <w:rPr>
          <w:lang w:val="ru-RU"/>
        </w:rPr>
        <w:t xml:space="preserve">, </w:t>
      </w:r>
      <w:r w:rsidRPr="00087AAF">
        <w:rPr>
          <w:rFonts w:hint="eastAsia"/>
          <w:lang w:val="ru-RU"/>
        </w:rPr>
        <w:t>вегетативной</w:t>
      </w:r>
      <w:r w:rsidRPr="00087AAF">
        <w:rPr>
          <w:lang w:val="ru-RU"/>
        </w:rPr>
        <w:t xml:space="preserve"> </w:t>
      </w:r>
      <w:r w:rsidRPr="00087AAF">
        <w:rPr>
          <w:rFonts w:hint="eastAsia"/>
          <w:lang w:val="ru-RU"/>
        </w:rPr>
        <w:t>нервной</w:t>
      </w:r>
      <w:r w:rsidRPr="00087AAF">
        <w:rPr>
          <w:lang w:val="ru-RU"/>
        </w:rPr>
        <w:t xml:space="preserve"> </w:t>
      </w:r>
      <w:r w:rsidRPr="00087AAF">
        <w:rPr>
          <w:rFonts w:hint="eastAsia"/>
          <w:lang w:val="ru-RU"/>
        </w:rPr>
        <w:t>системы</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функционального</w:t>
      </w:r>
      <w:r w:rsidRPr="00087AAF">
        <w:rPr>
          <w:lang w:val="ru-RU"/>
        </w:rPr>
        <w:t xml:space="preserve"> </w:t>
      </w:r>
      <w:r w:rsidRPr="00087AAF">
        <w:rPr>
          <w:rFonts w:hint="eastAsia"/>
          <w:lang w:val="ru-RU"/>
        </w:rPr>
        <w:t>состояния</w:t>
      </w:r>
      <w:r w:rsidRPr="00087AAF">
        <w:rPr>
          <w:lang w:val="ru-RU"/>
        </w:rPr>
        <w:t xml:space="preserve"> </w:t>
      </w:r>
      <w:r w:rsidRPr="00087AAF">
        <w:rPr>
          <w:rFonts w:hint="eastAsia"/>
          <w:lang w:val="ru-RU"/>
        </w:rPr>
        <w:t>организма</w:t>
      </w:r>
    </w:p>
    <w:p w14:paraId="5148356B" w14:textId="77777777" w:rsidR="00087AAF" w:rsidRPr="00087AAF" w:rsidRDefault="00087AAF" w:rsidP="00087AAF">
      <w:pPr>
        <w:rPr>
          <w:lang w:val="ru-RU"/>
        </w:rPr>
      </w:pPr>
    </w:p>
    <w:p w14:paraId="5A362728" w14:textId="77777777" w:rsidR="00087AAF" w:rsidRPr="00087AAF" w:rsidRDefault="00087AAF" w:rsidP="00087AAF">
      <w:pPr>
        <w:rPr>
          <w:lang w:val="ru-RU"/>
        </w:rPr>
      </w:pPr>
      <w:r w:rsidRPr="00087AAF">
        <w:rPr>
          <w:lang w:val="ru-RU"/>
        </w:rPr>
        <w:t xml:space="preserve">2.3.2.2 </w:t>
      </w:r>
      <w:r w:rsidRPr="00087AAF">
        <w:rPr>
          <w:rFonts w:hint="eastAsia"/>
          <w:lang w:val="ru-RU"/>
        </w:rPr>
        <w:t>Способ</w:t>
      </w:r>
      <w:r w:rsidRPr="00087AAF">
        <w:rPr>
          <w:lang w:val="ru-RU"/>
        </w:rPr>
        <w:t xml:space="preserve"> </w:t>
      </w:r>
      <w:r w:rsidRPr="00087AAF">
        <w:rPr>
          <w:rFonts w:hint="eastAsia"/>
          <w:lang w:val="ru-RU"/>
        </w:rPr>
        <w:t>диагностики</w:t>
      </w:r>
      <w:r w:rsidRPr="00087AAF">
        <w:rPr>
          <w:lang w:val="ru-RU"/>
        </w:rPr>
        <w:t xml:space="preserve"> </w:t>
      </w:r>
      <w:r w:rsidRPr="00087AAF">
        <w:rPr>
          <w:rFonts w:hint="eastAsia"/>
          <w:lang w:val="ru-RU"/>
        </w:rPr>
        <w:t>стрессоустойчивости</w:t>
      </w:r>
    </w:p>
    <w:p w14:paraId="6A8908D6" w14:textId="77777777" w:rsidR="00087AAF" w:rsidRPr="00087AAF" w:rsidRDefault="00087AAF" w:rsidP="00087AAF">
      <w:pPr>
        <w:rPr>
          <w:lang w:val="ru-RU"/>
        </w:rPr>
      </w:pPr>
    </w:p>
    <w:p w14:paraId="2624FBBF" w14:textId="77777777" w:rsidR="00087AAF" w:rsidRPr="00087AAF" w:rsidRDefault="00087AAF" w:rsidP="00087AAF">
      <w:pPr>
        <w:rPr>
          <w:lang w:val="ru-RU"/>
        </w:rPr>
      </w:pPr>
      <w:r w:rsidRPr="00087AAF">
        <w:rPr>
          <w:lang w:val="ru-RU"/>
        </w:rPr>
        <w:lastRenderedPageBreak/>
        <w:t xml:space="preserve">2.4 </w:t>
      </w:r>
      <w:r w:rsidRPr="00087AAF">
        <w:rPr>
          <w:rFonts w:hint="eastAsia"/>
          <w:lang w:val="ru-RU"/>
        </w:rPr>
        <w:t>Усовершенствование</w:t>
      </w:r>
      <w:r w:rsidRPr="00087AAF">
        <w:rPr>
          <w:lang w:val="ru-RU"/>
        </w:rPr>
        <w:t xml:space="preserve"> </w:t>
      </w:r>
      <w:r w:rsidRPr="00087AAF">
        <w:rPr>
          <w:rFonts w:hint="eastAsia"/>
          <w:lang w:val="ru-RU"/>
        </w:rPr>
        <w:t>оценки</w:t>
      </w:r>
      <w:r w:rsidRPr="00087AAF">
        <w:rPr>
          <w:lang w:val="ru-RU"/>
        </w:rPr>
        <w:t xml:space="preserve"> </w:t>
      </w:r>
      <w:r w:rsidRPr="00087AAF">
        <w:rPr>
          <w:rFonts w:hint="eastAsia"/>
          <w:lang w:val="ru-RU"/>
        </w:rPr>
        <w:t>стрессоустойчивости</w:t>
      </w:r>
      <w:r w:rsidRPr="00087AAF">
        <w:rPr>
          <w:lang w:val="ru-RU"/>
        </w:rPr>
        <w:t xml:space="preserve"> </w:t>
      </w:r>
      <w:r w:rsidRPr="00087AAF">
        <w:rPr>
          <w:rFonts w:hint="eastAsia"/>
          <w:lang w:val="ru-RU"/>
        </w:rPr>
        <w:t>по</w:t>
      </w:r>
      <w:r w:rsidRPr="00087AAF">
        <w:rPr>
          <w:lang w:val="ru-RU"/>
        </w:rPr>
        <w:t xml:space="preserve"> </w:t>
      </w:r>
      <w:r w:rsidRPr="00087AAF">
        <w:rPr>
          <w:rFonts w:hint="eastAsia"/>
          <w:lang w:val="ru-RU"/>
        </w:rPr>
        <w:t>Международной</w:t>
      </w:r>
      <w:r w:rsidRPr="00087AAF">
        <w:rPr>
          <w:lang w:val="ru-RU"/>
        </w:rPr>
        <w:t xml:space="preserve"> </w:t>
      </w:r>
      <w:r w:rsidRPr="00087AAF">
        <w:rPr>
          <w:rFonts w:hint="eastAsia"/>
          <w:lang w:val="ru-RU"/>
        </w:rPr>
        <w:t>классификации</w:t>
      </w:r>
      <w:r w:rsidRPr="00087AAF">
        <w:rPr>
          <w:lang w:val="ru-RU"/>
        </w:rPr>
        <w:t xml:space="preserve"> </w:t>
      </w:r>
      <w:r w:rsidRPr="00087AAF">
        <w:rPr>
          <w:rFonts w:hint="eastAsia"/>
          <w:lang w:val="ru-RU"/>
        </w:rPr>
        <w:t>функционирования</w:t>
      </w:r>
      <w:r w:rsidRPr="00087AAF">
        <w:rPr>
          <w:lang w:val="ru-RU"/>
        </w:rPr>
        <w:t xml:space="preserve"> </w:t>
      </w:r>
      <w:r w:rsidRPr="00087AAF">
        <w:rPr>
          <w:rFonts w:hint="eastAsia"/>
          <w:lang w:val="ru-RU"/>
        </w:rPr>
        <w:t>с</w:t>
      </w:r>
      <w:r w:rsidRPr="00087AAF">
        <w:rPr>
          <w:lang w:val="ru-RU"/>
        </w:rPr>
        <w:t xml:space="preserve"> </w:t>
      </w:r>
      <w:r w:rsidRPr="00087AAF">
        <w:rPr>
          <w:rFonts w:hint="eastAsia"/>
          <w:lang w:val="ru-RU"/>
        </w:rPr>
        <w:t>помощью</w:t>
      </w:r>
      <w:r w:rsidRPr="00087AAF">
        <w:rPr>
          <w:lang w:val="ru-RU"/>
        </w:rPr>
        <w:t xml:space="preserve"> </w:t>
      </w:r>
      <w:r w:rsidRPr="00087AAF">
        <w:rPr>
          <w:rFonts w:hint="eastAsia"/>
          <w:lang w:val="ru-RU"/>
        </w:rPr>
        <w:t>индекса</w:t>
      </w:r>
    </w:p>
    <w:p w14:paraId="73DA877B" w14:textId="77777777" w:rsidR="00087AAF" w:rsidRPr="00087AAF" w:rsidRDefault="00087AAF" w:rsidP="00087AAF">
      <w:pPr>
        <w:rPr>
          <w:lang w:val="ru-RU"/>
        </w:rPr>
      </w:pPr>
    </w:p>
    <w:p w14:paraId="218C6342" w14:textId="77777777" w:rsidR="00087AAF" w:rsidRPr="00087AAF" w:rsidRDefault="00087AAF" w:rsidP="00087AAF">
      <w:pPr>
        <w:rPr>
          <w:lang w:val="ru-RU"/>
        </w:rPr>
      </w:pPr>
      <w:r w:rsidRPr="00087AAF">
        <w:rPr>
          <w:rFonts w:hint="eastAsia"/>
          <w:lang w:val="ru-RU"/>
        </w:rPr>
        <w:t>стрессоустойчивости</w:t>
      </w:r>
    </w:p>
    <w:p w14:paraId="21C8B245" w14:textId="77777777" w:rsidR="00087AAF" w:rsidRPr="00087AAF" w:rsidRDefault="00087AAF" w:rsidP="00087AAF">
      <w:pPr>
        <w:rPr>
          <w:lang w:val="ru-RU"/>
        </w:rPr>
      </w:pPr>
    </w:p>
    <w:p w14:paraId="2B6BCBFF" w14:textId="77777777" w:rsidR="00087AAF" w:rsidRPr="00087AAF" w:rsidRDefault="00087AAF" w:rsidP="00087AAF">
      <w:pPr>
        <w:rPr>
          <w:lang w:val="ru-RU"/>
        </w:rPr>
      </w:pPr>
      <w:r w:rsidRPr="00087AAF">
        <w:rPr>
          <w:lang w:val="ru-RU"/>
        </w:rPr>
        <w:t xml:space="preserve">2.5 </w:t>
      </w:r>
      <w:r w:rsidRPr="00087AAF">
        <w:rPr>
          <w:rFonts w:hint="eastAsia"/>
          <w:lang w:val="ru-RU"/>
        </w:rPr>
        <w:t>Обоснование</w:t>
      </w:r>
      <w:r w:rsidRPr="00087AAF">
        <w:rPr>
          <w:lang w:val="ru-RU"/>
        </w:rPr>
        <w:t xml:space="preserve"> </w:t>
      </w:r>
      <w:r w:rsidRPr="00087AAF">
        <w:rPr>
          <w:rFonts w:hint="eastAsia"/>
          <w:lang w:val="ru-RU"/>
        </w:rPr>
        <w:t>патогенетического</w:t>
      </w:r>
      <w:r w:rsidRPr="00087AAF">
        <w:rPr>
          <w:lang w:val="ru-RU"/>
        </w:rPr>
        <w:t xml:space="preserve"> </w:t>
      </w:r>
      <w:r w:rsidRPr="00087AAF">
        <w:rPr>
          <w:rFonts w:hint="eastAsia"/>
          <w:lang w:val="ru-RU"/>
        </w:rPr>
        <w:t>лечения</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r w:rsidRPr="00087AAF">
        <w:rPr>
          <w:lang w:val="ru-RU"/>
        </w:rPr>
        <w:t xml:space="preserve"> </w:t>
      </w:r>
      <w:r w:rsidRPr="00087AAF">
        <w:rPr>
          <w:rFonts w:hint="eastAsia"/>
          <w:lang w:val="ru-RU"/>
        </w:rPr>
        <w:t>с</w:t>
      </w:r>
      <w:r w:rsidRPr="00087AAF">
        <w:rPr>
          <w:lang w:val="ru-RU"/>
        </w:rPr>
        <w:t xml:space="preserve"> </w:t>
      </w:r>
      <w:r w:rsidRPr="00087AAF">
        <w:rPr>
          <w:rFonts w:hint="eastAsia"/>
          <w:lang w:val="ru-RU"/>
        </w:rPr>
        <w:t>помощью</w:t>
      </w:r>
      <w:r w:rsidRPr="00087AAF">
        <w:rPr>
          <w:lang w:val="ru-RU"/>
        </w:rPr>
        <w:t xml:space="preserve"> </w:t>
      </w:r>
      <w:r w:rsidRPr="00087AAF">
        <w:rPr>
          <w:rFonts w:hint="eastAsia"/>
          <w:lang w:val="ru-RU"/>
        </w:rPr>
        <w:t>сочетания</w:t>
      </w:r>
      <w:r w:rsidRPr="00087AAF">
        <w:rPr>
          <w:lang w:val="ru-RU"/>
        </w:rPr>
        <w:t xml:space="preserve"> </w:t>
      </w:r>
      <w:r w:rsidRPr="00087AAF">
        <w:rPr>
          <w:rFonts w:hint="eastAsia"/>
          <w:lang w:val="ru-RU"/>
        </w:rPr>
        <w:t>транскраниальной</w:t>
      </w:r>
      <w:r w:rsidRPr="00087AAF">
        <w:rPr>
          <w:lang w:val="ru-RU"/>
        </w:rPr>
        <w:t xml:space="preserve"> </w:t>
      </w:r>
      <w:r w:rsidRPr="00087AAF">
        <w:rPr>
          <w:rFonts w:hint="eastAsia"/>
          <w:lang w:val="ru-RU"/>
        </w:rPr>
        <w:t>электростимуляции</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трансцеребрального</w:t>
      </w:r>
      <w:r w:rsidRPr="00087AAF">
        <w:rPr>
          <w:lang w:val="ru-RU"/>
        </w:rPr>
        <w:t xml:space="preserve"> </w:t>
      </w:r>
      <w:r w:rsidRPr="00087AAF">
        <w:rPr>
          <w:rFonts w:hint="eastAsia"/>
          <w:lang w:val="ru-RU"/>
        </w:rPr>
        <w:t>электрофореза</w:t>
      </w:r>
      <w:r w:rsidRPr="00087AAF">
        <w:rPr>
          <w:lang w:val="ru-RU"/>
        </w:rPr>
        <w:t xml:space="preserve"> </w:t>
      </w:r>
      <w:r w:rsidRPr="00087AAF">
        <w:rPr>
          <w:rFonts w:hint="eastAsia"/>
          <w:lang w:val="ru-RU"/>
        </w:rPr>
        <w:t>Серотонина</w:t>
      </w:r>
      <w:r w:rsidRPr="00087AAF">
        <w:rPr>
          <w:lang w:val="ru-RU"/>
        </w:rPr>
        <w:t xml:space="preserve"> </w:t>
      </w:r>
      <w:r w:rsidRPr="00087AAF">
        <w:rPr>
          <w:rFonts w:hint="eastAsia"/>
          <w:lang w:val="ru-RU"/>
        </w:rPr>
        <w:t>адипината</w:t>
      </w:r>
    </w:p>
    <w:p w14:paraId="617DC1B0" w14:textId="77777777" w:rsidR="00087AAF" w:rsidRPr="00087AAF" w:rsidRDefault="00087AAF" w:rsidP="00087AAF">
      <w:pPr>
        <w:rPr>
          <w:lang w:val="ru-RU"/>
        </w:rPr>
      </w:pPr>
    </w:p>
    <w:p w14:paraId="307C64CA" w14:textId="77777777" w:rsidR="00087AAF" w:rsidRPr="00087AAF" w:rsidRDefault="00087AAF" w:rsidP="00087AAF">
      <w:pPr>
        <w:rPr>
          <w:lang w:val="ru-RU"/>
        </w:rPr>
      </w:pPr>
      <w:r w:rsidRPr="00087AAF">
        <w:rPr>
          <w:lang w:val="ru-RU"/>
        </w:rPr>
        <w:t xml:space="preserve">2.6 </w:t>
      </w:r>
      <w:r w:rsidRPr="00087AAF">
        <w:rPr>
          <w:rFonts w:hint="eastAsia"/>
          <w:lang w:val="ru-RU"/>
        </w:rPr>
        <w:t>Патогенетическое</w:t>
      </w:r>
      <w:r w:rsidRPr="00087AAF">
        <w:rPr>
          <w:lang w:val="ru-RU"/>
        </w:rPr>
        <w:t xml:space="preserve"> </w:t>
      </w:r>
      <w:r w:rsidRPr="00087AAF">
        <w:rPr>
          <w:rFonts w:hint="eastAsia"/>
          <w:lang w:val="ru-RU"/>
        </w:rPr>
        <w:t>лечение</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p>
    <w:p w14:paraId="2F3369C8" w14:textId="77777777" w:rsidR="00087AAF" w:rsidRPr="00087AAF" w:rsidRDefault="00087AAF" w:rsidP="00087AAF">
      <w:pPr>
        <w:rPr>
          <w:lang w:val="ru-RU"/>
        </w:rPr>
      </w:pPr>
    </w:p>
    <w:p w14:paraId="626DF3AC" w14:textId="77777777" w:rsidR="00087AAF" w:rsidRPr="00087AAF" w:rsidRDefault="00087AAF" w:rsidP="00087AAF">
      <w:pPr>
        <w:rPr>
          <w:lang w:val="ru-RU"/>
        </w:rPr>
      </w:pPr>
      <w:r w:rsidRPr="00087AAF">
        <w:rPr>
          <w:lang w:val="ru-RU"/>
        </w:rPr>
        <w:t xml:space="preserve">2.7 </w:t>
      </w:r>
      <w:r w:rsidRPr="00087AAF">
        <w:rPr>
          <w:rFonts w:hint="eastAsia"/>
          <w:lang w:val="ru-RU"/>
        </w:rPr>
        <w:t>Методы</w:t>
      </w:r>
      <w:r w:rsidRPr="00087AAF">
        <w:rPr>
          <w:lang w:val="ru-RU"/>
        </w:rPr>
        <w:t xml:space="preserve"> </w:t>
      </w:r>
      <w:r w:rsidRPr="00087AAF">
        <w:rPr>
          <w:rFonts w:hint="eastAsia"/>
          <w:lang w:val="ru-RU"/>
        </w:rPr>
        <w:t>статистического</w:t>
      </w:r>
      <w:r w:rsidRPr="00087AAF">
        <w:rPr>
          <w:lang w:val="ru-RU"/>
        </w:rPr>
        <w:t xml:space="preserve"> </w:t>
      </w:r>
      <w:r w:rsidRPr="00087AAF">
        <w:rPr>
          <w:rFonts w:hint="eastAsia"/>
          <w:lang w:val="ru-RU"/>
        </w:rPr>
        <w:t>анализа</w:t>
      </w:r>
    </w:p>
    <w:p w14:paraId="2F29FB68" w14:textId="77777777" w:rsidR="00087AAF" w:rsidRPr="00087AAF" w:rsidRDefault="00087AAF" w:rsidP="00087AAF">
      <w:pPr>
        <w:rPr>
          <w:lang w:val="ru-RU"/>
        </w:rPr>
      </w:pPr>
    </w:p>
    <w:p w14:paraId="789E8A29" w14:textId="77777777" w:rsidR="00087AAF" w:rsidRPr="00087AAF" w:rsidRDefault="00087AAF" w:rsidP="00087AAF">
      <w:pPr>
        <w:rPr>
          <w:lang w:val="ru-RU"/>
        </w:rPr>
      </w:pPr>
      <w:r w:rsidRPr="00087AAF">
        <w:rPr>
          <w:rFonts w:hint="eastAsia"/>
          <w:lang w:val="ru-RU"/>
        </w:rPr>
        <w:t>Глава</w:t>
      </w:r>
      <w:r w:rsidRPr="00087AAF">
        <w:rPr>
          <w:lang w:val="ru-RU"/>
        </w:rPr>
        <w:t xml:space="preserve"> 3. </w:t>
      </w:r>
      <w:r w:rsidRPr="00087AAF">
        <w:rPr>
          <w:rFonts w:hint="eastAsia"/>
          <w:lang w:val="ru-RU"/>
        </w:rPr>
        <w:t>РЕЗУЛЬТАТЫ</w:t>
      </w:r>
      <w:r w:rsidRPr="00087AAF">
        <w:rPr>
          <w:lang w:val="ru-RU"/>
        </w:rPr>
        <w:t xml:space="preserve"> </w:t>
      </w:r>
      <w:r w:rsidRPr="00087AAF">
        <w:rPr>
          <w:rFonts w:hint="eastAsia"/>
          <w:lang w:val="ru-RU"/>
        </w:rPr>
        <w:t>ИССЛЕДОВАНИЙ</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ИХ</w:t>
      </w:r>
      <w:r w:rsidRPr="00087AAF">
        <w:rPr>
          <w:lang w:val="ru-RU"/>
        </w:rPr>
        <w:t xml:space="preserve"> </w:t>
      </w:r>
      <w:r w:rsidRPr="00087AAF">
        <w:rPr>
          <w:rFonts w:hint="eastAsia"/>
          <w:lang w:val="ru-RU"/>
        </w:rPr>
        <w:t>ОБСУЖДЕНИЕ</w:t>
      </w:r>
    </w:p>
    <w:p w14:paraId="75274EBD" w14:textId="77777777" w:rsidR="00087AAF" w:rsidRPr="00087AAF" w:rsidRDefault="00087AAF" w:rsidP="00087AAF">
      <w:pPr>
        <w:rPr>
          <w:lang w:val="ru-RU"/>
        </w:rPr>
      </w:pPr>
    </w:p>
    <w:p w14:paraId="00048EA4" w14:textId="77777777" w:rsidR="00087AAF" w:rsidRPr="00087AAF" w:rsidRDefault="00087AAF" w:rsidP="00087AAF">
      <w:pPr>
        <w:rPr>
          <w:lang w:val="ru-RU"/>
        </w:rPr>
      </w:pPr>
      <w:r w:rsidRPr="00087AAF">
        <w:rPr>
          <w:lang w:val="ru-RU"/>
        </w:rPr>
        <w:t xml:space="preserve">3.1 </w:t>
      </w:r>
      <w:r w:rsidRPr="00087AAF">
        <w:rPr>
          <w:rFonts w:hint="eastAsia"/>
          <w:lang w:val="ru-RU"/>
        </w:rPr>
        <w:t>Общая</w:t>
      </w:r>
      <w:r w:rsidRPr="00087AAF">
        <w:rPr>
          <w:lang w:val="ru-RU"/>
        </w:rPr>
        <w:t xml:space="preserve"> </w:t>
      </w:r>
      <w:r w:rsidRPr="00087AAF">
        <w:rPr>
          <w:rFonts w:hint="eastAsia"/>
          <w:lang w:val="ru-RU"/>
        </w:rPr>
        <w:t>характеристика</w:t>
      </w:r>
      <w:r w:rsidRPr="00087AAF">
        <w:rPr>
          <w:lang w:val="ru-RU"/>
        </w:rPr>
        <w:t xml:space="preserve"> </w:t>
      </w:r>
      <w:r w:rsidRPr="00087AAF">
        <w:rPr>
          <w:rFonts w:hint="eastAsia"/>
          <w:lang w:val="ru-RU"/>
        </w:rPr>
        <w:t>пациентов</w:t>
      </w:r>
    </w:p>
    <w:p w14:paraId="49E0E54C" w14:textId="77777777" w:rsidR="00087AAF" w:rsidRPr="00087AAF" w:rsidRDefault="00087AAF" w:rsidP="00087AAF">
      <w:pPr>
        <w:rPr>
          <w:lang w:val="ru-RU"/>
        </w:rPr>
      </w:pPr>
    </w:p>
    <w:p w14:paraId="53C96588" w14:textId="77777777" w:rsidR="00087AAF" w:rsidRPr="00087AAF" w:rsidRDefault="00087AAF" w:rsidP="00087AAF">
      <w:pPr>
        <w:rPr>
          <w:lang w:val="ru-RU"/>
        </w:rPr>
      </w:pPr>
      <w:r w:rsidRPr="00087AAF">
        <w:rPr>
          <w:lang w:val="ru-RU"/>
        </w:rPr>
        <w:t xml:space="preserve">3.2 </w:t>
      </w:r>
      <w:r w:rsidRPr="00087AAF">
        <w:rPr>
          <w:rFonts w:hint="eastAsia"/>
          <w:lang w:val="ru-RU"/>
        </w:rPr>
        <w:t>Влияние</w:t>
      </w:r>
      <w:r w:rsidRPr="00087AAF">
        <w:rPr>
          <w:lang w:val="ru-RU"/>
        </w:rPr>
        <w:t xml:space="preserve"> </w:t>
      </w:r>
      <w:r w:rsidRPr="00087AAF">
        <w:rPr>
          <w:rFonts w:hint="eastAsia"/>
          <w:lang w:val="ru-RU"/>
        </w:rPr>
        <w:t>напряженности</w:t>
      </w:r>
      <w:r w:rsidRPr="00087AAF">
        <w:rPr>
          <w:lang w:val="ru-RU"/>
        </w:rPr>
        <w:t xml:space="preserve"> </w:t>
      </w:r>
      <w:r w:rsidRPr="00087AAF">
        <w:rPr>
          <w:rFonts w:hint="eastAsia"/>
          <w:lang w:val="ru-RU"/>
        </w:rPr>
        <w:t>труда</w:t>
      </w:r>
      <w:r w:rsidRPr="00087AAF">
        <w:rPr>
          <w:lang w:val="ru-RU"/>
        </w:rPr>
        <w:t xml:space="preserve"> </w:t>
      </w:r>
      <w:r w:rsidRPr="00087AAF">
        <w:rPr>
          <w:rFonts w:hint="eastAsia"/>
          <w:lang w:val="ru-RU"/>
        </w:rPr>
        <w:t>на</w:t>
      </w:r>
      <w:r w:rsidRPr="00087AAF">
        <w:rPr>
          <w:lang w:val="ru-RU"/>
        </w:rPr>
        <w:t xml:space="preserve"> </w:t>
      </w:r>
      <w:r w:rsidRPr="00087AAF">
        <w:rPr>
          <w:rFonts w:hint="eastAsia"/>
          <w:lang w:val="ru-RU"/>
        </w:rPr>
        <w:t>развитие</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p>
    <w:p w14:paraId="704900B3" w14:textId="77777777" w:rsidR="00087AAF" w:rsidRPr="00087AAF" w:rsidRDefault="00087AAF" w:rsidP="00087AAF">
      <w:pPr>
        <w:rPr>
          <w:lang w:val="ru-RU"/>
        </w:rPr>
      </w:pPr>
    </w:p>
    <w:p w14:paraId="3BACBB41" w14:textId="77777777" w:rsidR="00087AAF" w:rsidRPr="00087AAF" w:rsidRDefault="00087AAF" w:rsidP="00087AAF">
      <w:pPr>
        <w:rPr>
          <w:lang w:val="ru-RU"/>
        </w:rPr>
      </w:pPr>
      <w:r w:rsidRPr="00087AAF">
        <w:rPr>
          <w:lang w:val="ru-RU"/>
        </w:rPr>
        <w:t xml:space="preserve">3.3 </w:t>
      </w:r>
      <w:r w:rsidRPr="00087AAF">
        <w:rPr>
          <w:rFonts w:hint="eastAsia"/>
          <w:lang w:val="ru-RU"/>
        </w:rPr>
        <w:t>Показатели</w:t>
      </w:r>
      <w:r w:rsidRPr="00087AAF">
        <w:rPr>
          <w:lang w:val="ru-RU"/>
        </w:rPr>
        <w:t xml:space="preserve"> </w:t>
      </w:r>
      <w:r w:rsidRPr="00087AAF">
        <w:rPr>
          <w:rFonts w:hint="eastAsia"/>
          <w:lang w:val="ru-RU"/>
        </w:rPr>
        <w:t>гемодинамики</w:t>
      </w:r>
      <w:r w:rsidRPr="00087AAF">
        <w:rPr>
          <w:lang w:val="ru-RU"/>
        </w:rPr>
        <w:t xml:space="preserve">, </w:t>
      </w:r>
      <w:r w:rsidRPr="00087AAF">
        <w:rPr>
          <w:rFonts w:hint="eastAsia"/>
          <w:lang w:val="ru-RU"/>
        </w:rPr>
        <w:t>вегетативной</w:t>
      </w:r>
      <w:r w:rsidRPr="00087AAF">
        <w:rPr>
          <w:lang w:val="ru-RU"/>
        </w:rPr>
        <w:t xml:space="preserve"> </w:t>
      </w:r>
      <w:r w:rsidRPr="00087AAF">
        <w:rPr>
          <w:rFonts w:hint="eastAsia"/>
          <w:lang w:val="ru-RU"/>
        </w:rPr>
        <w:t>нервной</w:t>
      </w:r>
      <w:r w:rsidRPr="00087AAF">
        <w:rPr>
          <w:lang w:val="ru-RU"/>
        </w:rPr>
        <w:t xml:space="preserve"> </w:t>
      </w:r>
      <w:r w:rsidRPr="00087AAF">
        <w:rPr>
          <w:rFonts w:hint="eastAsia"/>
          <w:lang w:val="ru-RU"/>
        </w:rPr>
        <w:t>системы</w:t>
      </w:r>
      <w:r w:rsidRPr="00087AAF">
        <w:rPr>
          <w:lang w:val="ru-RU"/>
        </w:rPr>
        <w:t xml:space="preserve">, </w:t>
      </w:r>
      <w:r w:rsidRPr="00087AAF">
        <w:rPr>
          <w:rFonts w:hint="eastAsia"/>
          <w:lang w:val="ru-RU"/>
        </w:rPr>
        <w:t>функционального</w:t>
      </w:r>
      <w:r w:rsidRPr="00087AAF">
        <w:rPr>
          <w:lang w:val="ru-RU"/>
        </w:rPr>
        <w:t xml:space="preserve"> </w:t>
      </w:r>
      <w:r w:rsidRPr="00087AAF">
        <w:rPr>
          <w:rFonts w:hint="eastAsia"/>
          <w:lang w:val="ru-RU"/>
        </w:rPr>
        <w:t>состояния</w:t>
      </w:r>
      <w:r w:rsidRPr="00087AAF">
        <w:rPr>
          <w:lang w:val="ru-RU"/>
        </w:rPr>
        <w:t xml:space="preserve"> </w:t>
      </w:r>
      <w:r w:rsidRPr="00087AAF">
        <w:rPr>
          <w:rFonts w:hint="eastAsia"/>
          <w:lang w:val="ru-RU"/>
        </w:rPr>
        <w:t>организма</w:t>
      </w:r>
      <w:r w:rsidRPr="00087AAF">
        <w:rPr>
          <w:lang w:val="ru-RU"/>
        </w:rPr>
        <w:t xml:space="preserve">, </w:t>
      </w:r>
      <w:r w:rsidRPr="00087AAF">
        <w:rPr>
          <w:rFonts w:hint="eastAsia"/>
          <w:lang w:val="ru-RU"/>
        </w:rPr>
        <w:t>анкетного</w:t>
      </w:r>
      <w:r w:rsidRPr="00087AAF">
        <w:rPr>
          <w:lang w:val="ru-RU"/>
        </w:rPr>
        <w:t xml:space="preserve"> </w:t>
      </w:r>
      <w:r w:rsidRPr="00087AAF">
        <w:rPr>
          <w:rFonts w:hint="eastAsia"/>
          <w:lang w:val="ru-RU"/>
        </w:rPr>
        <w:t>психологического</w:t>
      </w:r>
      <w:r w:rsidRPr="00087AAF">
        <w:rPr>
          <w:lang w:val="ru-RU"/>
        </w:rPr>
        <w:t xml:space="preserve"> </w:t>
      </w:r>
      <w:r w:rsidRPr="00087AAF">
        <w:rPr>
          <w:rFonts w:hint="eastAsia"/>
          <w:lang w:val="ru-RU"/>
        </w:rPr>
        <w:t>тестирования</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индекса</w:t>
      </w:r>
      <w:r w:rsidRPr="00087AAF">
        <w:rPr>
          <w:lang w:val="ru-RU"/>
        </w:rPr>
        <w:t xml:space="preserve"> </w:t>
      </w:r>
      <w:r w:rsidRPr="00087AAF">
        <w:rPr>
          <w:rFonts w:hint="eastAsia"/>
          <w:lang w:val="ru-RU"/>
        </w:rPr>
        <w:t>стрессоустойчивости</w:t>
      </w:r>
      <w:r w:rsidRPr="00087AAF">
        <w:rPr>
          <w:lang w:val="ru-RU"/>
        </w:rPr>
        <w:t xml:space="preserve"> </w:t>
      </w:r>
      <w:r w:rsidRPr="00087AAF">
        <w:rPr>
          <w:rFonts w:hint="eastAsia"/>
          <w:lang w:val="ru-RU"/>
        </w:rPr>
        <w:t>при</w:t>
      </w:r>
      <w:r w:rsidRPr="00087AAF">
        <w:rPr>
          <w:lang w:val="ru-RU"/>
        </w:rPr>
        <w:t xml:space="preserve"> </w:t>
      </w:r>
      <w:r w:rsidRPr="00087AAF">
        <w:rPr>
          <w:rFonts w:hint="eastAsia"/>
          <w:lang w:val="ru-RU"/>
        </w:rPr>
        <w:t>профессиональном</w:t>
      </w:r>
    </w:p>
    <w:p w14:paraId="6C987990" w14:textId="77777777" w:rsidR="00087AAF" w:rsidRPr="00087AAF" w:rsidRDefault="00087AAF" w:rsidP="00087AAF">
      <w:pPr>
        <w:rPr>
          <w:lang w:val="ru-RU"/>
        </w:rPr>
      </w:pPr>
    </w:p>
    <w:p w14:paraId="307C780F" w14:textId="77777777" w:rsidR="00087AAF" w:rsidRPr="00087AAF" w:rsidRDefault="00087AAF" w:rsidP="00087AAF">
      <w:pPr>
        <w:rPr>
          <w:lang w:val="ru-RU"/>
        </w:rPr>
      </w:pPr>
      <w:r w:rsidRPr="00087AAF">
        <w:rPr>
          <w:rFonts w:hint="eastAsia"/>
          <w:lang w:val="ru-RU"/>
        </w:rPr>
        <w:t>стрессе</w:t>
      </w:r>
    </w:p>
    <w:p w14:paraId="32169CE9" w14:textId="77777777" w:rsidR="00087AAF" w:rsidRPr="00087AAF" w:rsidRDefault="00087AAF" w:rsidP="00087AAF">
      <w:pPr>
        <w:rPr>
          <w:lang w:val="ru-RU"/>
        </w:rPr>
      </w:pPr>
    </w:p>
    <w:p w14:paraId="288E58BC" w14:textId="77777777" w:rsidR="00087AAF" w:rsidRPr="00087AAF" w:rsidRDefault="00087AAF" w:rsidP="00087AAF">
      <w:pPr>
        <w:rPr>
          <w:lang w:val="ru-RU"/>
        </w:rPr>
      </w:pPr>
      <w:r w:rsidRPr="00087AAF">
        <w:rPr>
          <w:lang w:val="ru-RU"/>
        </w:rPr>
        <w:t xml:space="preserve">3.3.1 </w:t>
      </w:r>
      <w:r w:rsidRPr="00087AAF">
        <w:rPr>
          <w:rFonts w:hint="eastAsia"/>
          <w:lang w:val="ru-RU"/>
        </w:rPr>
        <w:t>Сравнительный</w:t>
      </w:r>
      <w:r w:rsidRPr="00087AAF">
        <w:rPr>
          <w:lang w:val="ru-RU"/>
        </w:rPr>
        <w:t xml:space="preserve"> </w:t>
      </w:r>
      <w:r w:rsidRPr="00087AAF">
        <w:rPr>
          <w:rFonts w:hint="eastAsia"/>
          <w:lang w:val="ru-RU"/>
        </w:rPr>
        <w:t>анализ</w:t>
      </w:r>
      <w:r w:rsidRPr="00087AAF">
        <w:rPr>
          <w:lang w:val="ru-RU"/>
        </w:rPr>
        <w:t xml:space="preserve"> </w:t>
      </w:r>
      <w:r w:rsidRPr="00087AAF">
        <w:rPr>
          <w:rFonts w:hint="eastAsia"/>
          <w:lang w:val="ru-RU"/>
        </w:rPr>
        <w:t>пациентов</w:t>
      </w:r>
      <w:r w:rsidRPr="00087AAF">
        <w:rPr>
          <w:lang w:val="ru-RU"/>
        </w:rPr>
        <w:t xml:space="preserve"> </w:t>
      </w:r>
      <w:r w:rsidRPr="00087AAF">
        <w:rPr>
          <w:rFonts w:hint="eastAsia"/>
          <w:lang w:val="ru-RU"/>
        </w:rPr>
        <w:t>группы</w:t>
      </w:r>
      <w:r w:rsidRPr="00087AAF">
        <w:rPr>
          <w:lang w:val="ru-RU"/>
        </w:rPr>
        <w:t xml:space="preserve"> </w:t>
      </w:r>
      <w:r w:rsidRPr="00087AAF">
        <w:rPr>
          <w:rFonts w:hint="eastAsia"/>
          <w:lang w:val="ru-RU"/>
        </w:rPr>
        <w:t>стресса</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группы</w:t>
      </w:r>
      <w:r w:rsidRPr="00087AAF">
        <w:rPr>
          <w:lang w:val="ru-RU"/>
        </w:rPr>
        <w:t xml:space="preserve"> </w:t>
      </w:r>
      <w:r w:rsidRPr="00087AAF">
        <w:rPr>
          <w:rFonts w:hint="eastAsia"/>
          <w:lang w:val="ru-RU"/>
        </w:rPr>
        <w:t>контроля</w:t>
      </w:r>
    </w:p>
    <w:p w14:paraId="77EEDFB6" w14:textId="77777777" w:rsidR="00087AAF" w:rsidRPr="00087AAF" w:rsidRDefault="00087AAF" w:rsidP="00087AAF">
      <w:pPr>
        <w:rPr>
          <w:lang w:val="ru-RU"/>
        </w:rPr>
      </w:pPr>
    </w:p>
    <w:p w14:paraId="22094AE5" w14:textId="77777777" w:rsidR="00087AAF" w:rsidRPr="00087AAF" w:rsidRDefault="00087AAF" w:rsidP="00087AAF">
      <w:pPr>
        <w:rPr>
          <w:lang w:val="ru-RU"/>
        </w:rPr>
      </w:pPr>
      <w:r w:rsidRPr="00087AAF">
        <w:rPr>
          <w:lang w:val="ru-RU"/>
        </w:rPr>
        <w:t xml:space="preserve">3.3.2 </w:t>
      </w:r>
      <w:r w:rsidRPr="00087AAF">
        <w:rPr>
          <w:rFonts w:hint="eastAsia"/>
          <w:lang w:val="ru-RU"/>
        </w:rPr>
        <w:t>Сравнительный</w:t>
      </w:r>
      <w:r w:rsidRPr="00087AAF">
        <w:rPr>
          <w:lang w:val="ru-RU"/>
        </w:rPr>
        <w:t xml:space="preserve"> </w:t>
      </w:r>
      <w:r w:rsidRPr="00087AAF">
        <w:rPr>
          <w:rFonts w:hint="eastAsia"/>
          <w:lang w:val="ru-RU"/>
        </w:rPr>
        <w:t>анализ</w:t>
      </w:r>
      <w:r w:rsidRPr="00087AAF">
        <w:rPr>
          <w:lang w:val="ru-RU"/>
        </w:rPr>
        <w:t xml:space="preserve"> </w:t>
      </w:r>
      <w:r w:rsidRPr="00087AAF">
        <w:rPr>
          <w:rFonts w:hint="eastAsia"/>
          <w:lang w:val="ru-RU"/>
        </w:rPr>
        <w:t>пациентов</w:t>
      </w:r>
      <w:r w:rsidRPr="00087AAF">
        <w:rPr>
          <w:lang w:val="ru-RU"/>
        </w:rPr>
        <w:t xml:space="preserve"> </w:t>
      </w:r>
      <w:r w:rsidRPr="00087AAF">
        <w:rPr>
          <w:rFonts w:hint="eastAsia"/>
          <w:lang w:val="ru-RU"/>
        </w:rPr>
        <w:t>группы</w:t>
      </w:r>
      <w:r w:rsidRPr="00087AAF">
        <w:rPr>
          <w:lang w:val="ru-RU"/>
        </w:rPr>
        <w:t xml:space="preserve"> </w:t>
      </w:r>
      <w:r w:rsidRPr="00087AAF">
        <w:rPr>
          <w:rFonts w:hint="eastAsia"/>
          <w:lang w:val="ru-RU"/>
        </w:rPr>
        <w:t>стресса</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группы</w:t>
      </w:r>
      <w:r w:rsidRPr="00087AAF">
        <w:rPr>
          <w:lang w:val="ru-RU"/>
        </w:rPr>
        <w:t xml:space="preserve"> </w:t>
      </w:r>
      <w:r w:rsidRPr="00087AAF">
        <w:rPr>
          <w:rFonts w:hint="eastAsia"/>
          <w:lang w:val="ru-RU"/>
        </w:rPr>
        <w:t>дистресса</w:t>
      </w:r>
    </w:p>
    <w:p w14:paraId="598AFDBE" w14:textId="77777777" w:rsidR="00087AAF" w:rsidRPr="00087AAF" w:rsidRDefault="00087AAF" w:rsidP="00087AAF">
      <w:pPr>
        <w:rPr>
          <w:lang w:val="ru-RU"/>
        </w:rPr>
      </w:pPr>
    </w:p>
    <w:p w14:paraId="443557F6" w14:textId="77777777" w:rsidR="00087AAF" w:rsidRPr="00087AAF" w:rsidRDefault="00087AAF" w:rsidP="00087AAF">
      <w:pPr>
        <w:rPr>
          <w:lang w:val="ru-RU"/>
        </w:rPr>
      </w:pPr>
      <w:r w:rsidRPr="00087AAF">
        <w:rPr>
          <w:lang w:val="ru-RU"/>
        </w:rPr>
        <w:t xml:space="preserve">3.4 </w:t>
      </w:r>
      <w:r w:rsidRPr="00087AAF">
        <w:rPr>
          <w:rFonts w:hint="eastAsia"/>
          <w:lang w:val="ru-RU"/>
        </w:rPr>
        <w:t>Транскраниальная</w:t>
      </w:r>
      <w:r w:rsidRPr="00087AAF">
        <w:rPr>
          <w:lang w:val="ru-RU"/>
        </w:rPr>
        <w:t xml:space="preserve"> </w:t>
      </w:r>
      <w:r w:rsidRPr="00087AAF">
        <w:rPr>
          <w:rFonts w:hint="eastAsia"/>
          <w:lang w:val="ru-RU"/>
        </w:rPr>
        <w:t>электростимуляция</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трансцеребральный</w:t>
      </w:r>
      <w:r w:rsidRPr="00087AAF">
        <w:rPr>
          <w:lang w:val="ru-RU"/>
        </w:rPr>
        <w:t xml:space="preserve"> </w:t>
      </w:r>
      <w:r w:rsidRPr="00087AAF">
        <w:rPr>
          <w:rFonts w:hint="eastAsia"/>
          <w:lang w:val="ru-RU"/>
        </w:rPr>
        <w:t>электрофорез</w:t>
      </w:r>
      <w:r w:rsidRPr="00087AAF">
        <w:rPr>
          <w:lang w:val="ru-RU"/>
        </w:rPr>
        <w:t xml:space="preserve"> </w:t>
      </w:r>
      <w:r w:rsidRPr="00087AAF">
        <w:rPr>
          <w:rFonts w:hint="eastAsia"/>
          <w:lang w:val="ru-RU"/>
        </w:rPr>
        <w:t>Серотонина</w:t>
      </w:r>
      <w:r w:rsidRPr="00087AAF">
        <w:rPr>
          <w:lang w:val="ru-RU"/>
        </w:rPr>
        <w:t xml:space="preserve"> </w:t>
      </w:r>
      <w:r w:rsidRPr="00087AAF">
        <w:rPr>
          <w:rFonts w:hint="eastAsia"/>
          <w:lang w:val="ru-RU"/>
        </w:rPr>
        <w:t>адипината</w:t>
      </w:r>
      <w:r w:rsidRPr="00087AAF">
        <w:rPr>
          <w:lang w:val="ru-RU"/>
        </w:rPr>
        <w:t xml:space="preserve"> </w:t>
      </w:r>
      <w:r w:rsidRPr="00087AAF">
        <w:rPr>
          <w:rFonts w:hint="eastAsia"/>
          <w:lang w:val="ru-RU"/>
        </w:rPr>
        <w:t>в</w:t>
      </w:r>
      <w:r w:rsidRPr="00087AAF">
        <w:rPr>
          <w:lang w:val="ru-RU"/>
        </w:rPr>
        <w:t xml:space="preserve"> </w:t>
      </w:r>
      <w:r w:rsidRPr="00087AAF">
        <w:rPr>
          <w:rFonts w:hint="eastAsia"/>
          <w:lang w:val="ru-RU"/>
        </w:rPr>
        <w:t>лечении</w:t>
      </w:r>
      <w:r w:rsidRPr="00087AAF">
        <w:rPr>
          <w:lang w:val="ru-RU"/>
        </w:rPr>
        <w:t xml:space="preserve"> </w:t>
      </w:r>
      <w:r w:rsidRPr="00087AAF">
        <w:rPr>
          <w:rFonts w:hint="eastAsia"/>
          <w:lang w:val="ru-RU"/>
        </w:rPr>
        <w:t>профессионального</w:t>
      </w:r>
      <w:r w:rsidRPr="00087AAF">
        <w:rPr>
          <w:lang w:val="ru-RU"/>
        </w:rPr>
        <w:t xml:space="preserve"> </w:t>
      </w:r>
      <w:r w:rsidRPr="00087AAF">
        <w:rPr>
          <w:rFonts w:hint="eastAsia"/>
          <w:lang w:val="ru-RU"/>
        </w:rPr>
        <w:t>стресса</w:t>
      </w:r>
    </w:p>
    <w:p w14:paraId="4D7C4E76" w14:textId="77777777" w:rsidR="00087AAF" w:rsidRPr="00087AAF" w:rsidRDefault="00087AAF" w:rsidP="00087AAF">
      <w:pPr>
        <w:rPr>
          <w:lang w:val="ru-RU"/>
        </w:rPr>
      </w:pPr>
    </w:p>
    <w:p w14:paraId="34DAD365" w14:textId="77777777" w:rsidR="00087AAF" w:rsidRPr="00087AAF" w:rsidRDefault="00087AAF" w:rsidP="00087AAF">
      <w:pPr>
        <w:rPr>
          <w:lang w:val="ru-RU"/>
        </w:rPr>
      </w:pPr>
      <w:r w:rsidRPr="00087AAF">
        <w:rPr>
          <w:lang w:val="ru-RU"/>
        </w:rPr>
        <w:t xml:space="preserve">3.4.1 </w:t>
      </w:r>
      <w:r w:rsidRPr="00087AAF">
        <w:rPr>
          <w:rFonts w:hint="eastAsia"/>
          <w:lang w:val="ru-RU"/>
        </w:rPr>
        <w:t>Лечение</w:t>
      </w:r>
      <w:r w:rsidRPr="00087AAF">
        <w:rPr>
          <w:lang w:val="ru-RU"/>
        </w:rPr>
        <w:t xml:space="preserve"> </w:t>
      </w:r>
      <w:r w:rsidRPr="00087AAF">
        <w:rPr>
          <w:rFonts w:hint="eastAsia"/>
          <w:lang w:val="ru-RU"/>
        </w:rPr>
        <w:t>стресса</w:t>
      </w:r>
      <w:r w:rsidRPr="00087AAF">
        <w:rPr>
          <w:lang w:val="ru-RU"/>
        </w:rPr>
        <w:t xml:space="preserve"> </w:t>
      </w:r>
      <w:r w:rsidRPr="00087AAF">
        <w:rPr>
          <w:rFonts w:hint="eastAsia"/>
          <w:lang w:val="ru-RU"/>
        </w:rPr>
        <w:t>транскраниальной</w:t>
      </w:r>
      <w:r w:rsidRPr="00087AAF">
        <w:rPr>
          <w:lang w:val="ru-RU"/>
        </w:rPr>
        <w:t xml:space="preserve"> </w:t>
      </w:r>
      <w:r w:rsidRPr="00087AAF">
        <w:rPr>
          <w:rFonts w:hint="eastAsia"/>
          <w:lang w:val="ru-RU"/>
        </w:rPr>
        <w:t>электростимуляцией</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транскраниальной</w:t>
      </w:r>
      <w:r w:rsidRPr="00087AAF">
        <w:rPr>
          <w:lang w:val="ru-RU"/>
        </w:rPr>
        <w:t xml:space="preserve"> </w:t>
      </w:r>
      <w:r w:rsidRPr="00087AAF">
        <w:rPr>
          <w:rFonts w:hint="eastAsia"/>
          <w:lang w:val="ru-RU"/>
        </w:rPr>
        <w:t>электростимуляцией</w:t>
      </w:r>
      <w:r w:rsidRPr="00087AAF">
        <w:rPr>
          <w:lang w:val="ru-RU"/>
        </w:rPr>
        <w:t xml:space="preserve"> </w:t>
      </w:r>
      <w:r w:rsidRPr="00087AAF">
        <w:rPr>
          <w:rFonts w:hint="eastAsia"/>
          <w:lang w:val="ru-RU"/>
        </w:rPr>
        <w:t>в</w:t>
      </w:r>
      <w:r w:rsidRPr="00087AAF">
        <w:rPr>
          <w:lang w:val="ru-RU"/>
        </w:rPr>
        <w:t xml:space="preserve"> </w:t>
      </w:r>
      <w:r w:rsidRPr="00087AAF">
        <w:rPr>
          <w:rFonts w:hint="eastAsia"/>
          <w:lang w:val="ru-RU"/>
        </w:rPr>
        <w:t>сочетании</w:t>
      </w:r>
      <w:r w:rsidRPr="00087AAF">
        <w:rPr>
          <w:lang w:val="ru-RU"/>
        </w:rPr>
        <w:t xml:space="preserve"> </w:t>
      </w:r>
      <w:r w:rsidRPr="00087AAF">
        <w:rPr>
          <w:rFonts w:hint="eastAsia"/>
          <w:lang w:val="ru-RU"/>
        </w:rPr>
        <w:t>с</w:t>
      </w:r>
      <w:r w:rsidRPr="00087AAF">
        <w:rPr>
          <w:lang w:val="ru-RU"/>
        </w:rPr>
        <w:t xml:space="preserve"> </w:t>
      </w:r>
      <w:r w:rsidRPr="00087AAF">
        <w:rPr>
          <w:rFonts w:hint="eastAsia"/>
          <w:lang w:val="ru-RU"/>
        </w:rPr>
        <w:t>трансцеребральным</w:t>
      </w:r>
    </w:p>
    <w:p w14:paraId="49EC8AF4" w14:textId="77777777" w:rsidR="00087AAF" w:rsidRPr="00087AAF" w:rsidRDefault="00087AAF" w:rsidP="00087AAF">
      <w:pPr>
        <w:rPr>
          <w:lang w:val="ru-RU"/>
        </w:rPr>
      </w:pPr>
    </w:p>
    <w:p w14:paraId="129B9480" w14:textId="77777777" w:rsidR="00087AAF" w:rsidRPr="00087AAF" w:rsidRDefault="00087AAF" w:rsidP="00087AAF">
      <w:pPr>
        <w:rPr>
          <w:lang w:val="ru-RU"/>
        </w:rPr>
      </w:pPr>
      <w:r w:rsidRPr="00087AAF">
        <w:rPr>
          <w:rFonts w:hint="eastAsia"/>
          <w:lang w:val="ru-RU"/>
        </w:rPr>
        <w:t>электрофорезом</w:t>
      </w:r>
      <w:r w:rsidRPr="00087AAF">
        <w:rPr>
          <w:lang w:val="ru-RU"/>
        </w:rPr>
        <w:t xml:space="preserve"> </w:t>
      </w:r>
      <w:r w:rsidRPr="00087AAF">
        <w:rPr>
          <w:rFonts w:hint="eastAsia"/>
          <w:lang w:val="ru-RU"/>
        </w:rPr>
        <w:t>Серотонина</w:t>
      </w:r>
      <w:r w:rsidRPr="00087AAF">
        <w:rPr>
          <w:lang w:val="ru-RU"/>
        </w:rPr>
        <w:t xml:space="preserve"> </w:t>
      </w:r>
      <w:r w:rsidRPr="00087AAF">
        <w:rPr>
          <w:rFonts w:hint="eastAsia"/>
          <w:lang w:val="ru-RU"/>
        </w:rPr>
        <w:t>адипината</w:t>
      </w:r>
    </w:p>
    <w:p w14:paraId="759CAE84" w14:textId="77777777" w:rsidR="00087AAF" w:rsidRPr="00087AAF" w:rsidRDefault="00087AAF" w:rsidP="00087AAF">
      <w:pPr>
        <w:rPr>
          <w:lang w:val="ru-RU"/>
        </w:rPr>
      </w:pPr>
    </w:p>
    <w:p w14:paraId="16DFEAC0" w14:textId="77777777" w:rsidR="00087AAF" w:rsidRPr="00087AAF" w:rsidRDefault="00087AAF" w:rsidP="00087AAF">
      <w:pPr>
        <w:rPr>
          <w:lang w:val="ru-RU"/>
        </w:rPr>
      </w:pPr>
      <w:r w:rsidRPr="00087AAF">
        <w:rPr>
          <w:lang w:val="ru-RU"/>
        </w:rPr>
        <w:t xml:space="preserve">3.4.2 </w:t>
      </w:r>
      <w:r w:rsidRPr="00087AAF">
        <w:rPr>
          <w:rFonts w:hint="eastAsia"/>
          <w:lang w:val="ru-RU"/>
        </w:rPr>
        <w:t>Лечение</w:t>
      </w:r>
      <w:r w:rsidRPr="00087AAF">
        <w:rPr>
          <w:lang w:val="ru-RU"/>
        </w:rPr>
        <w:t xml:space="preserve"> </w:t>
      </w:r>
      <w:r w:rsidRPr="00087AAF">
        <w:rPr>
          <w:rFonts w:hint="eastAsia"/>
          <w:lang w:val="ru-RU"/>
        </w:rPr>
        <w:t>дистресса</w:t>
      </w:r>
      <w:r w:rsidRPr="00087AAF">
        <w:rPr>
          <w:lang w:val="ru-RU"/>
        </w:rPr>
        <w:t xml:space="preserve"> </w:t>
      </w:r>
      <w:r w:rsidRPr="00087AAF">
        <w:rPr>
          <w:rFonts w:hint="eastAsia"/>
          <w:lang w:val="ru-RU"/>
        </w:rPr>
        <w:t>транскраниальной</w:t>
      </w:r>
      <w:r w:rsidRPr="00087AAF">
        <w:rPr>
          <w:lang w:val="ru-RU"/>
        </w:rPr>
        <w:t xml:space="preserve"> </w:t>
      </w:r>
      <w:r w:rsidRPr="00087AAF">
        <w:rPr>
          <w:rFonts w:hint="eastAsia"/>
          <w:lang w:val="ru-RU"/>
        </w:rPr>
        <w:t>электростимуляцией</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транскраниальной</w:t>
      </w:r>
      <w:r w:rsidRPr="00087AAF">
        <w:rPr>
          <w:lang w:val="ru-RU"/>
        </w:rPr>
        <w:t xml:space="preserve"> </w:t>
      </w:r>
      <w:r w:rsidRPr="00087AAF">
        <w:rPr>
          <w:rFonts w:hint="eastAsia"/>
          <w:lang w:val="ru-RU"/>
        </w:rPr>
        <w:t>электростимуляцией</w:t>
      </w:r>
      <w:r w:rsidRPr="00087AAF">
        <w:rPr>
          <w:lang w:val="ru-RU"/>
        </w:rPr>
        <w:t xml:space="preserve"> </w:t>
      </w:r>
      <w:r w:rsidRPr="00087AAF">
        <w:rPr>
          <w:rFonts w:hint="eastAsia"/>
          <w:lang w:val="ru-RU"/>
        </w:rPr>
        <w:t>в</w:t>
      </w:r>
      <w:r w:rsidRPr="00087AAF">
        <w:rPr>
          <w:lang w:val="ru-RU"/>
        </w:rPr>
        <w:t xml:space="preserve"> </w:t>
      </w:r>
      <w:r w:rsidRPr="00087AAF">
        <w:rPr>
          <w:rFonts w:hint="eastAsia"/>
          <w:lang w:val="ru-RU"/>
        </w:rPr>
        <w:t>сочетании</w:t>
      </w:r>
      <w:r w:rsidRPr="00087AAF">
        <w:rPr>
          <w:lang w:val="ru-RU"/>
        </w:rPr>
        <w:t xml:space="preserve"> </w:t>
      </w:r>
      <w:r w:rsidRPr="00087AAF">
        <w:rPr>
          <w:rFonts w:hint="eastAsia"/>
          <w:lang w:val="ru-RU"/>
        </w:rPr>
        <w:t>с</w:t>
      </w:r>
      <w:r w:rsidRPr="00087AAF">
        <w:rPr>
          <w:lang w:val="ru-RU"/>
        </w:rPr>
        <w:t xml:space="preserve"> </w:t>
      </w:r>
      <w:r w:rsidRPr="00087AAF">
        <w:rPr>
          <w:rFonts w:hint="eastAsia"/>
          <w:lang w:val="ru-RU"/>
        </w:rPr>
        <w:t>трансцеребральным</w:t>
      </w:r>
      <w:r w:rsidRPr="00087AAF">
        <w:rPr>
          <w:lang w:val="ru-RU"/>
        </w:rPr>
        <w:t xml:space="preserve"> </w:t>
      </w:r>
      <w:r w:rsidRPr="00087AAF">
        <w:rPr>
          <w:rFonts w:hint="eastAsia"/>
          <w:lang w:val="ru-RU"/>
        </w:rPr>
        <w:t>электрофорезом</w:t>
      </w:r>
      <w:r w:rsidRPr="00087AAF">
        <w:rPr>
          <w:lang w:val="ru-RU"/>
        </w:rPr>
        <w:t xml:space="preserve"> </w:t>
      </w:r>
      <w:r w:rsidRPr="00087AAF">
        <w:rPr>
          <w:rFonts w:hint="eastAsia"/>
          <w:lang w:val="ru-RU"/>
        </w:rPr>
        <w:t>Серотонина</w:t>
      </w:r>
      <w:r w:rsidRPr="00087AAF">
        <w:rPr>
          <w:lang w:val="ru-RU"/>
        </w:rPr>
        <w:t xml:space="preserve"> </w:t>
      </w:r>
      <w:r w:rsidRPr="00087AAF">
        <w:rPr>
          <w:rFonts w:hint="eastAsia"/>
          <w:lang w:val="ru-RU"/>
        </w:rPr>
        <w:t>адипината</w:t>
      </w:r>
    </w:p>
    <w:p w14:paraId="273D97B3" w14:textId="77777777" w:rsidR="00087AAF" w:rsidRPr="00087AAF" w:rsidRDefault="00087AAF" w:rsidP="00087AAF">
      <w:pPr>
        <w:rPr>
          <w:lang w:val="ru-RU"/>
        </w:rPr>
      </w:pPr>
    </w:p>
    <w:p w14:paraId="00F1809A" w14:textId="77777777" w:rsidR="00087AAF" w:rsidRPr="00087AAF" w:rsidRDefault="00087AAF" w:rsidP="00087AAF">
      <w:pPr>
        <w:rPr>
          <w:lang w:val="ru-RU"/>
        </w:rPr>
      </w:pPr>
      <w:r w:rsidRPr="00087AAF">
        <w:rPr>
          <w:lang w:val="ru-RU"/>
        </w:rPr>
        <w:t xml:space="preserve">3.5 </w:t>
      </w:r>
      <w:r w:rsidRPr="00087AAF">
        <w:rPr>
          <w:rFonts w:hint="eastAsia"/>
          <w:lang w:val="ru-RU"/>
        </w:rPr>
        <w:t>Клинические</w:t>
      </w:r>
      <w:r w:rsidRPr="00087AAF">
        <w:rPr>
          <w:lang w:val="ru-RU"/>
        </w:rPr>
        <w:t xml:space="preserve"> </w:t>
      </w:r>
      <w:r w:rsidRPr="00087AAF">
        <w:rPr>
          <w:rFonts w:hint="eastAsia"/>
          <w:lang w:val="ru-RU"/>
        </w:rPr>
        <w:t>примеры</w:t>
      </w:r>
    </w:p>
    <w:p w14:paraId="4BDF4DDD" w14:textId="77777777" w:rsidR="00087AAF" w:rsidRPr="00087AAF" w:rsidRDefault="00087AAF" w:rsidP="00087AAF">
      <w:pPr>
        <w:rPr>
          <w:lang w:val="ru-RU"/>
        </w:rPr>
      </w:pPr>
    </w:p>
    <w:p w14:paraId="50BB00C9" w14:textId="77777777" w:rsidR="00087AAF" w:rsidRPr="00087AAF" w:rsidRDefault="00087AAF" w:rsidP="00087AAF">
      <w:pPr>
        <w:rPr>
          <w:lang w:val="ru-RU"/>
        </w:rPr>
      </w:pPr>
      <w:r w:rsidRPr="00087AAF">
        <w:rPr>
          <w:rFonts w:hint="eastAsia"/>
          <w:lang w:val="ru-RU"/>
        </w:rPr>
        <w:t>ЗАКЛЮЧЕНИЕ</w:t>
      </w:r>
    </w:p>
    <w:p w14:paraId="3119FABC" w14:textId="77777777" w:rsidR="00087AAF" w:rsidRPr="00087AAF" w:rsidRDefault="00087AAF" w:rsidP="00087AAF">
      <w:pPr>
        <w:rPr>
          <w:lang w:val="ru-RU"/>
        </w:rPr>
      </w:pPr>
    </w:p>
    <w:p w14:paraId="4CB4BE5C" w14:textId="77777777" w:rsidR="00087AAF" w:rsidRPr="00087AAF" w:rsidRDefault="00087AAF" w:rsidP="00087AAF">
      <w:pPr>
        <w:rPr>
          <w:lang w:val="ru-RU"/>
        </w:rPr>
      </w:pPr>
      <w:r w:rsidRPr="00087AAF">
        <w:rPr>
          <w:rFonts w:hint="eastAsia"/>
          <w:lang w:val="ru-RU"/>
        </w:rPr>
        <w:t>ПРАКТИЧЕСКИЕ</w:t>
      </w:r>
      <w:r w:rsidRPr="00087AAF">
        <w:rPr>
          <w:lang w:val="ru-RU"/>
        </w:rPr>
        <w:t xml:space="preserve"> </w:t>
      </w:r>
      <w:r w:rsidRPr="00087AAF">
        <w:rPr>
          <w:rFonts w:hint="eastAsia"/>
          <w:lang w:val="ru-RU"/>
        </w:rPr>
        <w:t>РЕКОМЕНДАЦИИ</w:t>
      </w:r>
    </w:p>
    <w:p w14:paraId="4CF7B4E0" w14:textId="77777777" w:rsidR="00087AAF" w:rsidRPr="00087AAF" w:rsidRDefault="00087AAF" w:rsidP="00087AAF">
      <w:pPr>
        <w:rPr>
          <w:lang w:val="ru-RU"/>
        </w:rPr>
      </w:pPr>
    </w:p>
    <w:p w14:paraId="55E2CCF7" w14:textId="77777777" w:rsidR="00087AAF" w:rsidRPr="00087AAF" w:rsidRDefault="00087AAF" w:rsidP="00087AAF">
      <w:pPr>
        <w:rPr>
          <w:lang w:val="ru-RU"/>
        </w:rPr>
      </w:pPr>
      <w:r w:rsidRPr="00087AAF">
        <w:rPr>
          <w:rFonts w:hint="eastAsia"/>
          <w:lang w:val="ru-RU"/>
        </w:rPr>
        <w:t>СПИСОК</w:t>
      </w:r>
      <w:r w:rsidRPr="00087AAF">
        <w:rPr>
          <w:lang w:val="ru-RU"/>
        </w:rPr>
        <w:t xml:space="preserve"> </w:t>
      </w:r>
      <w:r w:rsidRPr="00087AAF">
        <w:rPr>
          <w:rFonts w:hint="eastAsia"/>
          <w:lang w:val="ru-RU"/>
        </w:rPr>
        <w:t>СОКРАЩЕНИЙ</w:t>
      </w:r>
      <w:r w:rsidRPr="00087AAF">
        <w:rPr>
          <w:lang w:val="ru-RU"/>
        </w:rPr>
        <w:t xml:space="preserve"> </w:t>
      </w:r>
      <w:r w:rsidRPr="00087AAF">
        <w:rPr>
          <w:rFonts w:hint="eastAsia"/>
          <w:lang w:val="ru-RU"/>
        </w:rPr>
        <w:t>И</w:t>
      </w:r>
      <w:r w:rsidRPr="00087AAF">
        <w:rPr>
          <w:lang w:val="ru-RU"/>
        </w:rPr>
        <w:t xml:space="preserve"> </w:t>
      </w:r>
      <w:r w:rsidRPr="00087AAF">
        <w:rPr>
          <w:rFonts w:hint="eastAsia"/>
          <w:lang w:val="ru-RU"/>
        </w:rPr>
        <w:t>УСЛОВНЫХ</w:t>
      </w:r>
      <w:r w:rsidRPr="00087AAF">
        <w:rPr>
          <w:lang w:val="ru-RU"/>
        </w:rPr>
        <w:t xml:space="preserve"> </w:t>
      </w:r>
      <w:r w:rsidRPr="00087AAF">
        <w:rPr>
          <w:rFonts w:hint="eastAsia"/>
          <w:lang w:val="ru-RU"/>
        </w:rPr>
        <w:t>ОБОЗНАЧЕНИЙ</w:t>
      </w:r>
    </w:p>
    <w:p w14:paraId="78DE0687" w14:textId="77777777" w:rsidR="00087AAF" w:rsidRPr="00087AAF" w:rsidRDefault="00087AAF" w:rsidP="00087AAF">
      <w:pPr>
        <w:rPr>
          <w:lang w:val="ru-RU"/>
        </w:rPr>
      </w:pPr>
    </w:p>
    <w:p w14:paraId="78AD7156" w14:textId="77777777" w:rsidR="00087AAF" w:rsidRPr="00087AAF" w:rsidRDefault="00087AAF" w:rsidP="00087AAF">
      <w:pPr>
        <w:rPr>
          <w:lang w:val="ru-RU"/>
        </w:rPr>
      </w:pPr>
      <w:r w:rsidRPr="00087AAF">
        <w:rPr>
          <w:rFonts w:hint="eastAsia"/>
          <w:lang w:val="ru-RU"/>
        </w:rPr>
        <w:t>СПИСОК</w:t>
      </w:r>
      <w:r w:rsidRPr="00087AAF">
        <w:rPr>
          <w:lang w:val="ru-RU"/>
        </w:rPr>
        <w:t xml:space="preserve"> </w:t>
      </w:r>
      <w:r w:rsidRPr="00087AAF">
        <w:rPr>
          <w:rFonts w:hint="eastAsia"/>
          <w:lang w:val="ru-RU"/>
        </w:rPr>
        <w:t>ЛИТЕРАТУРЫ</w:t>
      </w:r>
    </w:p>
    <w:p w14:paraId="30E1D9AB" w14:textId="77777777" w:rsidR="00087AAF" w:rsidRPr="00087AAF" w:rsidRDefault="00087AAF" w:rsidP="00087AAF">
      <w:pPr>
        <w:rPr>
          <w:lang w:val="ru-RU"/>
        </w:rPr>
      </w:pPr>
    </w:p>
    <w:p w14:paraId="211F7304" w14:textId="63683E79" w:rsidR="00087AAF" w:rsidRPr="00087AAF" w:rsidRDefault="00087AAF" w:rsidP="00087AAF">
      <w:pPr>
        <w:rPr>
          <w:lang w:val="ru-RU"/>
        </w:rPr>
      </w:pPr>
      <w:r w:rsidRPr="00087AAF">
        <w:rPr>
          <w:rFonts w:hint="eastAsia"/>
          <w:lang w:val="ru-RU"/>
        </w:rPr>
        <w:t>ПРИЛОЖЕНИЯ</w:t>
      </w:r>
    </w:p>
    <w:sectPr w:rsidR="00087AAF" w:rsidRPr="00087AAF" w:rsidSect="007E55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CF230" w14:textId="77777777" w:rsidR="007E55C1" w:rsidRPr="00C66E52" w:rsidRDefault="007E55C1">
      <w:pPr>
        <w:spacing w:after="0" w:line="240" w:lineRule="auto"/>
      </w:pPr>
      <w:r w:rsidRPr="00C66E52">
        <w:separator/>
      </w:r>
    </w:p>
  </w:endnote>
  <w:endnote w:type="continuationSeparator" w:id="0">
    <w:p w14:paraId="5E2B786B" w14:textId="77777777" w:rsidR="007E55C1" w:rsidRPr="00C66E52" w:rsidRDefault="007E55C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26255" w14:textId="77777777" w:rsidR="007E55C1" w:rsidRPr="00C66E52" w:rsidRDefault="007E55C1"/>
    <w:p w14:paraId="6BD346E5" w14:textId="77777777" w:rsidR="007E55C1" w:rsidRPr="00C66E52" w:rsidRDefault="007E55C1"/>
    <w:p w14:paraId="2353AE3D" w14:textId="77777777" w:rsidR="007E55C1" w:rsidRPr="00C66E52" w:rsidRDefault="007E55C1"/>
    <w:p w14:paraId="5C501521" w14:textId="77777777" w:rsidR="007E55C1" w:rsidRPr="00C66E52" w:rsidRDefault="007E55C1"/>
    <w:p w14:paraId="07476AF5" w14:textId="77777777" w:rsidR="007E55C1" w:rsidRPr="00C66E52" w:rsidRDefault="007E55C1"/>
    <w:p w14:paraId="59DEF5EB" w14:textId="77777777" w:rsidR="007E55C1" w:rsidRPr="00C66E52" w:rsidRDefault="007E55C1"/>
    <w:p w14:paraId="598D2C0F" w14:textId="77777777" w:rsidR="007E55C1" w:rsidRPr="00C66E52" w:rsidRDefault="007E55C1">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B1878A2" wp14:editId="74D8D9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6DF9C" w14:textId="77777777" w:rsidR="007E55C1" w:rsidRPr="00C66E52" w:rsidRDefault="007E55C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878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96DF9C" w14:textId="77777777" w:rsidR="007E55C1" w:rsidRPr="00C66E52" w:rsidRDefault="007E55C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7E026AD" w14:textId="77777777" w:rsidR="007E55C1" w:rsidRPr="00C66E52" w:rsidRDefault="007E55C1"/>
    <w:p w14:paraId="0D386B8E" w14:textId="77777777" w:rsidR="007E55C1" w:rsidRPr="00C66E52" w:rsidRDefault="007E55C1"/>
    <w:p w14:paraId="4882DC9C" w14:textId="77777777" w:rsidR="007E55C1" w:rsidRPr="00C66E52" w:rsidRDefault="007E55C1">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3E0BF82E" wp14:editId="6C3CCD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2914" w14:textId="77777777" w:rsidR="007E55C1" w:rsidRPr="00C66E52" w:rsidRDefault="007E55C1"/>
                          <w:p w14:paraId="48FEDCAD" w14:textId="77777777" w:rsidR="007E55C1" w:rsidRPr="00C66E52" w:rsidRDefault="007E55C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0BF8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522914" w14:textId="77777777" w:rsidR="007E55C1" w:rsidRPr="00C66E52" w:rsidRDefault="007E55C1"/>
                    <w:p w14:paraId="48FEDCAD" w14:textId="77777777" w:rsidR="007E55C1" w:rsidRPr="00C66E52" w:rsidRDefault="007E55C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F562516" w14:textId="77777777" w:rsidR="007E55C1" w:rsidRPr="00C66E52" w:rsidRDefault="007E55C1"/>
    <w:p w14:paraId="06D9A3B9" w14:textId="77777777" w:rsidR="007E55C1" w:rsidRPr="00C66E52" w:rsidRDefault="007E55C1">
      <w:pPr>
        <w:rPr>
          <w:sz w:val="2"/>
          <w:szCs w:val="2"/>
        </w:rPr>
      </w:pPr>
    </w:p>
    <w:p w14:paraId="666AA4CE" w14:textId="77777777" w:rsidR="007E55C1" w:rsidRPr="00C66E52" w:rsidRDefault="007E55C1"/>
    <w:p w14:paraId="2441604F" w14:textId="77777777" w:rsidR="007E55C1" w:rsidRPr="00C66E52" w:rsidRDefault="007E55C1">
      <w:pPr>
        <w:spacing w:after="0" w:line="240" w:lineRule="auto"/>
      </w:pPr>
    </w:p>
  </w:footnote>
  <w:footnote w:type="continuationSeparator" w:id="0">
    <w:p w14:paraId="5F3077D9" w14:textId="77777777" w:rsidR="007E55C1" w:rsidRPr="00C66E52" w:rsidRDefault="007E55C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C1"/>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21762</TotalTime>
  <Pages>4</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3333</cp:revision>
  <cp:lastPrinted>2009-02-06T05:36:00Z</cp:lastPrinted>
  <dcterms:created xsi:type="dcterms:W3CDTF">2024-04-09T10:20:00Z</dcterms:created>
  <dcterms:modified xsi:type="dcterms:W3CDTF">2024-05-05T09:00:00Z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