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D8A" w:rsidRDefault="00F81D8A" w:rsidP="00F81D8A">
      <w:pPr>
        <w:rPr>
          <w:lang w:eastAsia="ru-RU"/>
        </w:rPr>
      </w:pPr>
      <w:proofErr w:type="spellStart"/>
      <w:r>
        <w:rPr>
          <w:rFonts w:hint="eastAsia"/>
          <w:lang w:eastAsia="ru-RU"/>
        </w:rPr>
        <w:t>Вступ</w:t>
      </w:r>
      <w:proofErr w:type="spellEnd"/>
      <w:r>
        <w:rPr>
          <w:rFonts w:hint="eastAsia"/>
          <w:lang w:eastAsia="ru-RU"/>
        </w:rPr>
        <w:t>…………………………………………………………………………</w:t>
      </w:r>
      <w:r>
        <w:rPr>
          <w:lang w:eastAsia="ru-RU"/>
        </w:rPr>
        <w:t></w:t>
      </w:r>
      <w:r>
        <w:rPr>
          <w:lang w:eastAsia="ru-RU"/>
        </w:rPr>
        <w:t></w:t>
      </w:r>
    </w:p>
    <w:p w:rsidR="00F81D8A" w:rsidRDefault="00F81D8A" w:rsidP="00F81D8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ПРОЕКТУВАННЯ</w:t>
      </w:r>
      <w:r>
        <w:rPr>
          <w:lang w:eastAsia="ru-RU"/>
        </w:rPr>
        <w:t></w:t>
      </w:r>
      <w:r>
        <w:rPr>
          <w:rFonts w:hint="eastAsia"/>
          <w:lang w:eastAsia="ru-RU"/>
        </w:rPr>
        <w:t>ПІЗНАВАЛЬНОГО</w:t>
      </w:r>
      <w:r>
        <w:rPr>
          <w:lang w:eastAsia="ru-RU"/>
        </w:rPr>
        <w:t></w:t>
      </w:r>
      <w:r>
        <w:rPr>
          <w:rFonts w:hint="eastAsia"/>
          <w:lang w:eastAsia="ru-RU"/>
        </w:rPr>
        <w:t>СЕРЕДОВИЩА</w:t>
      </w:r>
      <w:r>
        <w:rPr>
          <w:lang w:eastAsia="ru-RU"/>
        </w:rPr>
        <w:t></w:t>
      </w:r>
      <w:r>
        <w:rPr>
          <w:rFonts w:hint="eastAsia"/>
          <w:lang w:eastAsia="ru-RU"/>
        </w:rPr>
        <w:t>В</w:t>
      </w:r>
      <w:r>
        <w:rPr>
          <w:lang w:eastAsia="ru-RU"/>
        </w:rPr>
        <w:t></w:t>
      </w:r>
      <w:r>
        <w:rPr>
          <w:rFonts w:hint="eastAsia"/>
          <w:lang w:eastAsia="ru-RU"/>
        </w:rPr>
        <w:t>УТВОРЕННІ</w:t>
      </w:r>
      <w:r>
        <w:rPr>
          <w:lang w:eastAsia="ru-RU"/>
        </w:rPr>
        <w:t></w:t>
      </w:r>
      <w:r>
        <w:rPr>
          <w:rFonts w:hint="eastAsia"/>
          <w:lang w:eastAsia="ru-RU"/>
        </w:rPr>
        <w:t>ЯК</w:t>
      </w:r>
      <w:r>
        <w:rPr>
          <w:lang w:eastAsia="ru-RU"/>
        </w:rPr>
        <w:t></w:t>
      </w:r>
      <w:r>
        <w:rPr>
          <w:rFonts w:hint="eastAsia"/>
          <w:lang w:eastAsia="ru-RU"/>
        </w:rPr>
        <w:t>СОЦІОКУЛЬТУРНИЙ</w:t>
      </w:r>
      <w:r>
        <w:rPr>
          <w:lang w:eastAsia="ru-RU"/>
        </w:rPr>
        <w:t></w:t>
      </w:r>
      <w:r>
        <w:rPr>
          <w:rFonts w:hint="eastAsia"/>
          <w:lang w:eastAsia="ru-RU"/>
        </w:rPr>
        <w:t>ФЕНОМЕН………………</w:t>
      </w:r>
      <w:r>
        <w:rPr>
          <w:lang w:eastAsia="ru-RU"/>
        </w:rPr>
        <w:t></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Загальноосвітня</w:t>
      </w:r>
      <w:r>
        <w:rPr>
          <w:lang w:eastAsia="ru-RU"/>
        </w:rPr>
        <w:t></w:t>
      </w:r>
      <w:r>
        <w:rPr>
          <w:rFonts w:hint="eastAsia"/>
          <w:lang w:eastAsia="ru-RU"/>
        </w:rPr>
        <w:t>школа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диверсифікованості</w:t>
      </w:r>
      <w:r>
        <w:rPr>
          <w:lang w:eastAsia="ru-RU"/>
        </w:rPr>
        <w:t></w:t>
      </w:r>
      <w:r>
        <w:rPr>
          <w:rFonts w:hint="eastAsia"/>
          <w:lang w:eastAsia="ru-RU"/>
        </w:rPr>
        <w:t>утворення……………………………………………………………………</w:t>
      </w:r>
      <w:r>
        <w:rPr>
          <w:lang w:eastAsia="ru-RU"/>
        </w:rPr>
        <w:t></w:t>
      </w:r>
      <w:r>
        <w:rPr>
          <w:lang w:eastAsia="ru-RU"/>
        </w:rPr>
        <w:t></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Проектування</w:t>
      </w:r>
      <w:r>
        <w:rPr>
          <w:lang w:eastAsia="ru-RU"/>
        </w:rPr>
        <w:t></w:t>
      </w:r>
      <w:r>
        <w:rPr>
          <w:rFonts w:hint="eastAsia"/>
          <w:lang w:eastAsia="ru-RU"/>
        </w:rPr>
        <w:t>соціоосвітнього</w:t>
      </w:r>
      <w:r>
        <w:rPr>
          <w:lang w:eastAsia="ru-RU"/>
        </w:rPr>
        <w:t></w:t>
      </w:r>
      <w:r>
        <w:rPr>
          <w:rFonts w:hint="eastAsia"/>
          <w:lang w:eastAsia="ru-RU"/>
        </w:rPr>
        <w:t>середовища</w:t>
      </w:r>
      <w:r>
        <w:rPr>
          <w:lang w:eastAsia="ru-RU"/>
        </w:rPr>
        <w:t></w:t>
      </w:r>
      <w:r>
        <w:rPr>
          <w:rFonts w:hint="eastAsia"/>
          <w:lang w:eastAsia="ru-RU"/>
        </w:rPr>
        <w:t>як</w:t>
      </w:r>
      <w:r>
        <w:rPr>
          <w:lang w:eastAsia="ru-RU"/>
        </w:rPr>
        <w:t></w:t>
      </w:r>
      <w:r>
        <w:rPr>
          <w:rFonts w:hint="eastAsia"/>
          <w:lang w:eastAsia="ru-RU"/>
        </w:rPr>
        <w:t>фактор</w:t>
      </w:r>
      <w:r>
        <w:rPr>
          <w:lang w:eastAsia="ru-RU"/>
        </w:rPr>
        <w:t></w:t>
      </w:r>
      <w:r>
        <w:rPr>
          <w:rFonts w:hint="eastAsia"/>
          <w:lang w:eastAsia="ru-RU"/>
        </w:rPr>
        <w:t>цілісного</w:t>
      </w:r>
      <w:r>
        <w:rPr>
          <w:lang w:eastAsia="ru-RU"/>
        </w:rPr>
        <w:t></w:t>
      </w:r>
      <w:r>
        <w:rPr>
          <w:rFonts w:hint="eastAsia"/>
          <w:lang w:eastAsia="ru-RU"/>
        </w:rPr>
        <w:t>розвитку</w:t>
      </w:r>
      <w:r>
        <w:rPr>
          <w:lang w:eastAsia="ru-RU"/>
        </w:rPr>
        <w:t></w:t>
      </w:r>
      <w:r>
        <w:rPr>
          <w:rFonts w:hint="eastAsia"/>
          <w:lang w:eastAsia="ru-RU"/>
        </w:rPr>
        <w:t>особистості………………………………………………………………</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Педагогічні</w:t>
      </w:r>
      <w:r>
        <w:rPr>
          <w:lang w:eastAsia="ru-RU"/>
        </w:rPr>
        <w:t></w:t>
      </w:r>
      <w:r>
        <w:rPr>
          <w:rFonts w:hint="eastAsia"/>
          <w:lang w:eastAsia="ru-RU"/>
        </w:rPr>
        <w:t>умови</w:t>
      </w:r>
      <w:r>
        <w:rPr>
          <w:lang w:eastAsia="ru-RU"/>
        </w:rPr>
        <w:t></w:t>
      </w:r>
      <w:r>
        <w:rPr>
          <w:rFonts w:hint="eastAsia"/>
          <w:lang w:eastAsia="ru-RU"/>
        </w:rPr>
        <w:t>розвитку</w:t>
      </w:r>
      <w:r>
        <w:rPr>
          <w:lang w:eastAsia="ru-RU"/>
        </w:rPr>
        <w:t></w:t>
      </w:r>
      <w:r>
        <w:rPr>
          <w:rFonts w:hint="eastAsia"/>
          <w:lang w:eastAsia="ru-RU"/>
        </w:rPr>
        <w:t>пізнавальної</w:t>
      </w:r>
      <w:r>
        <w:rPr>
          <w:lang w:eastAsia="ru-RU"/>
        </w:rPr>
        <w:t></w:t>
      </w:r>
      <w:r>
        <w:rPr>
          <w:rFonts w:hint="eastAsia"/>
          <w:lang w:eastAsia="ru-RU"/>
        </w:rPr>
        <w:t>діяльності</w:t>
      </w:r>
      <w:r>
        <w:rPr>
          <w:lang w:eastAsia="ru-RU"/>
        </w:rPr>
        <w:t></w:t>
      </w:r>
      <w:r>
        <w:rPr>
          <w:rFonts w:hint="eastAsia"/>
          <w:lang w:eastAsia="ru-RU"/>
        </w:rPr>
        <w:t>що</w:t>
      </w:r>
      <w:r>
        <w:rPr>
          <w:lang w:eastAsia="ru-RU"/>
        </w:rPr>
        <w:t></w:t>
      </w:r>
      <w:r>
        <w:rPr>
          <w:rFonts w:hint="eastAsia"/>
          <w:lang w:eastAsia="ru-RU"/>
        </w:rPr>
        <w:t>навчаються……………………………………………………………………</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ПЕРШОМУ</w:t>
      </w:r>
      <w:r>
        <w:rPr>
          <w:lang w:eastAsia="ru-RU"/>
        </w:rPr>
        <w:t></w:t>
      </w:r>
      <w:r>
        <w:rPr>
          <w:rFonts w:hint="eastAsia"/>
          <w:lang w:eastAsia="ru-RU"/>
        </w:rPr>
        <w:t>РОЗДІЛІ</w:t>
      </w:r>
      <w:r>
        <w:rPr>
          <w:lang w:eastAsia="ru-RU"/>
        </w:rPr>
        <w:t></w:t>
      </w:r>
      <w:r>
        <w:rPr>
          <w:rFonts w:hint="eastAsia"/>
          <w:lang w:eastAsia="ru-RU"/>
        </w:rPr>
        <w:t>………………………………………………</w:t>
      </w: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ДОДАТКОВа</w:t>
      </w:r>
      <w:r>
        <w:rPr>
          <w:lang w:eastAsia="ru-RU"/>
        </w:rPr>
        <w:t></w:t>
      </w:r>
      <w:r>
        <w:rPr>
          <w:rFonts w:hint="eastAsia"/>
          <w:lang w:eastAsia="ru-RU"/>
        </w:rPr>
        <w:t>освіта</w:t>
      </w:r>
      <w:r>
        <w:rPr>
          <w:lang w:eastAsia="ru-RU"/>
        </w:rPr>
        <w:t></w:t>
      </w:r>
      <w:r>
        <w:rPr>
          <w:rFonts w:hint="eastAsia"/>
          <w:lang w:eastAsia="ru-RU"/>
        </w:rPr>
        <w:t>ЯК</w:t>
      </w:r>
      <w:r>
        <w:rPr>
          <w:lang w:eastAsia="ru-RU"/>
        </w:rPr>
        <w:t></w:t>
      </w:r>
      <w:r>
        <w:rPr>
          <w:rFonts w:hint="eastAsia"/>
          <w:lang w:eastAsia="ru-RU"/>
        </w:rPr>
        <w:t>ОБ</w:t>
      </w:r>
      <w:r>
        <w:rPr>
          <w:lang w:eastAsia="ru-RU"/>
        </w:rPr>
        <w:t></w:t>
      </w:r>
      <w:r>
        <w:rPr>
          <w:rFonts w:hint="eastAsia"/>
          <w:lang w:eastAsia="ru-RU"/>
        </w:rPr>
        <w:t>ЄКТ</w:t>
      </w:r>
      <w:r>
        <w:rPr>
          <w:lang w:eastAsia="ru-RU"/>
        </w:rPr>
        <w:t></w:t>
      </w:r>
      <w:r>
        <w:rPr>
          <w:rFonts w:hint="eastAsia"/>
          <w:lang w:eastAsia="ru-RU"/>
        </w:rPr>
        <w:t>ПОЛІДИСЦИПЛІНАРНОГО</w:t>
      </w:r>
      <w:r>
        <w:rPr>
          <w:lang w:eastAsia="ru-RU"/>
        </w:rPr>
        <w:t></w:t>
      </w:r>
      <w:r>
        <w:rPr>
          <w:rFonts w:hint="eastAsia"/>
          <w:lang w:eastAsia="ru-RU"/>
        </w:rPr>
        <w:t>ВИВЧЕННЯ…………………………………</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Полідисциплінарне</w:t>
      </w:r>
      <w:r>
        <w:rPr>
          <w:lang w:eastAsia="ru-RU"/>
        </w:rPr>
        <w:t></w:t>
      </w:r>
      <w:r>
        <w:rPr>
          <w:rFonts w:hint="eastAsia"/>
          <w:lang w:eastAsia="ru-RU"/>
        </w:rPr>
        <w:t>вивчення</w:t>
      </w:r>
      <w:r>
        <w:rPr>
          <w:lang w:eastAsia="ru-RU"/>
        </w:rPr>
        <w:t></w:t>
      </w:r>
      <w:r>
        <w:rPr>
          <w:rFonts w:hint="eastAsia"/>
          <w:lang w:eastAsia="ru-RU"/>
        </w:rPr>
        <w:t>утворення</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різних</w:t>
      </w:r>
      <w:r>
        <w:rPr>
          <w:lang w:eastAsia="ru-RU"/>
        </w:rPr>
        <w:t></w:t>
      </w:r>
      <w:r>
        <w:rPr>
          <w:rFonts w:hint="eastAsia"/>
          <w:lang w:eastAsia="ru-RU"/>
        </w:rPr>
        <w:t>наукових</w:t>
      </w:r>
      <w:r>
        <w:rPr>
          <w:lang w:eastAsia="ru-RU"/>
        </w:rPr>
        <w:t></w:t>
      </w:r>
      <w:r>
        <w:rPr>
          <w:rFonts w:hint="eastAsia"/>
          <w:lang w:eastAsia="ru-RU"/>
        </w:rPr>
        <w:t>підходів………………………………………………………………</w:t>
      </w:r>
    </w:p>
    <w:p w:rsidR="00F81D8A" w:rsidRDefault="00F81D8A" w:rsidP="00F81D8A">
      <w:pPr>
        <w:rPr>
          <w:lang w:eastAsia="ru-RU"/>
        </w:rPr>
      </w:pP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Утримування</w:t>
      </w:r>
      <w:r>
        <w:rPr>
          <w:lang w:eastAsia="ru-RU"/>
        </w:rPr>
        <w:t></w:t>
      </w:r>
      <w:r>
        <w:rPr>
          <w:rFonts w:hint="eastAsia"/>
          <w:lang w:eastAsia="ru-RU"/>
        </w:rPr>
        <w:t>додаткового</w:t>
      </w:r>
      <w:r>
        <w:rPr>
          <w:lang w:eastAsia="ru-RU"/>
        </w:rPr>
        <w:t></w:t>
      </w:r>
      <w:r>
        <w:rPr>
          <w:rFonts w:hint="eastAsia"/>
          <w:lang w:eastAsia="ru-RU"/>
        </w:rPr>
        <w:t>утворення</w:t>
      </w:r>
      <w:r>
        <w:rPr>
          <w:lang w:eastAsia="ru-RU"/>
        </w:rPr>
        <w:t></w:t>
      </w:r>
      <w:r>
        <w:rPr>
          <w:rFonts w:hint="eastAsia"/>
          <w:lang w:eastAsia="ru-RU"/>
        </w:rPr>
        <w:t>як</w:t>
      </w:r>
      <w:r>
        <w:rPr>
          <w:lang w:eastAsia="ru-RU"/>
        </w:rPr>
        <w:t></w:t>
      </w:r>
      <w:r>
        <w:rPr>
          <w:rFonts w:hint="eastAsia"/>
          <w:lang w:eastAsia="ru-RU"/>
        </w:rPr>
        <w:t>детермінанта</w:t>
      </w:r>
      <w:r>
        <w:rPr>
          <w:lang w:eastAsia="ru-RU"/>
        </w:rPr>
        <w:t></w:t>
      </w:r>
      <w:r>
        <w:rPr>
          <w:rFonts w:hint="eastAsia"/>
          <w:lang w:eastAsia="ru-RU"/>
        </w:rPr>
        <w:t>освітніх</w:t>
      </w:r>
      <w:r>
        <w:rPr>
          <w:lang w:eastAsia="ru-RU"/>
        </w:rPr>
        <w:t></w:t>
      </w:r>
      <w:r>
        <w:rPr>
          <w:rFonts w:hint="eastAsia"/>
          <w:lang w:eastAsia="ru-RU"/>
        </w:rPr>
        <w:t>парадигм……………………………………………………</w:t>
      </w:r>
      <w:r>
        <w:rPr>
          <w:lang w:eastAsia="ru-RU"/>
        </w:rPr>
        <w:t></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Взаємодія</w:t>
      </w:r>
      <w:r>
        <w:rPr>
          <w:lang w:eastAsia="ru-RU"/>
        </w:rPr>
        <w:t></w:t>
      </w:r>
      <w:r>
        <w:rPr>
          <w:rFonts w:hint="eastAsia"/>
          <w:lang w:eastAsia="ru-RU"/>
        </w:rPr>
        <w:t>школярів</w:t>
      </w:r>
      <w:r>
        <w:rPr>
          <w:lang w:eastAsia="ru-RU"/>
        </w:rPr>
        <w:t></w:t>
      </w:r>
      <w:r>
        <w:rPr>
          <w:rFonts w:hint="eastAsia"/>
          <w:lang w:eastAsia="ru-RU"/>
        </w:rPr>
        <w:t>з</w:t>
      </w:r>
      <w:r>
        <w:rPr>
          <w:lang w:eastAsia="ru-RU"/>
        </w:rPr>
        <w:t></w:t>
      </w:r>
      <w:r>
        <w:rPr>
          <w:rFonts w:hint="eastAsia"/>
          <w:lang w:eastAsia="ru-RU"/>
        </w:rPr>
        <w:t>навколишнім</w:t>
      </w:r>
      <w:r>
        <w:rPr>
          <w:lang w:eastAsia="ru-RU"/>
        </w:rPr>
        <w:t></w:t>
      </w:r>
      <w:r>
        <w:rPr>
          <w:rFonts w:hint="eastAsia"/>
          <w:lang w:eastAsia="ru-RU"/>
        </w:rPr>
        <w:t>середовищем</w:t>
      </w:r>
      <w:r>
        <w:rPr>
          <w:lang w:eastAsia="ru-RU"/>
        </w:rPr>
        <w:t></w:t>
      </w:r>
      <w:r>
        <w:rPr>
          <w:lang w:eastAsia="ru-RU"/>
        </w:rPr>
        <w:t></w:t>
      </w:r>
      <w:r>
        <w:rPr>
          <w:rFonts w:hint="eastAsia"/>
          <w:lang w:eastAsia="ru-RU"/>
        </w:rPr>
        <w:t>суб</w:t>
      </w:r>
      <w:r>
        <w:rPr>
          <w:lang w:eastAsia="ru-RU"/>
        </w:rPr>
        <w:t></w:t>
      </w:r>
      <w:r>
        <w:rPr>
          <w:rFonts w:hint="eastAsia"/>
          <w:lang w:eastAsia="ru-RU"/>
        </w:rPr>
        <w:t>єкт</w:t>
      </w:r>
      <w:r>
        <w:rPr>
          <w:lang w:eastAsia="ru-RU"/>
        </w:rPr>
        <w:t></w:t>
      </w:r>
      <w:r>
        <w:rPr>
          <w:rFonts w:hint="eastAsia"/>
          <w:lang w:eastAsia="ru-RU"/>
        </w:rPr>
        <w:t>об</w:t>
      </w:r>
      <w:r>
        <w:rPr>
          <w:lang w:eastAsia="ru-RU"/>
        </w:rPr>
        <w:t></w:t>
      </w:r>
      <w:r>
        <w:rPr>
          <w:rFonts w:hint="eastAsia"/>
          <w:lang w:eastAsia="ru-RU"/>
        </w:rPr>
        <w:t>єктний</w:t>
      </w:r>
      <w:r>
        <w:rPr>
          <w:lang w:eastAsia="ru-RU"/>
        </w:rPr>
        <w:t></w:t>
      </w:r>
      <w:r>
        <w:rPr>
          <w:rFonts w:hint="eastAsia"/>
          <w:lang w:eastAsia="ru-RU"/>
        </w:rPr>
        <w:t>виховний</w:t>
      </w:r>
      <w:r>
        <w:rPr>
          <w:lang w:eastAsia="ru-RU"/>
        </w:rPr>
        <w:t></w:t>
      </w:r>
      <w:r>
        <w:rPr>
          <w:rFonts w:hint="eastAsia"/>
          <w:lang w:eastAsia="ru-RU"/>
        </w:rPr>
        <w:t>аналіз……………………………………………</w:t>
      </w:r>
    </w:p>
    <w:p w:rsidR="00F81D8A" w:rsidRDefault="00F81D8A" w:rsidP="00F81D8A">
      <w:pPr>
        <w:rPr>
          <w:lang w:eastAsia="ru-RU"/>
        </w:rPr>
      </w:pP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ДРУГОМУ</w:t>
      </w:r>
      <w:r>
        <w:rPr>
          <w:lang w:eastAsia="ru-RU"/>
        </w:rPr>
        <w:t></w:t>
      </w:r>
      <w:r>
        <w:rPr>
          <w:rFonts w:hint="eastAsia"/>
          <w:lang w:eastAsia="ru-RU"/>
        </w:rPr>
        <w:t>РОЗДІЛІ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ПЕДАГОГІЧНІ</w:t>
      </w:r>
      <w:r>
        <w:rPr>
          <w:lang w:eastAsia="ru-RU"/>
        </w:rPr>
        <w:t></w:t>
      </w:r>
      <w:r>
        <w:rPr>
          <w:rFonts w:hint="eastAsia"/>
          <w:lang w:eastAsia="ru-RU"/>
        </w:rPr>
        <w:t>УМОВИ</w:t>
      </w:r>
      <w:r>
        <w:rPr>
          <w:lang w:eastAsia="ru-RU"/>
        </w:rPr>
        <w:t></w:t>
      </w:r>
      <w:r>
        <w:rPr>
          <w:rFonts w:hint="eastAsia"/>
          <w:lang w:eastAsia="ru-RU"/>
        </w:rPr>
        <w:t>СТВОРЕННЯ</w:t>
      </w:r>
      <w:r>
        <w:rPr>
          <w:lang w:eastAsia="ru-RU"/>
        </w:rPr>
        <w:t></w:t>
      </w:r>
      <w:r>
        <w:rPr>
          <w:rFonts w:hint="eastAsia"/>
          <w:lang w:eastAsia="ru-RU"/>
        </w:rPr>
        <w:t>ПІЗНАВАЛЬНОГО</w:t>
      </w:r>
      <w:r>
        <w:rPr>
          <w:lang w:eastAsia="ru-RU"/>
        </w:rPr>
        <w:t></w:t>
      </w:r>
      <w:r>
        <w:rPr>
          <w:rFonts w:hint="eastAsia"/>
          <w:lang w:eastAsia="ru-RU"/>
        </w:rPr>
        <w:t>СЕРЕДОВИЩА</w:t>
      </w:r>
      <w:r>
        <w:rPr>
          <w:lang w:eastAsia="ru-RU"/>
        </w:rPr>
        <w:t></w:t>
      </w:r>
      <w:r>
        <w:rPr>
          <w:rFonts w:hint="eastAsia"/>
          <w:lang w:eastAsia="ru-RU"/>
        </w:rPr>
        <w:t>ДЛЯ</w:t>
      </w:r>
      <w:r>
        <w:rPr>
          <w:lang w:eastAsia="ru-RU"/>
        </w:rPr>
        <w:t></w:t>
      </w:r>
      <w:r>
        <w:rPr>
          <w:rFonts w:hint="eastAsia"/>
          <w:lang w:eastAsia="ru-RU"/>
        </w:rPr>
        <w:t>ВИПУСКНИКІВ</w:t>
      </w:r>
      <w:r>
        <w:rPr>
          <w:lang w:eastAsia="ru-RU"/>
        </w:rPr>
        <w:t></w:t>
      </w:r>
      <w:r>
        <w:rPr>
          <w:rFonts w:hint="eastAsia"/>
          <w:lang w:eastAsia="ru-RU"/>
        </w:rPr>
        <w:t>ЗАГАЛЬНООСВІТНЬОЇ</w:t>
      </w:r>
      <w:r>
        <w:rPr>
          <w:lang w:eastAsia="ru-RU"/>
        </w:rPr>
        <w:t></w:t>
      </w:r>
      <w:r>
        <w:rPr>
          <w:rFonts w:hint="eastAsia"/>
          <w:lang w:eastAsia="ru-RU"/>
        </w:rPr>
        <w:t>ШКОЛИ</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ДОДАТКОВОГО</w:t>
      </w:r>
      <w:r>
        <w:rPr>
          <w:lang w:eastAsia="ru-RU"/>
        </w:rPr>
        <w:t></w:t>
      </w:r>
      <w:r>
        <w:rPr>
          <w:rFonts w:hint="eastAsia"/>
          <w:lang w:eastAsia="ru-RU"/>
        </w:rPr>
        <w:t>УТВОРЕННЯ……………………………………</w:t>
      </w:r>
      <w:r>
        <w:rPr>
          <w:lang w:eastAsia="ru-RU"/>
        </w:rPr>
        <w:t></w:t>
      </w:r>
      <w:r>
        <w:rPr>
          <w:lang w:eastAsia="ru-RU"/>
        </w:rPr>
        <w:t></w:t>
      </w:r>
      <w:r>
        <w:rPr>
          <w:lang w:eastAsia="ru-RU"/>
        </w:rPr>
        <w:t></w:t>
      </w:r>
    </w:p>
    <w:p w:rsidR="00F81D8A" w:rsidRDefault="00F81D8A" w:rsidP="00F81D8A">
      <w:pPr>
        <w:rPr>
          <w:lang w:eastAsia="ru-RU"/>
        </w:rPr>
      </w:pPr>
    </w:p>
    <w:p w:rsidR="00F81D8A" w:rsidRDefault="00F81D8A" w:rsidP="00F81D8A">
      <w:pPr>
        <w:rPr>
          <w:lang w:eastAsia="ru-RU"/>
        </w:rPr>
      </w:pPr>
    </w:p>
    <w:p w:rsidR="00F81D8A" w:rsidRDefault="00F81D8A" w:rsidP="00F81D8A">
      <w:pPr>
        <w:rPr>
          <w:lang w:eastAsia="ru-RU"/>
        </w:rPr>
      </w:pPr>
      <w:r>
        <w:rPr>
          <w:lang w:eastAsia="ru-RU"/>
        </w:rPr>
        <w:t></w:t>
      </w:r>
      <w:r>
        <w:rPr>
          <w:lang w:eastAsia="ru-RU"/>
        </w:rPr>
        <w:t></w:t>
      </w:r>
      <w:r>
        <w:rPr>
          <w:lang w:eastAsia="ru-RU"/>
        </w:rPr>
        <w:t></w:t>
      </w:r>
    </w:p>
    <w:p w:rsidR="00F81D8A" w:rsidRDefault="00F81D8A" w:rsidP="00F81D8A">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Реалізація</w:t>
      </w:r>
      <w:r>
        <w:rPr>
          <w:lang w:eastAsia="ru-RU"/>
        </w:rPr>
        <w:t></w:t>
      </w:r>
      <w:r>
        <w:rPr>
          <w:rFonts w:hint="eastAsia"/>
          <w:lang w:eastAsia="ru-RU"/>
        </w:rPr>
        <w:t>принципу</w:t>
      </w:r>
      <w:r>
        <w:rPr>
          <w:lang w:eastAsia="ru-RU"/>
        </w:rPr>
        <w:t></w:t>
      </w:r>
      <w:r>
        <w:rPr>
          <w:rFonts w:hint="eastAsia"/>
          <w:lang w:eastAsia="ru-RU"/>
        </w:rPr>
        <w:t>проектування</w:t>
      </w:r>
      <w:r>
        <w:rPr>
          <w:lang w:eastAsia="ru-RU"/>
        </w:rPr>
        <w:t></w:t>
      </w:r>
      <w:r>
        <w:rPr>
          <w:rFonts w:hint="eastAsia"/>
          <w:lang w:eastAsia="ru-RU"/>
        </w:rPr>
        <w:t>пізнавального</w:t>
      </w:r>
      <w:r>
        <w:rPr>
          <w:lang w:eastAsia="ru-RU"/>
        </w:rPr>
        <w:t></w:t>
      </w:r>
      <w:r>
        <w:rPr>
          <w:rFonts w:hint="eastAsia"/>
          <w:lang w:eastAsia="ru-RU"/>
        </w:rPr>
        <w:t>середовища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додаткового</w:t>
      </w:r>
      <w:r>
        <w:rPr>
          <w:lang w:eastAsia="ru-RU"/>
        </w:rPr>
        <w:t></w:t>
      </w:r>
      <w:r>
        <w:rPr>
          <w:rFonts w:hint="eastAsia"/>
          <w:lang w:eastAsia="ru-RU"/>
        </w:rPr>
        <w:t>утворення</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модернізації</w:t>
      </w:r>
      <w:r>
        <w:rPr>
          <w:lang w:eastAsia="ru-RU"/>
        </w:rPr>
        <w:t></w:t>
      </w:r>
      <w:r>
        <w:rPr>
          <w:rFonts w:hint="eastAsia"/>
          <w:lang w:eastAsia="ru-RU"/>
        </w:rPr>
        <w:t>діяльності</w:t>
      </w:r>
      <w:r>
        <w:rPr>
          <w:lang w:eastAsia="ru-RU"/>
        </w:rPr>
        <w:t></w:t>
      </w:r>
      <w:r>
        <w:rPr>
          <w:rFonts w:hint="eastAsia"/>
          <w:lang w:eastAsia="ru-RU"/>
        </w:rPr>
        <w:t>……………………………………………………………………</w:t>
      </w:r>
    </w:p>
    <w:p w:rsidR="00F81D8A" w:rsidRDefault="00F81D8A" w:rsidP="00F81D8A">
      <w:pPr>
        <w:rPr>
          <w:lang w:eastAsia="ru-RU"/>
        </w:rPr>
      </w:pPr>
    </w:p>
    <w:p w:rsidR="00F81D8A" w:rsidRDefault="00F81D8A" w:rsidP="00F81D8A">
      <w:pPr>
        <w:rPr>
          <w:lang w:eastAsia="ru-RU"/>
        </w:rPr>
      </w:pP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Педагогічні</w:t>
      </w:r>
      <w:r>
        <w:rPr>
          <w:lang w:eastAsia="ru-RU"/>
        </w:rPr>
        <w:t></w:t>
      </w:r>
      <w:r>
        <w:rPr>
          <w:rFonts w:hint="eastAsia"/>
          <w:lang w:eastAsia="ru-RU"/>
        </w:rPr>
        <w:t>умови</w:t>
      </w:r>
      <w:r>
        <w:rPr>
          <w:lang w:eastAsia="ru-RU"/>
        </w:rPr>
        <w:t></w:t>
      </w:r>
      <w:r>
        <w:rPr>
          <w:rFonts w:hint="eastAsia"/>
          <w:lang w:eastAsia="ru-RU"/>
        </w:rPr>
        <w:t>реалізації</w:t>
      </w:r>
      <w:r>
        <w:rPr>
          <w:lang w:eastAsia="ru-RU"/>
        </w:rPr>
        <w:t></w:t>
      </w:r>
      <w:r>
        <w:rPr>
          <w:rFonts w:hint="eastAsia"/>
          <w:lang w:eastAsia="ru-RU"/>
        </w:rPr>
        <w:t>особистісної</w:t>
      </w:r>
      <w:r>
        <w:rPr>
          <w:lang w:eastAsia="ru-RU"/>
        </w:rPr>
        <w:t></w:t>
      </w:r>
      <w:r>
        <w:rPr>
          <w:rFonts w:hint="eastAsia"/>
          <w:lang w:eastAsia="ru-RU"/>
        </w:rPr>
        <w:t>концепції</w:t>
      </w:r>
      <w:r>
        <w:rPr>
          <w:lang w:eastAsia="ru-RU"/>
        </w:rPr>
        <w:t></w:t>
      </w:r>
      <w:r>
        <w:rPr>
          <w:rFonts w:hint="eastAsia"/>
          <w:lang w:eastAsia="ru-RU"/>
        </w:rPr>
        <w:t>випускників</w:t>
      </w:r>
      <w:r>
        <w:rPr>
          <w:lang w:eastAsia="ru-RU"/>
        </w:rPr>
        <w:t></w:t>
      </w:r>
      <w:r>
        <w:rPr>
          <w:rFonts w:hint="eastAsia"/>
          <w:lang w:eastAsia="ru-RU"/>
        </w:rPr>
        <w:t>загальноосвітньої</w:t>
      </w:r>
      <w:r>
        <w:rPr>
          <w:lang w:eastAsia="ru-RU"/>
        </w:rPr>
        <w:t></w:t>
      </w:r>
      <w:r>
        <w:rPr>
          <w:rFonts w:hint="eastAsia"/>
          <w:lang w:eastAsia="ru-RU"/>
        </w:rPr>
        <w:t>школи</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додаткового</w:t>
      </w:r>
      <w:r>
        <w:rPr>
          <w:lang w:eastAsia="ru-RU"/>
        </w:rPr>
        <w:t></w:t>
      </w:r>
      <w:r>
        <w:rPr>
          <w:rFonts w:hint="eastAsia"/>
          <w:lang w:eastAsia="ru-RU"/>
        </w:rPr>
        <w:t>утворення</w:t>
      </w:r>
      <w:r>
        <w:rPr>
          <w:lang w:eastAsia="ru-RU"/>
        </w:rPr>
        <w:t></w:t>
      </w:r>
      <w:r>
        <w:rPr>
          <w:lang w:eastAsia="ru-RU"/>
        </w:rPr>
        <w:t></w:t>
      </w:r>
      <w:r>
        <w:rPr>
          <w:rFonts w:hint="eastAsia"/>
          <w:lang w:eastAsia="ru-RU"/>
        </w:rPr>
        <w:t>на</w:t>
      </w:r>
      <w:r>
        <w:rPr>
          <w:lang w:eastAsia="ru-RU"/>
        </w:rPr>
        <w:t></w:t>
      </w:r>
      <w:r>
        <w:rPr>
          <w:rFonts w:hint="eastAsia"/>
          <w:lang w:eastAsia="ru-RU"/>
        </w:rPr>
        <w:t>матеріалі</w:t>
      </w:r>
      <w:r>
        <w:rPr>
          <w:lang w:eastAsia="ru-RU"/>
        </w:rPr>
        <w:t></w:t>
      </w:r>
      <w:r>
        <w:rPr>
          <w:rFonts w:hint="eastAsia"/>
          <w:lang w:eastAsia="ru-RU"/>
        </w:rPr>
        <w:t>вивчення</w:t>
      </w:r>
      <w:r>
        <w:rPr>
          <w:lang w:eastAsia="ru-RU"/>
        </w:rPr>
        <w:t></w:t>
      </w:r>
      <w:r>
        <w:rPr>
          <w:rFonts w:hint="eastAsia"/>
          <w:lang w:eastAsia="ru-RU"/>
        </w:rPr>
        <w:t>іноземної</w:t>
      </w:r>
      <w:r>
        <w:rPr>
          <w:lang w:eastAsia="ru-RU"/>
        </w:rPr>
        <w:t></w:t>
      </w:r>
      <w:r>
        <w:rPr>
          <w:rFonts w:hint="eastAsia"/>
          <w:lang w:eastAsia="ru-RU"/>
        </w:rPr>
        <w:t>мови</w:t>
      </w:r>
      <w:r>
        <w:rPr>
          <w:lang w:eastAsia="ru-RU"/>
        </w:rPr>
        <w:t></w:t>
      </w:r>
      <w:r>
        <w:rPr>
          <w:rFonts w:hint="eastAsia"/>
          <w:lang w:eastAsia="ru-RU"/>
        </w:rPr>
        <w:t>…………………</w:t>
      </w:r>
      <w:r>
        <w:rPr>
          <w:lang w:eastAsia="ru-RU"/>
        </w:rPr>
        <w:t></w:t>
      </w:r>
      <w:r>
        <w:rPr>
          <w:lang w:eastAsia="ru-RU"/>
        </w:rPr>
        <w:t></w:t>
      </w:r>
      <w:r>
        <w:rPr>
          <w:lang w:eastAsia="ru-RU"/>
        </w:rPr>
        <w:t></w:t>
      </w:r>
    </w:p>
    <w:p w:rsidR="00F81D8A" w:rsidRDefault="00F81D8A" w:rsidP="00F81D8A">
      <w:pPr>
        <w:rPr>
          <w:lang w:eastAsia="ru-RU"/>
        </w:rPr>
      </w:pPr>
    </w:p>
    <w:p w:rsidR="00F81D8A" w:rsidRDefault="00F81D8A" w:rsidP="00F81D8A">
      <w:pPr>
        <w:rPr>
          <w:lang w:eastAsia="ru-RU"/>
        </w:rPr>
      </w:pP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Результати</w:t>
      </w:r>
      <w:r>
        <w:rPr>
          <w:lang w:eastAsia="ru-RU"/>
        </w:rPr>
        <w:t></w:t>
      </w:r>
      <w:r>
        <w:rPr>
          <w:rFonts w:hint="eastAsia"/>
          <w:lang w:eastAsia="ru-RU"/>
        </w:rPr>
        <w:t>дослідно</w:t>
      </w:r>
      <w:r>
        <w:rPr>
          <w:lang w:eastAsia="ru-RU"/>
        </w:rPr>
        <w:t></w:t>
      </w:r>
      <w:r>
        <w:rPr>
          <w:rFonts w:hint="eastAsia"/>
          <w:lang w:eastAsia="ru-RU"/>
        </w:rPr>
        <w:t>експериментального</w:t>
      </w:r>
      <w:r>
        <w:rPr>
          <w:lang w:eastAsia="ru-RU"/>
        </w:rPr>
        <w:t></w:t>
      </w:r>
      <w:r>
        <w:rPr>
          <w:rFonts w:hint="eastAsia"/>
          <w:lang w:eastAsia="ru-RU"/>
        </w:rPr>
        <w:t>дослідження………………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ТРЕТЬОМУ</w:t>
      </w:r>
      <w:r>
        <w:rPr>
          <w:lang w:eastAsia="ru-RU"/>
        </w:rPr>
        <w:t></w:t>
      </w:r>
      <w:r>
        <w:rPr>
          <w:rFonts w:hint="eastAsia"/>
          <w:lang w:eastAsia="ru-RU"/>
        </w:rPr>
        <w:t>РОЗДІЛІ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ВИСНОВОК…………………………………………………………………</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1D8A" w:rsidRDefault="00F81D8A" w:rsidP="00F81D8A">
      <w:pPr>
        <w:rPr>
          <w:lang w:eastAsia="ru-RU"/>
        </w:rPr>
      </w:pPr>
      <w:r>
        <w:rPr>
          <w:rFonts w:hint="eastAsia"/>
          <w:lang w:eastAsia="ru-RU"/>
        </w:rPr>
        <w:t>БІБЛІОГРАФІЧНИЙ</w:t>
      </w:r>
      <w:r>
        <w:rPr>
          <w:lang w:eastAsia="ru-RU"/>
        </w:rPr>
        <w:t></w:t>
      </w:r>
      <w:r>
        <w:rPr>
          <w:rFonts w:hint="eastAsia"/>
          <w:lang w:eastAsia="ru-RU"/>
        </w:rPr>
        <w:t>СПИСОК</w:t>
      </w:r>
      <w:r>
        <w:rPr>
          <w:lang w:eastAsia="ru-RU"/>
        </w:rPr>
        <w:t></w:t>
      </w:r>
      <w:r>
        <w:rPr>
          <w:rFonts w:hint="eastAsia"/>
          <w:lang w:eastAsia="ru-RU"/>
        </w:rPr>
        <w:t>ВИКОРИСТАНОЇ</w:t>
      </w:r>
      <w:r>
        <w:rPr>
          <w:lang w:eastAsia="ru-RU"/>
        </w:rPr>
        <w:t></w:t>
      </w:r>
      <w:r>
        <w:rPr>
          <w:rFonts w:hint="eastAsia"/>
          <w:lang w:eastAsia="ru-RU"/>
        </w:rPr>
        <w:t>ЛІТЕРАТУРИ…………………………………………………………………</w:t>
      </w:r>
      <w:r>
        <w:rPr>
          <w:lang w:eastAsia="ru-RU"/>
        </w:rPr>
        <w:t></w:t>
      </w:r>
      <w:r>
        <w:rPr>
          <w:lang w:eastAsia="ru-RU"/>
        </w:rPr>
        <w:t></w:t>
      </w:r>
      <w:r>
        <w:rPr>
          <w:lang w:eastAsia="ru-RU"/>
        </w:rPr>
        <w:t></w:t>
      </w:r>
      <w:r>
        <w:rPr>
          <w:lang w:eastAsia="ru-RU"/>
        </w:rPr>
        <w:t></w:t>
      </w:r>
    </w:p>
    <w:p w:rsidR="00F81D8A" w:rsidRDefault="00F81D8A" w:rsidP="00F81D8A">
      <w:pPr>
        <w:rPr>
          <w:lang w:eastAsia="ru-RU"/>
        </w:rPr>
      </w:pPr>
      <w:r>
        <w:rPr>
          <w:lang w:eastAsia="ru-RU"/>
        </w:rPr>
        <w:t></w:t>
      </w:r>
      <w:r>
        <w:rPr>
          <w:lang w:eastAsia="ru-RU"/>
        </w:rPr>
        <w:t></w:t>
      </w:r>
      <w:r>
        <w:rPr>
          <w:lang w:eastAsia="ru-RU"/>
        </w:rPr>
        <w:t></w:t>
      </w:r>
    </w:p>
    <w:p w:rsidR="00985DAE" w:rsidRPr="00F81D8A" w:rsidRDefault="00F81D8A" w:rsidP="00F81D8A">
      <w:r>
        <w:rPr>
          <w:rFonts w:hint="eastAsia"/>
          <w:lang w:eastAsia="ru-RU"/>
        </w:rPr>
        <w:t>ДОДАТКИ…………………………………………………………………</w:t>
      </w:r>
      <w:r>
        <w:rPr>
          <w:lang w:eastAsia="ru-RU"/>
        </w:rPr>
        <w:t></w:t>
      </w:r>
      <w:r>
        <w:rPr>
          <w:lang w:eastAsia="ru-RU"/>
        </w:rPr>
        <w:t></w:t>
      </w:r>
      <w:r>
        <w:rPr>
          <w:lang w:eastAsia="ru-RU"/>
        </w:rPr>
        <w:t></w:t>
      </w:r>
      <w:r>
        <w:rPr>
          <w:lang w:eastAsia="ru-RU"/>
        </w:rPr>
        <w:t></w:t>
      </w:r>
      <w:bookmarkStart w:id="0" w:name="_GoBack"/>
      <w:bookmarkEnd w:id="0"/>
    </w:p>
    <w:sectPr w:rsidR="00985DAE" w:rsidRPr="00F81D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9F6" w:rsidRDefault="00C919F6">
      <w:pPr>
        <w:spacing w:after="0" w:line="240" w:lineRule="auto"/>
      </w:pPr>
      <w:r>
        <w:separator/>
      </w:r>
    </w:p>
  </w:endnote>
  <w:endnote w:type="continuationSeparator" w:id="0">
    <w:p w:rsidR="00C919F6" w:rsidRDefault="00C9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9F6" w:rsidRDefault="00C919F6"/>
    <w:p w:rsidR="00C919F6" w:rsidRDefault="00C919F6"/>
    <w:p w:rsidR="00C919F6" w:rsidRDefault="00C919F6"/>
    <w:p w:rsidR="00C919F6" w:rsidRDefault="00C919F6"/>
    <w:p w:rsidR="00C919F6" w:rsidRDefault="00C919F6"/>
    <w:p w:rsidR="00C919F6" w:rsidRDefault="00C919F6"/>
    <w:p w:rsidR="00C919F6" w:rsidRDefault="00C919F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F6" w:rsidRDefault="00C91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19F6" w:rsidRDefault="00C91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19F6" w:rsidRDefault="00C919F6"/>
    <w:p w:rsidR="00C919F6" w:rsidRDefault="00C919F6"/>
    <w:p w:rsidR="00C919F6" w:rsidRDefault="00C919F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9F6" w:rsidRDefault="00C919F6"/>
                          <w:p w:rsidR="00C919F6" w:rsidRDefault="00C919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19F6" w:rsidRDefault="00C919F6"/>
                    <w:p w:rsidR="00C919F6" w:rsidRDefault="00C919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19F6" w:rsidRDefault="00C919F6"/>
    <w:p w:rsidR="00C919F6" w:rsidRDefault="00C919F6">
      <w:pPr>
        <w:rPr>
          <w:sz w:val="2"/>
          <w:szCs w:val="2"/>
        </w:rPr>
      </w:pPr>
    </w:p>
    <w:p w:rsidR="00C919F6" w:rsidRDefault="00C919F6"/>
    <w:p w:rsidR="00C919F6" w:rsidRDefault="00C919F6">
      <w:pPr>
        <w:spacing w:after="0" w:line="240" w:lineRule="auto"/>
      </w:pPr>
    </w:p>
  </w:footnote>
  <w:footnote w:type="continuationSeparator" w:id="0">
    <w:p w:rsidR="00C919F6" w:rsidRDefault="00C9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9F6"/>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2823F-DD96-4232-9E5B-A4826CB7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23285</TotalTime>
  <Pages>2</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1514</cp:revision>
  <cp:lastPrinted>2009-02-06T05:36:00Z</cp:lastPrinted>
  <dcterms:created xsi:type="dcterms:W3CDTF">2023-09-07T12:38:00Z</dcterms:created>
  <dcterms:modified xsi:type="dcterms:W3CDTF">2023-12-03T17:25:00Z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