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0894" w14:textId="1243DD3F" w:rsidR="00332B61" w:rsidRDefault="00FE71F7" w:rsidP="00FE71F7">
      <w:r w:rsidRPr="00FE71F7">
        <w:rPr>
          <w:rFonts w:hint="eastAsia"/>
        </w:rPr>
        <w:t>Усовершенствование</w:t>
      </w:r>
      <w:r w:rsidRPr="00FE71F7">
        <w:t xml:space="preserve"> </w:t>
      </w:r>
      <w:r w:rsidRPr="00FE71F7">
        <w:rPr>
          <w:rFonts w:hint="eastAsia"/>
        </w:rPr>
        <w:t>технологии</w:t>
      </w:r>
      <w:r w:rsidRPr="00FE71F7">
        <w:t xml:space="preserve"> </w:t>
      </w:r>
      <w:r w:rsidRPr="00FE71F7">
        <w:rPr>
          <w:rFonts w:hint="eastAsia"/>
        </w:rPr>
        <w:t>промышленного</w:t>
      </w:r>
      <w:r w:rsidRPr="00FE71F7">
        <w:t xml:space="preserve"> </w:t>
      </w:r>
      <w:r w:rsidRPr="00FE71F7">
        <w:rPr>
          <w:rFonts w:hint="eastAsia"/>
        </w:rPr>
        <w:t>производства</w:t>
      </w:r>
      <w:r w:rsidRPr="00FE71F7">
        <w:t xml:space="preserve"> </w:t>
      </w:r>
      <w:r w:rsidRPr="00FE71F7">
        <w:rPr>
          <w:rFonts w:hint="eastAsia"/>
        </w:rPr>
        <w:t>инактивированной</w:t>
      </w:r>
      <w:r w:rsidRPr="00FE71F7">
        <w:t xml:space="preserve"> </w:t>
      </w:r>
      <w:r w:rsidRPr="00FE71F7">
        <w:rPr>
          <w:rFonts w:hint="eastAsia"/>
        </w:rPr>
        <w:t>культуральной</w:t>
      </w:r>
      <w:r w:rsidRPr="00FE71F7">
        <w:t xml:space="preserve"> </w:t>
      </w:r>
      <w:r w:rsidRPr="00FE71F7">
        <w:rPr>
          <w:rFonts w:hint="eastAsia"/>
        </w:rPr>
        <w:t>вакцины</w:t>
      </w:r>
      <w:r w:rsidRPr="00FE71F7">
        <w:t xml:space="preserve"> </w:t>
      </w:r>
      <w:r w:rsidRPr="00FE71F7">
        <w:rPr>
          <w:rFonts w:hint="eastAsia"/>
        </w:rPr>
        <w:t>против</w:t>
      </w:r>
      <w:r w:rsidRPr="00FE71F7">
        <w:t xml:space="preserve"> </w:t>
      </w:r>
      <w:r w:rsidRPr="00FE71F7">
        <w:rPr>
          <w:rFonts w:hint="eastAsia"/>
        </w:rPr>
        <w:t>бешенства</w:t>
      </w:r>
      <w:r w:rsidRPr="00FE71F7">
        <w:t xml:space="preserve"> </w:t>
      </w:r>
      <w:r w:rsidRPr="00FE71F7">
        <w:rPr>
          <w:rFonts w:hint="eastAsia"/>
        </w:rPr>
        <w:t>животных</w:t>
      </w:r>
      <w:r>
        <w:t xml:space="preserve"> </w:t>
      </w:r>
      <w:r w:rsidRPr="00FE71F7">
        <w:rPr>
          <w:rFonts w:hint="eastAsia"/>
        </w:rPr>
        <w:t>Гочмурадов</w:t>
      </w:r>
      <w:r w:rsidRPr="00FE71F7">
        <w:t xml:space="preserve">, </w:t>
      </w:r>
      <w:r w:rsidRPr="00FE71F7">
        <w:rPr>
          <w:rFonts w:hint="eastAsia"/>
        </w:rPr>
        <w:t>Мурад</w:t>
      </w:r>
      <w:r w:rsidRPr="00FE71F7">
        <w:t xml:space="preserve"> </w:t>
      </w:r>
      <w:r w:rsidRPr="00FE71F7">
        <w:rPr>
          <w:rFonts w:hint="eastAsia"/>
        </w:rPr>
        <w:t>Газакович</w:t>
      </w:r>
    </w:p>
    <w:p w14:paraId="28DDEE2A" w14:textId="77777777" w:rsidR="00FE71F7" w:rsidRDefault="00FE71F7" w:rsidP="00FE71F7">
      <w:r>
        <w:rPr>
          <w:rFonts w:hint="eastAsia"/>
        </w:rPr>
        <w:t>ОГЛАВЛЕНИЕ</w:t>
      </w:r>
      <w:r>
        <w:t xml:space="preserve"> </w:t>
      </w:r>
      <w:r>
        <w:rPr>
          <w:rFonts w:hint="eastAsia"/>
        </w:rPr>
        <w:t>ДИССЕРТАЦИИ</w:t>
      </w:r>
    </w:p>
    <w:p w14:paraId="650696E6" w14:textId="77777777" w:rsidR="00FE71F7" w:rsidRDefault="00FE71F7" w:rsidP="00FE71F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Гочмурадов</w:t>
      </w:r>
      <w:r>
        <w:t xml:space="preserve">, </w:t>
      </w:r>
      <w:r>
        <w:rPr>
          <w:rFonts w:hint="eastAsia"/>
        </w:rPr>
        <w:t>Мурад</w:t>
      </w:r>
      <w:r>
        <w:t xml:space="preserve"> </w:t>
      </w:r>
      <w:r>
        <w:rPr>
          <w:rFonts w:hint="eastAsia"/>
        </w:rPr>
        <w:t>Газакович</w:t>
      </w:r>
    </w:p>
    <w:p w14:paraId="48D7E6FF" w14:textId="77777777" w:rsidR="00FE71F7" w:rsidRDefault="00FE71F7" w:rsidP="00FE71F7">
      <w:r>
        <w:t xml:space="preserve">1. </w:t>
      </w:r>
      <w:r>
        <w:rPr>
          <w:rFonts w:hint="eastAsia"/>
        </w:rPr>
        <w:t>ВВЕДЕНИЕ</w:t>
      </w:r>
    </w:p>
    <w:p w14:paraId="1DC59EA1" w14:textId="77777777" w:rsidR="00FE71F7" w:rsidRDefault="00FE71F7" w:rsidP="00FE71F7"/>
    <w:p w14:paraId="41633FBC" w14:textId="77777777" w:rsidR="00FE71F7" w:rsidRDefault="00FE71F7" w:rsidP="00FE71F7">
      <w:r>
        <w:t xml:space="preserve">2. </w:t>
      </w:r>
      <w:r>
        <w:rPr>
          <w:rFonts w:hint="eastAsia"/>
        </w:rPr>
        <w:t>ОБЗОР</w:t>
      </w:r>
      <w:r>
        <w:t xml:space="preserve"> </w:t>
      </w:r>
      <w:r>
        <w:rPr>
          <w:rFonts w:hint="eastAsia"/>
        </w:rPr>
        <w:t>ЛИТЕРАТУРЫ</w:t>
      </w:r>
    </w:p>
    <w:p w14:paraId="1790E072" w14:textId="77777777" w:rsidR="00FE71F7" w:rsidRDefault="00FE71F7" w:rsidP="00FE71F7"/>
    <w:p w14:paraId="2BFF4464" w14:textId="77777777" w:rsidR="00FE71F7" w:rsidRDefault="00FE71F7" w:rsidP="00FE71F7">
      <w:r>
        <w:t xml:space="preserve">2.1. </w:t>
      </w:r>
      <w:r>
        <w:rPr>
          <w:rFonts w:hint="eastAsia"/>
        </w:rPr>
        <w:t>Общая</w:t>
      </w:r>
      <w:r>
        <w:t xml:space="preserve"> </w:t>
      </w:r>
      <w:r>
        <w:rPr>
          <w:rFonts w:hint="eastAsia"/>
        </w:rPr>
        <w:t>характеристика</w:t>
      </w:r>
      <w:r>
        <w:t xml:space="preserve"> </w:t>
      </w:r>
      <w:r>
        <w:rPr>
          <w:rFonts w:hint="eastAsia"/>
        </w:rPr>
        <w:t>бешенства</w:t>
      </w:r>
    </w:p>
    <w:p w14:paraId="7AEF7509" w14:textId="77777777" w:rsidR="00FE71F7" w:rsidRDefault="00FE71F7" w:rsidP="00FE71F7"/>
    <w:p w14:paraId="4F69C9C3" w14:textId="77777777" w:rsidR="00FE71F7" w:rsidRDefault="00FE71F7" w:rsidP="00FE71F7">
      <w:r>
        <w:t xml:space="preserve">2.2. </w:t>
      </w:r>
      <w:r>
        <w:rPr>
          <w:rFonts w:hint="eastAsia"/>
        </w:rPr>
        <w:t>Вирус</w:t>
      </w:r>
      <w:r>
        <w:t xml:space="preserve"> </w:t>
      </w:r>
      <w:r>
        <w:rPr>
          <w:rFonts w:hint="eastAsia"/>
        </w:rPr>
        <w:t>бешенства</w:t>
      </w:r>
      <w:r>
        <w:t xml:space="preserve"> </w:t>
      </w:r>
      <w:r>
        <w:rPr>
          <w:rFonts w:hint="eastAsia"/>
        </w:rPr>
        <w:t>и</w:t>
      </w:r>
      <w:r>
        <w:t xml:space="preserve"> </w:t>
      </w:r>
      <w:r>
        <w:rPr>
          <w:rFonts w:hint="eastAsia"/>
        </w:rPr>
        <w:t>его</w:t>
      </w:r>
      <w:r>
        <w:t xml:space="preserve"> </w:t>
      </w:r>
      <w:r>
        <w:rPr>
          <w:rFonts w:hint="eastAsia"/>
        </w:rPr>
        <w:t>свойства</w:t>
      </w:r>
    </w:p>
    <w:p w14:paraId="286E2278" w14:textId="77777777" w:rsidR="00FE71F7" w:rsidRDefault="00FE71F7" w:rsidP="00FE71F7"/>
    <w:p w14:paraId="242D2D43" w14:textId="77777777" w:rsidR="00FE71F7" w:rsidRDefault="00FE71F7" w:rsidP="00FE71F7">
      <w:r>
        <w:t xml:space="preserve">2.3. </w:t>
      </w:r>
      <w:r>
        <w:rPr>
          <w:rFonts w:hint="eastAsia"/>
        </w:rPr>
        <w:t>Вакцинопрофилактика</w:t>
      </w:r>
      <w:r>
        <w:t xml:space="preserve"> </w:t>
      </w:r>
      <w:r>
        <w:rPr>
          <w:rFonts w:hint="eastAsia"/>
        </w:rPr>
        <w:t>бешенства</w:t>
      </w:r>
    </w:p>
    <w:p w14:paraId="742E2ABE" w14:textId="77777777" w:rsidR="00FE71F7" w:rsidRDefault="00FE71F7" w:rsidP="00FE71F7"/>
    <w:p w14:paraId="2A2ABF33" w14:textId="77777777" w:rsidR="00FE71F7" w:rsidRDefault="00FE71F7" w:rsidP="00FE71F7">
      <w:r>
        <w:t xml:space="preserve">2.3.1. </w:t>
      </w:r>
      <w:r>
        <w:rPr>
          <w:rFonts w:hint="eastAsia"/>
        </w:rPr>
        <w:t>История</w:t>
      </w:r>
      <w:r>
        <w:t xml:space="preserve"> </w:t>
      </w:r>
      <w:r>
        <w:rPr>
          <w:rFonts w:hint="eastAsia"/>
        </w:rPr>
        <w:t>создания</w:t>
      </w:r>
      <w:r>
        <w:t xml:space="preserve"> </w:t>
      </w:r>
      <w:r>
        <w:rPr>
          <w:rFonts w:hint="eastAsia"/>
        </w:rPr>
        <w:t>вакцин</w:t>
      </w:r>
      <w:r>
        <w:t xml:space="preserve"> </w:t>
      </w:r>
      <w:r>
        <w:rPr>
          <w:rFonts w:hint="eastAsia"/>
        </w:rPr>
        <w:t>против</w:t>
      </w:r>
      <w:r>
        <w:t xml:space="preserve"> </w:t>
      </w:r>
      <w:r>
        <w:rPr>
          <w:rFonts w:hint="eastAsia"/>
        </w:rPr>
        <w:t>бешенства</w:t>
      </w:r>
    </w:p>
    <w:p w14:paraId="44F5CAE3" w14:textId="77777777" w:rsidR="00FE71F7" w:rsidRDefault="00FE71F7" w:rsidP="00FE71F7"/>
    <w:p w14:paraId="24754B9F" w14:textId="77777777" w:rsidR="00FE71F7" w:rsidRDefault="00FE71F7" w:rsidP="00FE71F7">
      <w:r>
        <w:t xml:space="preserve">2.3.2. </w:t>
      </w:r>
      <w:r>
        <w:rPr>
          <w:rFonts w:hint="eastAsia"/>
        </w:rPr>
        <w:t>Современные</w:t>
      </w:r>
      <w:r>
        <w:t xml:space="preserve"> </w:t>
      </w:r>
      <w:r>
        <w:rPr>
          <w:rFonts w:hint="eastAsia"/>
        </w:rPr>
        <w:t>вакцины</w:t>
      </w:r>
      <w:r>
        <w:t xml:space="preserve"> </w:t>
      </w:r>
      <w:r>
        <w:rPr>
          <w:rFonts w:hint="eastAsia"/>
        </w:rPr>
        <w:t>против</w:t>
      </w:r>
      <w:r>
        <w:t xml:space="preserve"> </w:t>
      </w:r>
      <w:r>
        <w:rPr>
          <w:rFonts w:hint="eastAsia"/>
        </w:rPr>
        <w:t>бешенства</w:t>
      </w:r>
      <w:r>
        <w:t xml:space="preserve">, </w:t>
      </w:r>
      <w:r>
        <w:rPr>
          <w:rFonts w:hint="eastAsia"/>
        </w:rPr>
        <w:t>их</w:t>
      </w:r>
      <w:r>
        <w:t xml:space="preserve"> </w:t>
      </w:r>
      <w:r>
        <w:rPr>
          <w:rFonts w:hint="eastAsia"/>
        </w:rPr>
        <w:t>достоинства</w:t>
      </w:r>
      <w:r>
        <w:t xml:space="preserve"> </w:t>
      </w:r>
      <w:r>
        <w:rPr>
          <w:rFonts w:hint="eastAsia"/>
        </w:rPr>
        <w:t>и</w:t>
      </w:r>
      <w:r>
        <w:t xml:space="preserve"> </w:t>
      </w:r>
      <w:r>
        <w:rPr>
          <w:rFonts w:hint="eastAsia"/>
        </w:rPr>
        <w:t>недостатки</w:t>
      </w:r>
    </w:p>
    <w:p w14:paraId="42E2CE7B" w14:textId="77777777" w:rsidR="00FE71F7" w:rsidRDefault="00FE71F7" w:rsidP="00FE71F7"/>
    <w:p w14:paraId="1218159C" w14:textId="77777777" w:rsidR="00FE71F7" w:rsidRDefault="00FE71F7" w:rsidP="00FE71F7">
      <w:r>
        <w:t xml:space="preserve">2.3.3. </w:t>
      </w:r>
      <w:r>
        <w:rPr>
          <w:rFonts w:hint="eastAsia"/>
        </w:rPr>
        <w:t>Пути</w:t>
      </w:r>
      <w:r>
        <w:t xml:space="preserve"> </w:t>
      </w:r>
      <w:r>
        <w:rPr>
          <w:rFonts w:hint="eastAsia"/>
        </w:rPr>
        <w:t>улучшения</w:t>
      </w:r>
      <w:r>
        <w:t xml:space="preserve"> </w:t>
      </w:r>
      <w:r>
        <w:rPr>
          <w:rFonts w:hint="eastAsia"/>
        </w:rPr>
        <w:t>качества</w:t>
      </w:r>
      <w:r>
        <w:t xml:space="preserve"> </w:t>
      </w:r>
      <w:r>
        <w:rPr>
          <w:rFonts w:hint="eastAsia"/>
        </w:rPr>
        <w:t>антирабических</w:t>
      </w:r>
      <w:r>
        <w:t xml:space="preserve"> </w:t>
      </w:r>
      <w:r>
        <w:rPr>
          <w:rFonts w:hint="eastAsia"/>
        </w:rPr>
        <w:t>вакцин</w:t>
      </w:r>
      <w:r>
        <w:t>.</w:t>
      </w:r>
    </w:p>
    <w:p w14:paraId="4101BBBE" w14:textId="77777777" w:rsidR="00FE71F7" w:rsidRDefault="00FE71F7" w:rsidP="00FE71F7"/>
    <w:p w14:paraId="7A8C3918" w14:textId="77777777" w:rsidR="00FE71F7" w:rsidRDefault="00FE71F7" w:rsidP="00FE71F7">
      <w:r>
        <w:t xml:space="preserve">- </w:t>
      </w:r>
      <w:r>
        <w:rPr>
          <w:rFonts w:hint="eastAsia"/>
        </w:rPr>
        <w:t>Подбор</w:t>
      </w:r>
      <w:r>
        <w:t xml:space="preserve"> </w:t>
      </w:r>
      <w:r>
        <w:rPr>
          <w:rFonts w:hint="eastAsia"/>
        </w:rPr>
        <w:t>системы</w:t>
      </w:r>
      <w:r>
        <w:t xml:space="preserve"> </w:t>
      </w:r>
      <w:r>
        <w:rPr>
          <w:rFonts w:hint="eastAsia"/>
        </w:rPr>
        <w:t>культивирования</w:t>
      </w:r>
      <w:r>
        <w:t xml:space="preserve"> </w:t>
      </w:r>
      <w:r>
        <w:rPr>
          <w:rFonts w:hint="eastAsia"/>
        </w:rPr>
        <w:t>вируса</w:t>
      </w:r>
      <w:r>
        <w:t xml:space="preserve"> </w:t>
      </w:r>
      <w:r>
        <w:rPr>
          <w:rFonts w:hint="eastAsia"/>
        </w:rPr>
        <w:t>бешенства</w:t>
      </w:r>
      <w:r>
        <w:t>;</w:t>
      </w:r>
    </w:p>
    <w:p w14:paraId="70773C16" w14:textId="77777777" w:rsidR="00FE71F7" w:rsidRDefault="00FE71F7" w:rsidP="00FE71F7"/>
    <w:p w14:paraId="29490743" w14:textId="77777777" w:rsidR="00FE71F7" w:rsidRDefault="00FE71F7" w:rsidP="00FE71F7">
      <w:r>
        <w:t xml:space="preserve">- </w:t>
      </w:r>
      <w:r>
        <w:rPr>
          <w:rFonts w:hint="eastAsia"/>
        </w:rPr>
        <w:t>Очистка</w:t>
      </w:r>
      <w:r>
        <w:t xml:space="preserve"> </w:t>
      </w:r>
      <w:r>
        <w:rPr>
          <w:rFonts w:hint="eastAsia"/>
        </w:rPr>
        <w:t>и</w:t>
      </w:r>
      <w:r>
        <w:t xml:space="preserve"> </w:t>
      </w:r>
      <w:r>
        <w:rPr>
          <w:rFonts w:hint="eastAsia"/>
        </w:rPr>
        <w:t>концентрирование</w:t>
      </w:r>
      <w:r>
        <w:t xml:space="preserve"> </w:t>
      </w:r>
      <w:r>
        <w:rPr>
          <w:rFonts w:hint="eastAsia"/>
        </w:rPr>
        <w:t>вируса</w:t>
      </w:r>
      <w:r>
        <w:t xml:space="preserve"> </w:t>
      </w:r>
      <w:r>
        <w:rPr>
          <w:rFonts w:hint="eastAsia"/>
        </w:rPr>
        <w:t>бешенства</w:t>
      </w:r>
      <w:r>
        <w:t>;</w:t>
      </w:r>
    </w:p>
    <w:p w14:paraId="71A86523" w14:textId="77777777" w:rsidR="00FE71F7" w:rsidRDefault="00FE71F7" w:rsidP="00FE71F7"/>
    <w:p w14:paraId="643CDAB6" w14:textId="77777777" w:rsidR="00FE71F7" w:rsidRDefault="00FE71F7" w:rsidP="00FE71F7">
      <w:r>
        <w:t xml:space="preserve">- </w:t>
      </w:r>
      <w:r>
        <w:rPr>
          <w:rFonts w:hint="eastAsia"/>
        </w:rPr>
        <w:t>Инактивация</w:t>
      </w:r>
      <w:r>
        <w:t xml:space="preserve"> </w:t>
      </w:r>
      <w:r>
        <w:rPr>
          <w:rFonts w:hint="eastAsia"/>
        </w:rPr>
        <w:t>вируса</w:t>
      </w:r>
      <w:r>
        <w:t xml:space="preserve"> </w:t>
      </w:r>
      <w:r>
        <w:rPr>
          <w:rFonts w:hint="eastAsia"/>
        </w:rPr>
        <w:t>и</w:t>
      </w:r>
      <w:r>
        <w:t xml:space="preserve"> </w:t>
      </w:r>
      <w:r>
        <w:rPr>
          <w:rFonts w:hint="eastAsia"/>
        </w:rPr>
        <w:t>инактиванты</w:t>
      </w:r>
      <w:r>
        <w:t>;</w:t>
      </w:r>
    </w:p>
    <w:p w14:paraId="0D9F60A5" w14:textId="77777777" w:rsidR="00FE71F7" w:rsidRDefault="00FE71F7" w:rsidP="00FE71F7"/>
    <w:p w14:paraId="364B5C54" w14:textId="77777777" w:rsidR="00FE71F7" w:rsidRDefault="00FE71F7" w:rsidP="00FE71F7">
      <w:r>
        <w:t xml:space="preserve">- </w:t>
      </w:r>
      <w:r>
        <w:rPr>
          <w:rFonts w:hint="eastAsia"/>
        </w:rPr>
        <w:t>Адъюванты</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антирабических</w:t>
      </w:r>
      <w:r>
        <w:t xml:space="preserve"> </w:t>
      </w:r>
      <w:r>
        <w:rPr>
          <w:rFonts w:hint="eastAsia"/>
        </w:rPr>
        <w:t>вакцинах</w:t>
      </w:r>
      <w:r>
        <w:t>;</w:t>
      </w:r>
    </w:p>
    <w:p w14:paraId="0421D9D0" w14:textId="77777777" w:rsidR="00FE71F7" w:rsidRDefault="00FE71F7" w:rsidP="00FE71F7"/>
    <w:p w14:paraId="13817156" w14:textId="21ADA521" w:rsidR="00FE71F7" w:rsidRPr="00FE71F7" w:rsidRDefault="00FE71F7" w:rsidP="00FE71F7">
      <w:r>
        <w:lastRenderedPageBreak/>
        <w:t xml:space="preserve">2.3.4. </w:t>
      </w:r>
      <w:r>
        <w:rPr>
          <w:rFonts w:hint="eastAsia"/>
        </w:rPr>
        <w:t>Определение</w:t>
      </w:r>
      <w:r>
        <w:t xml:space="preserve"> </w:t>
      </w:r>
      <w:r>
        <w:rPr>
          <w:rFonts w:hint="eastAsia"/>
        </w:rPr>
        <w:t>качества</w:t>
      </w:r>
      <w:r>
        <w:t xml:space="preserve"> </w:t>
      </w:r>
      <w:r>
        <w:rPr>
          <w:rFonts w:hint="eastAsia"/>
        </w:rPr>
        <w:t>вакцин</w:t>
      </w:r>
      <w:r>
        <w:t xml:space="preserve"> </w:t>
      </w:r>
      <w:r>
        <w:rPr>
          <w:rFonts w:hint="eastAsia"/>
        </w:rPr>
        <w:t>против</w:t>
      </w:r>
      <w:r>
        <w:t xml:space="preserve"> </w:t>
      </w:r>
      <w:r>
        <w:rPr>
          <w:rFonts w:hint="eastAsia"/>
        </w:rPr>
        <w:t>бешенства</w:t>
      </w:r>
    </w:p>
    <w:sectPr w:rsidR="00FE71F7" w:rsidRPr="00FE71F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F7D68" w14:textId="77777777" w:rsidR="00E470E9" w:rsidRPr="008D1934" w:rsidRDefault="00E470E9">
      <w:pPr>
        <w:spacing w:after="0" w:line="240" w:lineRule="auto"/>
      </w:pPr>
      <w:r w:rsidRPr="008D1934">
        <w:separator/>
      </w:r>
    </w:p>
  </w:endnote>
  <w:endnote w:type="continuationSeparator" w:id="0">
    <w:p w14:paraId="70FF939A" w14:textId="77777777" w:rsidR="00E470E9" w:rsidRPr="008D1934" w:rsidRDefault="00E470E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22C4" w14:textId="77777777" w:rsidR="00E470E9" w:rsidRPr="008D1934" w:rsidRDefault="00E470E9"/>
    <w:p w14:paraId="6EBD9F1A" w14:textId="77777777" w:rsidR="00E470E9" w:rsidRPr="008D1934" w:rsidRDefault="00E470E9"/>
    <w:p w14:paraId="7B8DA9D8" w14:textId="77777777" w:rsidR="00E470E9" w:rsidRPr="008D1934" w:rsidRDefault="00E470E9"/>
    <w:p w14:paraId="04B9B7FC" w14:textId="77777777" w:rsidR="00E470E9" w:rsidRPr="008D1934" w:rsidRDefault="00E470E9"/>
    <w:p w14:paraId="63D40367" w14:textId="77777777" w:rsidR="00E470E9" w:rsidRPr="008D1934" w:rsidRDefault="00E470E9"/>
    <w:p w14:paraId="579383D9" w14:textId="77777777" w:rsidR="00E470E9" w:rsidRPr="008D1934" w:rsidRDefault="00E470E9"/>
    <w:p w14:paraId="5135F838" w14:textId="77777777" w:rsidR="00E470E9" w:rsidRPr="008D1934" w:rsidRDefault="00E470E9">
      <w:pPr>
        <w:rPr>
          <w:sz w:val="2"/>
          <w:szCs w:val="2"/>
        </w:rPr>
      </w:pPr>
      <w:r>
        <w:rPr>
          <w:noProof/>
        </w:rPr>
        <mc:AlternateContent>
          <mc:Choice Requires="wps">
            <w:drawing>
              <wp:anchor distT="0" distB="0" distL="63500" distR="63500" simplePos="0" relativeHeight="251660288" behindDoc="1" locked="0" layoutInCell="1" allowOverlap="1" wp14:anchorId="0168CAAC" wp14:editId="2C33DB9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BC452F" w14:textId="77777777" w:rsidR="00E470E9" w:rsidRPr="008D1934" w:rsidRDefault="00E470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8CAA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BC452F" w14:textId="77777777" w:rsidR="00E470E9" w:rsidRPr="008D1934" w:rsidRDefault="00E470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8054C3" w14:textId="77777777" w:rsidR="00E470E9" w:rsidRPr="008D1934" w:rsidRDefault="00E470E9"/>
    <w:p w14:paraId="3C407D34" w14:textId="77777777" w:rsidR="00E470E9" w:rsidRPr="008D1934" w:rsidRDefault="00E470E9"/>
    <w:p w14:paraId="11100EDB" w14:textId="77777777" w:rsidR="00E470E9" w:rsidRPr="008D1934" w:rsidRDefault="00E470E9">
      <w:pPr>
        <w:rPr>
          <w:sz w:val="2"/>
          <w:szCs w:val="2"/>
        </w:rPr>
      </w:pPr>
      <w:r>
        <w:rPr>
          <w:noProof/>
        </w:rPr>
        <mc:AlternateContent>
          <mc:Choice Requires="wps">
            <w:drawing>
              <wp:anchor distT="0" distB="0" distL="63500" distR="63500" simplePos="0" relativeHeight="251659264" behindDoc="1" locked="0" layoutInCell="1" allowOverlap="1" wp14:anchorId="5C7BDEAF" wp14:editId="171AD91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51A6B7" w14:textId="77777777" w:rsidR="00E470E9" w:rsidRPr="008D1934" w:rsidRDefault="00E470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BDE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51A6B7" w14:textId="77777777" w:rsidR="00E470E9" w:rsidRPr="008D1934" w:rsidRDefault="00E470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16AEAB" w14:textId="77777777" w:rsidR="00E470E9" w:rsidRPr="008D1934" w:rsidRDefault="00E470E9"/>
    <w:p w14:paraId="7137980E" w14:textId="77777777" w:rsidR="00E470E9" w:rsidRPr="008D1934" w:rsidRDefault="00E470E9">
      <w:pPr>
        <w:rPr>
          <w:sz w:val="2"/>
          <w:szCs w:val="2"/>
        </w:rPr>
      </w:pPr>
    </w:p>
    <w:p w14:paraId="7CD14B4A" w14:textId="77777777" w:rsidR="00E470E9" w:rsidRPr="008D1934" w:rsidRDefault="00E470E9"/>
    <w:p w14:paraId="04425FFB" w14:textId="77777777" w:rsidR="00E470E9" w:rsidRPr="008D1934" w:rsidRDefault="00E470E9">
      <w:pPr>
        <w:spacing w:after="0" w:line="240" w:lineRule="auto"/>
      </w:pPr>
    </w:p>
  </w:footnote>
  <w:footnote w:type="continuationSeparator" w:id="0">
    <w:p w14:paraId="1BFDB5F9" w14:textId="77777777" w:rsidR="00E470E9" w:rsidRPr="008D1934" w:rsidRDefault="00E470E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0E9"/>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cp:revision>
  <cp:lastPrinted>2024-05-12T14:21:00Z</cp:lastPrinted>
  <dcterms:created xsi:type="dcterms:W3CDTF">2024-06-09T18:55:00Z</dcterms:created>
  <dcterms:modified xsi:type="dcterms:W3CDTF">2024-06-09T21:27:00Z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