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8A17" w14:textId="56CEFFA3" w:rsidR="00A65825" w:rsidRDefault="00410182" w:rsidP="00410182">
      <w:pPr>
        <w:rPr>
          <w:lang w:val="ru-RU"/>
        </w:rPr>
      </w:pPr>
      <w:r w:rsidRPr="00410182">
        <w:rPr>
          <w:rFonts w:hint="eastAsia"/>
        </w:rPr>
        <w:t>Чан</w:t>
      </w:r>
      <w:r w:rsidRPr="00410182">
        <w:t xml:space="preserve"> </w:t>
      </w:r>
      <w:r w:rsidRPr="00410182">
        <w:rPr>
          <w:rFonts w:hint="eastAsia"/>
        </w:rPr>
        <w:t>Ван</w:t>
      </w:r>
      <w:r w:rsidRPr="00410182">
        <w:t xml:space="preserve"> </w:t>
      </w:r>
      <w:r w:rsidRPr="00410182">
        <w:rPr>
          <w:rFonts w:hint="eastAsia"/>
        </w:rPr>
        <w:t>Де</w:t>
      </w:r>
      <w:r>
        <w:rPr>
          <w:lang w:val="ru-RU"/>
        </w:rPr>
        <w:t xml:space="preserve"> </w:t>
      </w:r>
      <w:r w:rsidRPr="00410182">
        <w:rPr>
          <w:rFonts w:hint="eastAsia"/>
          <w:lang w:val="ru-RU"/>
        </w:rPr>
        <w:t>Разработка</w:t>
      </w:r>
      <w:r w:rsidRPr="00410182">
        <w:rPr>
          <w:lang w:val="ru-RU"/>
        </w:rPr>
        <w:t xml:space="preserve"> </w:t>
      </w:r>
      <w:r w:rsidRPr="00410182">
        <w:rPr>
          <w:rFonts w:hint="eastAsia"/>
          <w:lang w:val="ru-RU"/>
        </w:rPr>
        <w:t>эффективных</w:t>
      </w:r>
      <w:r w:rsidRPr="00410182">
        <w:rPr>
          <w:lang w:val="ru-RU"/>
        </w:rPr>
        <w:t xml:space="preserve"> </w:t>
      </w:r>
      <w:r w:rsidRPr="00410182">
        <w:rPr>
          <w:rFonts w:hint="eastAsia"/>
          <w:lang w:val="ru-RU"/>
        </w:rPr>
        <w:t>моделей</w:t>
      </w:r>
      <w:r w:rsidRPr="00410182">
        <w:rPr>
          <w:lang w:val="ru-RU"/>
        </w:rPr>
        <w:t xml:space="preserve"> </w:t>
      </w:r>
      <w:r w:rsidRPr="00410182">
        <w:rPr>
          <w:rFonts w:hint="eastAsia"/>
          <w:lang w:val="ru-RU"/>
        </w:rPr>
        <w:t>оказания</w:t>
      </w:r>
      <w:r w:rsidRPr="00410182">
        <w:rPr>
          <w:lang w:val="ru-RU"/>
        </w:rPr>
        <w:t xml:space="preserve"> </w:t>
      </w:r>
      <w:r w:rsidRPr="00410182">
        <w:rPr>
          <w:rFonts w:hint="eastAsia"/>
          <w:lang w:val="ru-RU"/>
        </w:rPr>
        <w:t>фармацевтической</w:t>
      </w:r>
      <w:r w:rsidRPr="00410182">
        <w:rPr>
          <w:lang w:val="ru-RU"/>
        </w:rPr>
        <w:t xml:space="preserve"> </w:t>
      </w:r>
      <w:r w:rsidRPr="00410182">
        <w:rPr>
          <w:rFonts w:hint="eastAsia"/>
          <w:lang w:val="ru-RU"/>
        </w:rPr>
        <w:t>помощи</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7AA96296" w14:textId="77777777" w:rsidR="00410182" w:rsidRPr="00410182" w:rsidRDefault="00410182" w:rsidP="00410182">
      <w:pPr>
        <w:rPr>
          <w:lang w:val="ru-RU"/>
        </w:rPr>
      </w:pPr>
      <w:r w:rsidRPr="00410182">
        <w:rPr>
          <w:rFonts w:hint="eastAsia"/>
          <w:lang w:val="ru-RU"/>
        </w:rPr>
        <w:t>ОГЛАВЛЕНИЕ</w:t>
      </w:r>
      <w:r w:rsidRPr="00410182">
        <w:rPr>
          <w:lang w:val="ru-RU"/>
        </w:rPr>
        <w:t xml:space="preserve"> </w:t>
      </w:r>
      <w:r w:rsidRPr="00410182">
        <w:rPr>
          <w:rFonts w:hint="eastAsia"/>
          <w:lang w:val="ru-RU"/>
        </w:rPr>
        <w:t>ДИССЕРТАЦИИ</w:t>
      </w:r>
    </w:p>
    <w:p w14:paraId="4F380569" w14:textId="77777777" w:rsidR="00410182" w:rsidRPr="00410182" w:rsidRDefault="00410182" w:rsidP="00410182">
      <w:pPr>
        <w:rPr>
          <w:lang w:val="ru-RU"/>
        </w:rPr>
      </w:pPr>
      <w:r w:rsidRPr="00410182">
        <w:rPr>
          <w:rFonts w:hint="eastAsia"/>
          <w:lang w:val="ru-RU"/>
        </w:rPr>
        <w:t>кандидат</w:t>
      </w:r>
      <w:r w:rsidRPr="00410182">
        <w:rPr>
          <w:lang w:val="ru-RU"/>
        </w:rPr>
        <w:t xml:space="preserve"> </w:t>
      </w:r>
      <w:r w:rsidRPr="00410182">
        <w:rPr>
          <w:rFonts w:hint="eastAsia"/>
          <w:lang w:val="ru-RU"/>
        </w:rPr>
        <w:t>наук</w:t>
      </w:r>
      <w:r w:rsidRPr="00410182">
        <w:rPr>
          <w:lang w:val="ru-RU"/>
        </w:rPr>
        <w:t xml:space="preserve"> </w:t>
      </w:r>
      <w:r w:rsidRPr="00410182">
        <w:rPr>
          <w:rFonts w:hint="eastAsia"/>
          <w:lang w:val="ru-RU"/>
        </w:rPr>
        <w:t>Чан</w:t>
      </w:r>
      <w:r w:rsidRPr="00410182">
        <w:rPr>
          <w:lang w:val="ru-RU"/>
        </w:rPr>
        <w:t xml:space="preserve"> </w:t>
      </w:r>
      <w:r w:rsidRPr="00410182">
        <w:rPr>
          <w:rFonts w:hint="eastAsia"/>
          <w:lang w:val="ru-RU"/>
        </w:rPr>
        <w:t>Ван</w:t>
      </w:r>
      <w:r w:rsidRPr="00410182">
        <w:rPr>
          <w:lang w:val="ru-RU"/>
        </w:rPr>
        <w:t xml:space="preserve"> </w:t>
      </w:r>
      <w:r w:rsidRPr="00410182">
        <w:rPr>
          <w:rFonts w:hint="eastAsia"/>
          <w:lang w:val="ru-RU"/>
        </w:rPr>
        <w:t>Де</w:t>
      </w:r>
    </w:p>
    <w:p w14:paraId="33345CCB" w14:textId="77777777" w:rsidR="00410182" w:rsidRPr="00410182" w:rsidRDefault="00410182" w:rsidP="00410182">
      <w:pPr>
        <w:rPr>
          <w:lang w:val="ru-RU"/>
        </w:rPr>
      </w:pPr>
      <w:r w:rsidRPr="00410182">
        <w:rPr>
          <w:rFonts w:hint="eastAsia"/>
          <w:lang w:val="ru-RU"/>
        </w:rPr>
        <w:t>ВВЕДЕНИЕ</w:t>
      </w:r>
    </w:p>
    <w:p w14:paraId="7AD8B4CE" w14:textId="77777777" w:rsidR="00410182" w:rsidRPr="00410182" w:rsidRDefault="00410182" w:rsidP="00410182">
      <w:pPr>
        <w:rPr>
          <w:lang w:val="ru-RU"/>
        </w:rPr>
      </w:pPr>
    </w:p>
    <w:p w14:paraId="669D339A" w14:textId="77777777" w:rsidR="00410182" w:rsidRPr="00410182" w:rsidRDefault="00410182" w:rsidP="00410182">
      <w:pPr>
        <w:rPr>
          <w:lang w:val="ru-RU"/>
        </w:rPr>
      </w:pPr>
      <w:r w:rsidRPr="00410182">
        <w:rPr>
          <w:rFonts w:hint="eastAsia"/>
          <w:lang w:val="ru-RU"/>
        </w:rPr>
        <w:t>ГЛАВА</w:t>
      </w:r>
      <w:r w:rsidRPr="00410182">
        <w:rPr>
          <w:lang w:val="ru-RU"/>
        </w:rPr>
        <w:t xml:space="preserve"> 1. </w:t>
      </w:r>
      <w:r w:rsidRPr="00410182">
        <w:rPr>
          <w:rFonts w:hint="eastAsia"/>
          <w:lang w:val="ru-RU"/>
        </w:rPr>
        <w:t>ХАРАКТЕРИСТИКА</w:t>
      </w:r>
      <w:r w:rsidRPr="00410182">
        <w:rPr>
          <w:lang w:val="ru-RU"/>
        </w:rPr>
        <w:t xml:space="preserve"> </w:t>
      </w:r>
      <w:r w:rsidRPr="00410182">
        <w:rPr>
          <w:rFonts w:hint="eastAsia"/>
          <w:lang w:val="ru-RU"/>
        </w:rPr>
        <w:t>СИСТЕМЫ</w:t>
      </w:r>
      <w:r w:rsidRPr="00410182">
        <w:rPr>
          <w:lang w:val="ru-RU"/>
        </w:rPr>
        <w:t xml:space="preserve"> </w:t>
      </w:r>
      <w:r w:rsidRPr="00410182">
        <w:rPr>
          <w:rFonts w:hint="eastAsia"/>
          <w:lang w:val="ru-RU"/>
        </w:rPr>
        <w:t>ЛЕКАРСТВЕННОГО</w:t>
      </w:r>
      <w:r w:rsidRPr="00410182">
        <w:rPr>
          <w:lang w:val="ru-RU"/>
        </w:rPr>
        <w:t xml:space="preserve"> </w:t>
      </w:r>
      <w:r w:rsidRPr="00410182">
        <w:rPr>
          <w:rFonts w:hint="eastAsia"/>
          <w:lang w:val="ru-RU"/>
        </w:rPr>
        <w:t>ОБЕСПЕЧЕНИЯ</w:t>
      </w:r>
      <w:r w:rsidRPr="00410182">
        <w:rPr>
          <w:lang w:val="ru-RU"/>
        </w:rPr>
        <w:t xml:space="preserve"> </w:t>
      </w:r>
      <w:r w:rsidRPr="00410182">
        <w:rPr>
          <w:rFonts w:hint="eastAsia"/>
          <w:lang w:val="ru-RU"/>
        </w:rPr>
        <w:t>НАСЕЛЕНИЯ</w:t>
      </w:r>
      <w:r w:rsidRPr="00410182">
        <w:rPr>
          <w:lang w:val="ru-RU"/>
        </w:rPr>
        <w:t xml:space="preserve"> </w:t>
      </w:r>
      <w:r w:rsidRPr="00410182">
        <w:rPr>
          <w:rFonts w:hint="eastAsia"/>
          <w:lang w:val="ru-RU"/>
        </w:rPr>
        <w:t>ВЬЕТНАМА</w:t>
      </w:r>
    </w:p>
    <w:p w14:paraId="37D18306" w14:textId="77777777" w:rsidR="00410182" w:rsidRPr="00410182" w:rsidRDefault="00410182" w:rsidP="00410182">
      <w:pPr>
        <w:rPr>
          <w:lang w:val="ru-RU"/>
        </w:rPr>
      </w:pPr>
    </w:p>
    <w:p w14:paraId="7B9C3C1E" w14:textId="77777777" w:rsidR="00410182" w:rsidRPr="00410182" w:rsidRDefault="00410182" w:rsidP="00410182">
      <w:pPr>
        <w:rPr>
          <w:lang w:val="ru-RU"/>
        </w:rPr>
      </w:pPr>
      <w:r w:rsidRPr="00410182">
        <w:rPr>
          <w:lang w:val="ru-RU"/>
        </w:rPr>
        <w:t xml:space="preserve">1.1. </w:t>
      </w:r>
      <w:r w:rsidRPr="00410182">
        <w:rPr>
          <w:rFonts w:hint="eastAsia"/>
          <w:lang w:val="ru-RU"/>
        </w:rPr>
        <w:t>Структурно</w:t>
      </w:r>
      <w:r w:rsidRPr="00410182">
        <w:rPr>
          <w:lang w:val="ru-RU"/>
        </w:rPr>
        <w:t>-</w:t>
      </w:r>
      <w:r w:rsidRPr="00410182">
        <w:rPr>
          <w:rFonts w:hint="eastAsia"/>
          <w:lang w:val="ru-RU"/>
        </w:rPr>
        <w:t>функциональный</w:t>
      </w:r>
      <w:r w:rsidRPr="00410182">
        <w:rPr>
          <w:lang w:val="ru-RU"/>
        </w:rPr>
        <w:t xml:space="preserve"> </w:t>
      </w:r>
      <w:r w:rsidRPr="00410182">
        <w:rPr>
          <w:rFonts w:hint="eastAsia"/>
          <w:lang w:val="ru-RU"/>
        </w:rPr>
        <w:t>анализ</w:t>
      </w:r>
      <w:r w:rsidRPr="00410182">
        <w:rPr>
          <w:lang w:val="ru-RU"/>
        </w:rPr>
        <w:t xml:space="preserve"> </w:t>
      </w:r>
      <w:r w:rsidRPr="00410182">
        <w:rPr>
          <w:rFonts w:hint="eastAsia"/>
          <w:lang w:val="ru-RU"/>
        </w:rPr>
        <w:t>системы</w:t>
      </w:r>
      <w:r w:rsidRPr="00410182">
        <w:rPr>
          <w:lang w:val="ru-RU"/>
        </w:rPr>
        <w:t xml:space="preserve"> </w:t>
      </w:r>
      <w:r w:rsidRPr="00410182">
        <w:rPr>
          <w:rFonts w:hint="eastAsia"/>
          <w:lang w:val="ru-RU"/>
        </w:rPr>
        <w:t>здравоохранения</w:t>
      </w:r>
      <w:r w:rsidRPr="00410182">
        <w:rPr>
          <w:lang w:val="ru-RU"/>
        </w:rPr>
        <w:t xml:space="preserve"> </w:t>
      </w:r>
      <w:r w:rsidRPr="00410182">
        <w:rPr>
          <w:rFonts w:hint="eastAsia"/>
          <w:lang w:val="ru-RU"/>
        </w:rPr>
        <w:t>Вьетнама</w:t>
      </w:r>
    </w:p>
    <w:p w14:paraId="33BB3AEB" w14:textId="77777777" w:rsidR="00410182" w:rsidRPr="00410182" w:rsidRDefault="00410182" w:rsidP="00410182">
      <w:pPr>
        <w:rPr>
          <w:lang w:val="ru-RU"/>
        </w:rPr>
      </w:pPr>
    </w:p>
    <w:p w14:paraId="30D01221" w14:textId="77777777" w:rsidR="00410182" w:rsidRPr="00410182" w:rsidRDefault="00410182" w:rsidP="00410182">
      <w:pPr>
        <w:rPr>
          <w:lang w:val="ru-RU"/>
        </w:rPr>
      </w:pPr>
      <w:r w:rsidRPr="00410182">
        <w:rPr>
          <w:lang w:val="ru-RU"/>
        </w:rPr>
        <w:t xml:space="preserve">1.2. </w:t>
      </w:r>
      <w:r w:rsidRPr="00410182">
        <w:rPr>
          <w:rFonts w:hint="eastAsia"/>
          <w:lang w:val="ru-RU"/>
        </w:rPr>
        <w:t>Общая</w:t>
      </w:r>
      <w:r w:rsidRPr="00410182">
        <w:rPr>
          <w:lang w:val="ru-RU"/>
        </w:rPr>
        <w:t xml:space="preserve"> </w:t>
      </w:r>
      <w:r w:rsidRPr="00410182">
        <w:rPr>
          <w:rFonts w:hint="eastAsia"/>
          <w:lang w:val="ru-RU"/>
        </w:rPr>
        <w:t>характеристика</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рынка</w:t>
      </w:r>
      <w:r w:rsidRPr="00410182">
        <w:rPr>
          <w:lang w:val="ru-RU"/>
        </w:rPr>
        <w:t xml:space="preserve"> </w:t>
      </w:r>
      <w:r w:rsidRPr="00410182">
        <w:rPr>
          <w:rFonts w:hint="eastAsia"/>
          <w:lang w:val="ru-RU"/>
        </w:rPr>
        <w:t>Вьетнама</w:t>
      </w:r>
    </w:p>
    <w:p w14:paraId="39543DC7" w14:textId="77777777" w:rsidR="00410182" w:rsidRPr="00410182" w:rsidRDefault="00410182" w:rsidP="00410182">
      <w:pPr>
        <w:rPr>
          <w:lang w:val="ru-RU"/>
        </w:rPr>
      </w:pPr>
    </w:p>
    <w:p w14:paraId="6FD2C133" w14:textId="77777777" w:rsidR="00410182" w:rsidRPr="00410182" w:rsidRDefault="00410182" w:rsidP="00410182">
      <w:pPr>
        <w:rPr>
          <w:lang w:val="ru-RU"/>
        </w:rPr>
      </w:pPr>
      <w:r w:rsidRPr="00410182">
        <w:rPr>
          <w:lang w:val="ru-RU"/>
        </w:rPr>
        <w:t xml:space="preserve">1.3. </w:t>
      </w:r>
      <w:r w:rsidRPr="00410182">
        <w:rPr>
          <w:rFonts w:hint="eastAsia"/>
          <w:lang w:val="ru-RU"/>
        </w:rPr>
        <w:t>Изучение</w:t>
      </w:r>
      <w:r w:rsidRPr="00410182">
        <w:rPr>
          <w:lang w:val="ru-RU"/>
        </w:rPr>
        <w:t xml:space="preserve"> </w:t>
      </w:r>
      <w:r w:rsidRPr="00410182">
        <w:rPr>
          <w:rFonts w:hint="eastAsia"/>
          <w:lang w:val="ru-RU"/>
        </w:rPr>
        <w:t>современных</w:t>
      </w:r>
      <w:r w:rsidRPr="00410182">
        <w:rPr>
          <w:lang w:val="ru-RU"/>
        </w:rPr>
        <w:t xml:space="preserve"> </w:t>
      </w:r>
      <w:r w:rsidRPr="00410182">
        <w:rPr>
          <w:rFonts w:hint="eastAsia"/>
          <w:lang w:val="ru-RU"/>
        </w:rPr>
        <w:t>аспектов</w:t>
      </w:r>
      <w:r w:rsidRPr="00410182">
        <w:rPr>
          <w:lang w:val="ru-RU"/>
        </w:rPr>
        <w:t xml:space="preserve"> </w:t>
      </w:r>
      <w:r w:rsidRPr="00410182">
        <w:rPr>
          <w:rFonts w:hint="eastAsia"/>
          <w:lang w:val="ru-RU"/>
        </w:rPr>
        <w:t>фармацевтической</w:t>
      </w:r>
      <w:r w:rsidRPr="00410182">
        <w:rPr>
          <w:lang w:val="ru-RU"/>
        </w:rPr>
        <w:t xml:space="preserve"> </w:t>
      </w:r>
      <w:r w:rsidRPr="00410182">
        <w:rPr>
          <w:rFonts w:hint="eastAsia"/>
          <w:lang w:val="ru-RU"/>
        </w:rPr>
        <w:t>помощи</w:t>
      </w:r>
    </w:p>
    <w:p w14:paraId="034AAD6E" w14:textId="77777777" w:rsidR="00410182" w:rsidRPr="00410182" w:rsidRDefault="00410182" w:rsidP="00410182">
      <w:pPr>
        <w:rPr>
          <w:lang w:val="ru-RU"/>
        </w:rPr>
      </w:pPr>
    </w:p>
    <w:p w14:paraId="62EBF7A7" w14:textId="77777777" w:rsidR="00410182" w:rsidRPr="00410182" w:rsidRDefault="00410182" w:rsidP="00410182">
      <w:pPr>
        <w:rPr>
          <w:lang w:val="ru-RU"/>
        </w:rPr>
      </w:pPr>
      <w:r w:rsidRPr="00410182">
        <w:rPr>
          <w:rFonts w:hint="eastAsia"/>
          <w:lang w:val="ru-RU"/>
        </w:rPr>
        <w:t>ГЛАВА</w:t>
      </w:r>
      <w:r w:rsidRPr="00410182">
        <w:rPr>
          <w:lang w:val="ru-RU"/>
        </w:rPr>
        <w:t xml:space="preserve"> 2. </w:t>
      </w:r>
      <w:r w:rsidRPr="00410182">
        <w:rPr>
          <w:rFonts w:hint="eastAsia"/>
          <w:lang w:val="ru-RU"/>
        </w:rPr>
        <w:t>ОБОСНОВАНИЕ</w:t>
      </w:r>
      <w:r w:rsidRPr="00410182">
        <w:rPr>
          <w:lang w:val="ru-RU"/>
        </w:rPr>
        <w:t xml:space="preserve"> </w:t>
      </w:r>
      <w:r w:rsidRPr="00410182">
        <w:rPr>
          <w:rFonts w:hint="eastAsia"/>
          <w:lang w:val="ru-RU"/>
        </w:rPr>
        <w:t>ПРОГРАММЫ</w:t>
      </w:r>
      <w:r w:rsidRPr="00410182">
        <w:rPr>
          <w:lang w:val="ru-RU"/>
        </w:rPr>
        <w:t xml:space="preserve"> </w:t>
      </w:r>
      <w:r w:rsidRPr="00410182">
        <w:rPr>
          <w:rFonts w:hint="eastAsia"/>
          <w:lang w:val="ru-RU"/>
        </w:rPr>
        <w:t>ИССЛЕДОВАНИЯ</w:t>
      </w:r>
      <w:r w:rsidRPr="00410182">
        <w:rPr>
          <w:lang w:val="ru-RU"/>
        </w:rPr>
        <w:t xml:space="preserve"> </w:t>
      </w:r>
      <w:r w:rsidRPr="00410182">
        <w:rPr>
          <w:rFonts w:hint="eastAsia"/>
          <w:lang w:val="ru-RU"/>
        </w:rPr>
        <w:t>ОСНОВНЫХ</w:t>
      </w:r>
      <w:r w:rsidRPr="00410182">
        <w:rPr>
          <w:lang w:val="ru-RU"/>
        </w:rPr>
        <w:t xml:space="preserve"> </w:t>
      </w:r>
      <w:r w:rsidRPr="00410182">
        <w:rPr>
          <w:rFonts w:hint="eastAsia"/>
          <w:lang w:val="ru-RU"/>
        </w:rPr>
        <w:t>АСПЕКТОВ</w:t>
      </w:r>
      <w:r w:rsidRPr="00410182">
        <w:rPr>
          <w:lang w:val="ru-RU"/>
        </w:rPr>
        <w:t xml:space="preserve"> </w:t>
      </w:r>
      <w:r w:rsidRPr="00410182">
        <w:rPr>
          <w:rFonts w:hint="eastAsia"/>
          <w:lang w:val="ru-RU"/>
        </w:rPr>
        <w:t>ОКАЗАНИЯ</w:t>
      </w:r>
      <w:r w:rsidRPr="00410182">
        <w:rPr>
          <w:lang w:val="ru-RU"/>
        </w:rPr>
        <w:t xml:space="preserve"> </w:t>
      </w:r>
      <w:r w:rsidRPr="00410182">
        <w:rPr>
          <w:rFonts w:hint="eastAsia"/>
          <w:lang w:val="ru-RU"/>
        </w:rPr>
        <w:t>ФАРМАЦЕВТИЧЕСКОЙ</w:t>
      </w:r>
      <w:r w:rsidRPr="00410182">
        <w:rPr>
          <w:lang w:val="ru-RU"/>
        </w:rPr>
        <w:t xml:space="preserve"> </w:t>
      </w:r>
      <w:r w:rsidRPr="00410182">
        <w:rPr>
          <w:rFonts w:hint="eastAsia"/>
          <w:lang w:val="ru-RU"/>
        </w:rPr>
        <w:t>ПОМОЩИ</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11889F55" w14:textId="77777777" w:rsidR="00410182" w:rsidRPr="00410182" w:rsidRDefault="00410182" w:rsidP="00410182">
      <w:pPr>
        <w:rPr>
          <w:lang w:val="ru-RU"/>
        </w:rPr>
      </w:pPr>
    </w:p>
    <w:p w14:paraId="41554C4E" w14:textId="77777777" w:rsidR="00410182" w:rsidRPr="00410182" w:rsidRDefault="00410182" w:rsidP="00410182">
      <w:pPr>
        <w:rPr>
          <w:lang w:val="ru-RU"/>
        </w:rPr>
      </w:pPr>
      <w:r w:rsidRPr="00410182">
        <w:rPr>
          <w:lang w:val="ru-RU"/>
        </w:rPr>
        <w:t xml:space="preserve">2.1. </w:t>
      </w:r>
      <w:r w:rsidRPr="00410182">
        <w:rPr>
          <w:rFonts w:hint="eastAsia"/>
          <w:lang w:val="ru-RU"/>
        </w:rPr>
        <w:t>Разработка</w:t>
      </w:r>
      <w:r w:rsidRPr="00410182">
        <w:rPr>
          <w:lang w:val="ru-RU"/>
        </w:rPr>
        <w:t xml:space="preserve"> </w:t>
      </w:r>
      <w:r w:rsidRPr="00410182">
        <w:rPr>
          <w:rFonts w:hint="eastAsia"/>
          <w:lang w:val="ru-RU"/>
        </w:rPr>
        <w:t>методического</w:t>
      </w:r>
      <w:r w:rsidRPr="00410182">
        <w:rPr>
          <w:lang w:val="ru-RU"/>
        </w:rPr>
        <w:t xml:space="preserve"> </w:t>
      </w:r>
      <w:r w:rsidRPr="00410182">
        <w:rPr>
          <w:rFonts w:hint="eastAsia"/>
          <w:lang w:val="ru-RU"/>
        </w:rPr>
        <w:t>подхода</w:t>
      </w:r>
      <w:r w:rsidRPr="00410182">
        <w:rPr>
          <w:lang w:val="ru-RU"/>
        </w:rPr>
        <w:t xml:space="preserve"> </w:t>
      </w:r>
      <w:r w:rsidRPr="00410182">
        <w:rPr>
          <w:rFonts w:hint="eastAsia"/>
          <w:lang w:val="ru-RU"/>
        </w:rPr>
        <w:t>к</w:t>
      </w:r>
      <w:r w:rsidRPr="00410182">
        <w:rPr>
          <w:lang w:val="ru-RU"/>
        </w:rPr>
        <w:t xml:space="preserve"> </w:t>
      </w:r>
      <w:r w:rsidRPr="00410182">
        <w:rPr>
          <w:rFonts w:hint="eastAsia"/>
          <w:lang w:val="ru-RU"/>
        </w:rPr>
        <w:t>комплексному</w:t>
      </w:r>
      <w:r w:rsidRPr="00410182">
        <w:rPr>
          <w:lang w:val="ru-RU"/>
        </w:rPr>
        <w:t xml:space="preserve"> </w:t>
      </w:r>
      <w:r w:rsidRPr="00410182">
        <w:rPr>
          <w:rFonts w:hint="eastAsia"/>
          <w:lang w:val="ru-RU"/>
        </w:rPr>
        <w:t>изучению</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p>
    <w:p w14:paraId="005D30AB" w14:textId="77777777" w:rsidR="00410182" w:rsidRPr="00410182" w:rsidRDefault="00410182" w:rsidP="00410182">
      <w:pPr>
        <w:rPr>
          <w:lang w:val="ru-RU"/>
        </w:rPr>
      </w:pPr>
    </w:p>
    <w:p w14:paraId="1220CBEB" w14:textId="77777777" w:rsidR="00410182" w:rsidRPr="00410182" w:rsidRDefault="00410182" w:rsidP="00410182">
      <w:pPr>
        <w:rPr>
          <w:lang w:val="ru-RU"/>
        </w:rPr>
      </w:pPr>
      <w:r w:rsidRPr="00410182">
        <w:rPr>
          <w:lang w:val="ru-RU"/>
        </w:rPr>
        <w:t xml:space="preserve">2.2. </w:t>
      </w:r>
      <w:r w:rsidRPr="00410182">
        <w:rPr>
          <w:rFonts w:hint="eastAsia"/>
          <w:lang w:val="ru-RU"/>
        </w:rPr>
        <w:t>Обоснование</w:t>
      </w:r>
      <w:r w:rsidRPr="00410182">
        <w:rPr>
          <w:lang w:val="ru-RU"/>
        </w:rPr>
        <w:t xml:space="preserve"> </w:t>
      </w:r>
      <w:r w:rsidRPr="00410182">
        <w:rPr>
          <w:rFonts w:hint="eastAsia"/>
          <w:lang w:val="ru-RU"/>
        </w:rPr>
        <w:t>метода</w:t>
      </w:r>
      <w:r w:rsidRPr="00410182">
        <w:rPr>
          <w:lang w:val="ru-RU"/>
        </w:rPr>
        <w:t xml:space="preserve"> </w:t>
      </w:r>
      <w:r w:rsidRPr="00410182">
        <w:rPr>
          <w:rFonts w:hint="eastAsia"/>
          <w:lang w:val="ru-RU"/>
        </w:rPr>
        <w:t>определения</w:t>
      </w:r>
      <w:r w:rsidRPr="00410182">
        <w:rPr>
          <w:lang w:val="ru-RU"/>
        </w:rPr>
        <w:t xml:space="preserve"> </w:t>
      </w:r>
      <w:r w:rsidRPr="00410182">
        <w:rPr>
          <w:rFonts w:hint="eastAsia"/>
          <w:lang w:val="ru-RU"/>
        </w:rPr>
        <w:t>потребительской</w:t>
      </w:r>
      <w:r w:rsidRPr="00410182">
        <w:rPr>
          <w:lang w:val="ru-RU"/>
        </w:rPr>
        <w:t xml:space="preserve"> </w:t>
      </w:r>
      <w:r w:rsidRPr="00410182">
        <w:rPr>
          <w:rFonts w:hint="eastAsia"/>
          <w:lang w:val="ru-RU"/>
        </w:rPr>
        <w:t>удовлетворенности</w:t>
      </w:r>
      <w:r w:rsidRPr="00410182">
        <w:rPr>
          <w:lang w:val="ru-RU"/>
        </w:rPr>
        <w:t xml:space="preserve"> </w:t>
      </w:r>
      <w:r w:rsidRPr="00410182">
        <w:rPr>
          <w:rFonts w:hint="eastAsia"/>
          <w:lang w:val="ru-RU"/>
        </w:rPr>
        <w:t>качеством</w:t>
      </w:r>
      <w:r w:rsidRPr="00410182">
        <w:rPr>
          <w:lang w:val="ru-RU"/>
        </w:rPr>
        <w:t xml:space="preserve"> </w:t>
      </w:r>
      <w:r w:rsidRPr="00410182">
        <w:rPr>
          <w:rFonts w:hint="eastAsia"/>
          <w:lang w:val="ru-RU"/>
        </w:rPr>
        <w:t>оказания</w:t>
      </w:r>
      <w:r w:rsidRPr="00410182">
        <w:rPr>
          <w:lang w:val="ru-RU"/>
        </w:rPr>
        <w:t xml:space="preserve"> </w:t>
      </w:r>
      <w:r w:rsidRPr="00410182">
        <w:rPr>
          <w:rFonts w:hint="eastAsia"/>
          <w:lang w:val="ru-RU"/>
        </w:rPr>
        <w:t>фармацевтической</w:t>
      </w:r>
      <w:r w:rsidRPr="00410182">
        <w:rPr>
          <w:lang w:val="ru-RU"/>
        </w:rPr>
        <w:t xml:space="preserve"> </w:t>
      </w:r>
      <w:r w:rsidRPr="00410182">
        <w:rPr>
          <w:rFonts w:hint="eastAsia"/>
          <w:lang w:val="ru-RU"/>
        </w:rPr>
        <w:t>помощи</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0F3BA7E7" w14:textId="77777777" w:rsidR="00410182" w:rsidRPr="00410182" w:rsidRDefault="00410182" w:rsidP="00410182">
      <w:pPr>
        <w:rPr>
          <w:lang w:val="ru-RU"/>
        </w:rPr>
      </w:pPr>
    </w:p>
    <w:p w14:paraId="7EA50D3B" w14:textId="77777777" w:rsidR="00410182" w:rsidRPr="00410182" w:rsidRDefault="00410182" w:rsidP="00410182">
      <w:pPr>
        <w:rPr>
          <w:lang w:val="ru-RU"/>
        </w:rPr>
      </w:pPr>
      <w:r w:rsidRPr="00410182">
        <w:rPr>
          <w:rFonts w:hint="eastAsia"/>
          <w:lang w:val="ru-RU"/>
        </w:rPr>
        <w:t>ГЛАВА</w:t>
      </w:r>
      <w:r w:rsidRPr="00410182">
        <w:rPr>
          <w:lang w:val="ru-RU"/>
        </w:rPr>
        <w:t xml:space="preserve"> 3. </w:t>
      </w:r>
      <w:r w:rsidRPr="00410182">
        <w:rPr>
          <w:rFonts w:hint="eastAsia"/>
          <w:lang w:val="ru-RU"/>
        </w:rPr>
        <w:t>КОМПЛЕКСНОЕ</w:t>
      </w:r>
      <w:r w:rsidRPr="00410182">
        <w:rPr>
          <w:lang w:val="ru-RU"/>
        </w:rPr>
        <w:t xml:space="preserve"> </w:t>
      </w:r>
      <w:r w:rsidRPr="00410182">
        <w:rPr>
          <w:rFonts w:hint="eastAsia"/>
          <w:lang w:val="ru-RU"/>
        </w:rPr>
        <w:t>ИЗУЧЕНИЕ</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r w:rsidRPr="00410182">
        <w:rPr>
          <w:lang w:val="ru-RU"/>
        </w:rPr>
        <w:t xml:space="preserve"> </w:t>
      </w:r>
      <w:r w:rsidRPr="00410182">
        <w:rPr>
          <w:rFonts w:hint="eastAsia"/>
          <w:lang w:val="ru-RU"/>
        </w:rPr>
        <w:t>ПОТРЕБИТЕЛЕЙ</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1CF98B4D" w14:textId="77777777" w:rsidR="00410182" w:rsidRPr="00410182" w:rsidRDefault="00410182" w:rsidP="00410182">
      <w:pPr>
        <w:rPr>
          <w:lang w:val="ru-RU"/>
        </w:rPr>
      </w:pPr>
    </w:p>
    <w:p w14:paraId="2C61C032" w14:textId="77777777" w:rsidR="00410182" w:rsidRPr="00410182" w:rsidRDefault="00410182" w:rsidP="00410182">
      <w:pPr>
        <w:rPr>
          <w:lang w:val="ru-RU"/>
        </w:rPr>
      </w:pPr>
      <w:r w:rsidRPr="00410182">
        <w:rPr>
          <w:lang w:val="ru-RU"/>
        </w:rPr>
        <w:t xml:space="preserve">3.1. </w:t>
      </w:r>
      <w:r w:rsidRPr="00410182">
        <w:rPr>
          <w:rFonts w:hint="eastAsia"/>
          <w:lang w:val="ru-RU"/>
        </w:rPr>
        <w:t>Анализ</w:t>
      </w:r>
      <w:r w:rsidRPr="00410182">
        <w:rPr>
          <w:lang w:val="ru-RU"/>
        </w:rPr>
        <w:t xml:space="preserve"> </w:t>
      </w:r>
      <w:r w:rsidRPr="00410182">
        <w:rPr>
          <w:rFonts w:hint="eastAsia"/>
          <w:lang w:val="ru-RU"/>
        </w:rPr>
        <w:t>общего</w:t>
      </w:r>
      <w:r w:rsidRPr="00410182">
        <w:rPr>
          <w:lang w:val="ru-RU"/>
        </w:rPr>
        <w:t xml:space="preserve"> </w:t>
      </w:r>
      <w:r w:rsidRPr="00410182">
        <w:rPr>
          <w:rFonts w:hint="eastAsia"/>
          <w:lang w:val="ru-RU"/>
        </w:rPr>
        <w:t>состояния</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p>
    <w:p w14:paraId="3D1712FC" w14:textId="77777777" w:rsidR="00410182" w:rsidRPr="00410182" w:rsidRDefault="00410182" w:rsidP="00410182">
      <w:pPr>
        <w:rPr>
          <w:lang w:val="ru-RU"/>
        </w:rPr>
      </w:pPr>
    </w:p>
    <w:p w14:paraId="394018B3" w14:textId="77777777" w:rsidR="00410182" w:rsidRPr="00410182" w:rsidRDefault="00410182" w:rsidP="00410182">
      <w:pPr>
        <w:rPr>
          <w:lang w:val="ru-RU"/>
        </w:rPr>
      </w:pPr>
      <w:r w:rsidRPr="00410182">
        <w:rPr>
          <w:lang w:val="ru-RU"/>
        </w:rPr>
        <w:lastRenderedPageBreak/>
        <w:t xml:space="preserve">3.2. </w:t>
      </w:r>
      <w:r w:rsidRPr="00410182">
        <w:rPr>
          <w:rFonts w:hint="eastAsia"/>
          <w:lang w:val="ru-RU"/>
        </w:rPr>
        <w:t>Определение</w:t>
      </w:r>
      <w:r w:rsidRPr="00410182">
        <w:rPr>
          <w:lang w:val="ru-RU"/>
        </w:rPr>
        <w:t xml:space="preserve"> </w:t>
      </w:r>
      <w:r w:rsidRPr="00410182">
        <w:rPr>
          <w:rFonts w:hint="eastAsia"/>
          <w:lang w:val="ru-RU"/>
        </w:rPr>
        <w:t>метрических</w:t>
      </w:r>
      <w:r w:rsidRPr="00410182">
        <w:rPr>
          <w:lang w:val="ru-RU"/>
        </w:rPr>
        <w:t xml:space="preserve"> </w:t>
      </w:r>
      <w:r w:rsidRPr="00410182">
        <w:rPr>
          <w:rFonts w:hint="eastAsia"/>
          <w:lang w:val="ru-RU"/>
        </w:rPr>
        <w:t>свойств</w:t>
      </w:r>
      <w:r w:rsidRPr="00410182">
        <w:rPr>
          <w:lang w:val="ru-RU"/>
        </w:rPr>
        <w:t xml:space="preserve"> </w:t>
      </w:r>
      <w:r w:rsidRPr="00410182">
        <w:rPr>
          <w:rFonts w:hint="eastAsia"/>
          <w:lang w:val="ru-RU"/>
        </w:rPr>
        <w:t>опросника</w:t>
      </w:r>
      <w:r w:rsidRPr="00410182">
        <w:rPr>
          <w:lang w:val="ru-RU"/>
        </w:rPr>
        <w:t xml:space="preserve"> </w:t>
      </w:r>
      <w:r w:rsidRPr="00410182">
        <w:rPr>
          <w:rFonts w:hint="eastAsia"/>
          <w:lang w:val="ru-RU"/>
        </w:rPr>
        <w:t>для</w:t>
      </w:r>
      <w:r w:rsidRPr="00410182">
        <w:rPr>
          <w:lang w:val="ru-RU"/>
        </w:rPr>
        <w:t xml:space="preserve"> </w:t>
      </w:r>
      <w:r w:rsidRPr="00410182">
        <w:rPr>
          <w:rFonts w:hint="eastAsia"/>
          <w:lang w:val="ru-RU"/>
        </w:rPr>
        <w:t>оценки</w:t>
      </w:r>
      <w:r w:rsidRPr="00410182">
        <w:rPr>
          <w:lang w:val="ru-RU"/>
        </w:rPr>
        <w:t xml:space="preserve"> </w:t>
      </w:r>
      <w:r w:rsidRPr="00410182">
        <w:rPr>
          <w:rFonts w:hint="eastAsia"/>
          <w:lang w:val="ru-RU"/>
        </w:rPr>
        <w:t>процесса</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p>
    <w:p w14:paraId="6B006BFB" w14:textId="77777777" w:rsidR="00410182" w:rsidRPr="00410182" w:rsidRDefault="00410182" w:rsidP="00410182">
      <w:pPr>
        <w:rPr>
          <w:lang w:val="ru-RU"/>
        </w:rPr>
      </w:pPr>
    </w:p>
    <w:p w14:paraId="0A3B7E0A" w14:textId="77777777" w:rsidR="00410182" w:rsidRPr="00410182" w:rsidRDefault="00410182" w:rsidP="00410182">
      <w:pPr>
        <w:rPr>
          <w:lang w:val="ru-RU"/>
        </w:rPr>
      </w:pPr>
      <w:r w:rsidRPr="00410182">
        <w:rPr>
          <w:lang w:val="ru-RU"/>
        </w:rPr>
        <w:t xml:space="preserve">3.3. </w:t>
      </w:r>
      <w:r w:rsidRPr="00410182">
        <w:rPr>
          <w:rFonts w:hint="eastAsia"/>
          <w:lang w:val="ru-RU"/>
        </w:rPr>
        <w:t>Оценка</w:t>
      </w:r>
      <w:r w:rsidRPr="00410182">
        <w:rPr>
          <w:lang w:val="ru-RU"/>
        </w:rPr>
        <w:t xml:space="preserve"> </w:t>
      </w:r>
      <w:r w:rsidRPr="00410182">
        <w:rPr>
          <w:rFonts w:hint="eastAsia"/>
          <w:lang w:val="ru-RU"/>
        </w:rPr>
        <w:t>процесса</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аптечных</w:t>
      </w:r>
      <w:r w:rsidRPr="00410182">
        <w:rPr>
          <w:lang w:val="ru-RU"/>
        </w:rPr>
        <w:t xml:space="preserve"> </w:t>
      </w:r>
      <w:r w:rsidRPr="00410182">
        <w:rPr>
          <w:rFonts w:hint="eastAsia"/>
          <w:lang w:val="ru-RU"/>
        </w:rPr>
        <w:t>организациях</w:t>
      </w:r>
      <w:r w:rsidRPr="00410182">
        <w:rPr>
          <w:lang w:val="ru-RU"/>
        </w:rPr>
        <w:t xml:space="preserve"> </w:t>
      </w:r>
      <w:r w:rsidRPr="00410182">
        <w:rPr>
          <w:rFonts w:hint="eastAsia"/>
          <w:lang w:val="ru-RU"/>
        </w:rPr>
        <w:t>Вьетнама</w:t>
      </w:r>
    </w:p>
    <w:p w14:paraId="275EF0DE" w14:textId="77777777" w:rsidR="00410182" w:rsidRPr="00410182" w:rsidRDefault="00410182" w:rsidP="00410182">
      <w:pPr>
        <w:rPr>
          <w:lang w:val="ru-RU"/>
        </w:rPr>
      </w:pPr>
    </w:p>
    <w:p w14:paraId="004B4713" w14:textId="77777777" w:rsidR="00410182" w:rsidRPr="00410182" w:rsidRDefault="00410182" w:rsidP="00410182">
      <w:pPr>
        <w:rPr>
          <w:lang w:val="ru-RU"/>
        </w:rPr>
      </w:pPr>
      <w:r w:rsidRPr="00410182">
        <w:rPr>
          <w:lang w:val="ru-RU"/>
        </w:rPr>
        <w:t xml:space="preserve">3.4. </w:t>
      </w:r>
      <w:r w:rsidRPr="00410182">
        <w:rPr>
          <w:rFonts w:hint="eastAsia"/>
          <w:lang w:val="ru-RU"/>
        </w:rPr>
        <w:t>Анализ</w:t>
      </w:r>
      <w:r w:rsidRPr="00410182">
        <w:rPr>
          <w:lang w:val="ru-RU"/>
        </w:rPr>
        <w:t xml:space="preserve"> </w:t>
      </w:r>
      <w:r w:rsidRPr="00410182">
        <w:rPr>
          <w:rFonts w:hint="eastAsia"/>
          <w:lang w:val="ru-RU"/>
        </w:rPr>
        <w:t>факторов</w:t>
      </w:r>
      <w:r w:rsidRPr="00410182">
        <w:rPr>
          <w:lang w:val="ru-RU"/>
        </w:rPr>
        <w:t xml:space="preserve">, </w:t>
      </w:r>
      <w:r w:rsidRPr="00410182">
        <w:rPr>
          <w:rFonts w:hint="eastAsia"/>
          <w:lang w:val="ru-RU"/>
        </w:rPr>
        <w:t>влияющих</w:t>
      </w:r>
      <w:r w:rsidRPr="00410182">
        <w:rPr>
          <w:lang w:val="ru-RU"/>
        </w:rPr>
        <w:t xml:space="preserve"> </w:t>
      </w:r>
      <w:r w:rsidRPr="00410182">
        <w:rPr>
          <w:rFonts w:hint="eastAsia"/>
          <w:lang w:val="ru-RU"/>
        </w:rPr>
        <w:t>на</w:t>
      </w:r>
      <w:r w:rsidRPr="00410182">
        <w:rPr>
          <w:lang w:val="ru-RU"/>
        </w:rPr>
        <w:t xml:space="preserve"> </w:t>
      </w:r>
      <w:r w:rsidRPr="00410182">
        <w:rPr>
          <w:rFonts w:hint="eastAsia"/>
          <w:lang w:val="ru-RU"/>
        </w:rPr>
        <w:t>выбор</w:t>
      </w:r>
      <w:r w:rsidRPr="00410182">
        <w:rPr>
          <w:lang w:val="ru-RU"/>
        </w:rPr>
        <w:t xml:space="preserve"> </w:t>
      </w:r>
      <w:r w:rsidRPr="00410182">
        <w:rPr>
          <w:rFonts w:hint="eastAsia"/>
          <w:lang w:val="ru-RU"/>
        </w:rPr>
        <w:t>ЛС</w:t>
      </w:r>
      <w:r w:rsidRPr="00410182">
        <w:rPr>
          <w:lang w:val="ru-RU"/>
        </w:rPr>
        <w:t xml:space="preserve"> </w:t>
      </w:r>
      <w:r w:rsidRPr="00410182">
        <w:rPr>
          <w:rFonts w:hint="eastAsia"/>
          <w:lang w:val="ru-RU"/>
        </w:rPr>
        <w:t>при</w:t>
      </w:r>
      <w:r w:rsidRPr="00410182">
        <w:rPr>
          <w:lang w:val="ru-RU"/>
        </w:rPr>
        <w:t xml:space="preserve"> </w:t>
      </w:r>
      <w:r w:rsidRPr="00410182">
        <w:rPr>
          <w:rFonts w:hint="eastAsia"/>
          <w:lang w:val="ru-RU"/>
        </w:rPr>
        <w:t>проведении</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p>
    <w:p w14:paraId="62F24FE2" w14:textId="77777777" w:rsidR="00410182" w:rsidRPr="00410182" w:rsidRDefault="00410182" w:rsidP="00410182">
      <w:pPr>
        <w:rPr>
          <w:lang w:val="ru-RU"/>
        </w:rPr>
      </w:pPr>
    </w:p>
    <w:p w14:paraId="04EF82D9" w14:textId="77777777" w:rsidR="00410182" w:rsidRPr="00410182" w:rsidRDefault="00410182" w:rsidP="00410182">
      <w:pPr>
        <w:rPr>
          <w:lang w:val="ru-RU"/>
        </w:rPr>
      </w:pPr>
      <w:r w:rsidRPr="00410182">
        <w:rPr>
          <w:lang w:val="ru-RU"/>
        </w:rPr>
        <w:t xml:space="preserve">3.5. </w:t>
      </w:r>
      <w:r w:rsidRPr="00410182">
        <w:rPr>
          <w:rFonts w:hint="eastAsia"/>
          <w:lang w:val="ru-RU"/>
        </w:rPr>
        <w:t>Построение</w:t>
      </w:r>
      <w:r w:rsidRPr="00410182">
        <w:rPr>
          <w:lang w:val="ru-RU"/>
        </w:rPr>
        <w:t xml:space="preserve"> </w:t>
      </w:r>
      <w:r w:rsidRPr="00410182">
        <w:rPr>
          <w:rFonts w:hint="eastAsia"/>
          <w:lang w:val="ru-RU"/>
        </w:rPr>
        <w:t>теоретических</w:t>
      </w:r>
      <w:r w:rsidRPr="00410182">
        <w:rPr>
          <w:lang w:val="ru-RU"/>
        </w:rPr>
        <w:t xml:space="preserve"> </w:t>
      </w:r>
      <w:r w:rsidRPr="00410182">
        <w:rPr>
          <w:rFonts w:hint="eastAsia"/>
          <w:lang w:val="ru-RU"/>
        </w:rPr>
        <w:t>моделей</w:t>
      </w:r>
      <w:r w:rsidRPr="00410182">
        <w:rPr>
          <w:lang w:val="ru-RU"/>
        </w:rPr>
        <w:t xml:space="preserve"> </w:t>
      </w:r>
      <w:r w:rsidRPr="00410182">
        <w:rPr>
          <w:rFonts w:hint="eastAsia"/>
          <w:lang w:val="ru-RU"/>
        </w:rPr>
        <w:t>улучшения</w:t>
      </w:r>
      <w:r w:rsidRPr="00410182">
        <w:rPr>
          <w:lang w:val="ru-RU"/>
        </w:rPr>
        <w:t xml:space="preserve"> </w:t>
      </w:r>
      <w:r w:rsidRPr="00410182">
        <w:rPr>
          <w:rFonts w:hint="eastAsia"/>
          <w:lang w:val="ru-RU"/>
        </w:rPr>
        <w:t>качества</w:t>
      </w:r>
      <w:r w:rsidRPr="00410182">
        <w:rPr>
          <w:lang w:val="ru-RU"/>
        </w:rPr>
        <w:t xml:space="preserve"> </w:t>
      </w:r>
      <w:r w:rsidRPr="00410182">
        <w:rPr>
          <w:rFonts w:hint="eastAsia"/>
          <w:lang w:val="ru-RU"/>
        </w:rPr>
        <w:t>фармацевтического</w:t>
      </w:r>
      <w:r w:rsidRPr="00410182">
        <w:rPr>
          <w:lang w:val="ru-RU"/>
        </w:rPr>
        <w:t xml:space="preserve"> </w:t>
      </w:r>
      <w:r w:rsidRPr="00410182">
        <w:rPr>
          <w:rFonts w:hint="eastAsia"/>
          <w:lang w:val="ru-RU"/>
        </w:rPr>
        <w:t>консультирования</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737B765A" w14:textId="77777777" w:rsidR="00410182" w:rsidRPr="00410182" w:rsidRDefault="00410182" w:rsidP="00410182">
      <w:pPr>
        <w:rPr>
          <w:lang w:val="ru-RU"/>
        </w:rPr>
      </w:pPr>
    </w:p>
    <w:p w14:paraId="62784B63" w14:textId="77777777" w:rsidR="00410182" w:rsidRPr="00410182" w:rsidRDefault="00410182" w:rsidP="00410182">
      <w:pPr>
        <w:rPr>
          <w:lang w:val="ru-RU"/>
        </w:rPr>
      </w:pPr>
      <w:r w:rsidRPr="00410182">
        <w:rPr>
          <w:rFonts w:hint="eastAsia"/>
          <w:lang w:val="ru-RU"/>
        </w:rPr>
        <w:t>ГЛАВА</w:t>
      </w:r>
      <w:r w:rsidRPr="00410182">
        <w:rPr>
          <w:lang w:val="ru-RU"/>
        </w:rPr>
        <w:t xml:space="preserve"> 4. </w:t>
      </w:r>
      <w:r w:rsidRPr="00410182">
        <w:rPr>
          <w:rFonts w:hint="eastAsia"/>
          <w:lang w:val="ru-RU"/>
        </w:rPr>
        <w:t>ИЗУЧЕНИЕ</w:t>
      </w:r>
      <w:r w:rsidRPr="00410182">
        <w:rPr>
          <w:lang w:val="ru-RU"/>
        </w:rPr>
        <w:t xml:space="preserve"> </w:t>
      </w:r>
      <w:r w:rsidRPr="00410182">
        <w:rPr>
          <w:rFonts w:hint="eastAsia"/>
          <w:lang w:val="ru-RU"/>
        </w:rPr>
        <w:t>УДОВЛЕТВОРЕННОСТИ</w:t>
      </w:r>
      <w:r w:rsidRPr="00410182">
        <w:rPr>
          <w:lang w:val="ru-RU"/>
        </w:rPr>
        <w:t xml:space="preserve"> </w:t>
      </w:r>
      <w:r w:rsidRPr="00410182">
        <w:rPr>
          <w:rFonts w:hint="eastAsia"/>
          <w:lang w:val="ru-RU"/>
        </w:rPr>
        <w:t>ПОТРЕБИТЕЛЕЙ</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p>
    <w:p w14:paraId="3BF0F5FF" w14:textId="77777777" w:rsidR="00410182" w:rsidRPr="00410182" w:rsidRDefault="00410182" w:rsidP="00410182">
      <w:pPr>
        <w:rPr>
          <w:lang w:val="ru-RU"/>
        </w:rPr>
      </w:pPr>
    </w:p>
    <w:p w14:paraId="261A1A18" w14:textId="77777777" w:rsidR="00410182" w:rsidRPr="00410182" w:rsidRDefault="00410182" w:rsidP="00410182">
      <w:pPr>
        <w:rPr>
          <w:lang w:val="ru-RU"/>
        </w:rPr>
      </w:pPr>
      <w:r w:rsidRPr="00410182">
        <w:rPr>
          <w:rFonts w:hint="eastAsia"/>
          <w:lang w:val="ru-RU"/>
        </w:rPr>
        <w:t>ВЬЕТНАМА</w:t>
      </w:r>
    </w:p>
    <w:p w14:paraId="5267D81E" w14:textId="77777777" w:rsidR="00410182" w:rsidRPr="00410182" w:rsidRDefault="00410182" w:rsidP="00410182">
      <w:pPr>
        <w:rPr>
          <w:lang w:val="ru-RU"/>
        </w:rPr>
      </w:pPr>
    </w:p>
    <w:p w14:paraId="74DAE916" w14:textId="77777777" w:rsidR="00410182" w:rsidRPr="00410182" w:rsidRDefault="00410182" w:rsidP="00410182">
      <w:pPr>
        <w:rPr>
          <w:lang w:val="ru-RU"/>
        </w:rPr>
      </w:pPr>
      <w:r w:rsidRPr="00410182">
        <w:rPr>
          <w:lang w:val="ru-RU"/>
        </w:rPr>
        <w:t xml:space="preserve">4.1. </w:t>
      </w:r>
      <w:r w:rsidRPr="00410182">
        <w:rPr>
          <w:rFonts w:hint="eastAsia"/>
          <w:lang w:val="ru-RU"/>
        </w:rPr>
        <w:t>Анализ</w:t>
      </w:r>
      <w:r w:rsidRPr="00410182">
        <w:rPr>
          <w:lang w:val="ru-RU"/>
        </w:rPr>
        <w:t xml:space="preserve"> </w:t>
      </w:r>
      <w:r w:rsidRPr="00410182">
        <w:rPr>
          <w:rFonts w:hint="eastAsia"/>
          <w:lang w:val="ru-RU"/>
        </w:rPr>
        <w:t>удовлетворенности</w:t>
      </w:r>
      <w:r w:rsidRPr="00410182">
        <w:rPr>
          <w:lang w:val="ru-RU"/>
        </w:rPr>
        <w:t xml:space="preserve"> </w:t>
      </w:r>
      <w:r w:rsidRPr="00410182">
        <w:rPr>
          <w:rFonts w:hint="eastAsia"/>
          <w:lang w:val="ru-RU"/>
        </w:rPr>
        <w:t>потребителей</w:t>
      </w:r>
      <w:r w:rsidRPr="00410182">
        <w:rPr>
          <w:lang w:val="ru-RU"/>
        </w:rPr>
        <w:t xml:space="preserve"> </w:t>
      </w:r>
      <w:r w:rsidRPr="00410182">
        <w:rPr>
          <w:rFonts w:hint="eastAsia"/>
          <w:lang w:val="ru-RU"/>
        </w:rPr>
        <w:t>качеством</w:t>
      </w:r>
      <w:r w:rsidRPr="00410182">
        <w:rPr>
          <w:lang w:val="ru-RU"/>
        </w:rPr>
        <w:t xml:space="preserve"> </w:t>
      </w:r>
      <w:r w:rsidRPr="00410182">
        <w:rPr>
          <w:rFonts w:hint="eastAsia"/>
          <w:lang w:val="ru-RU"/>
        </w:rPr>
        <w:t>оказания</w:t>
      </w:r>
      <w:r w:rsidRPr="00410182">
        <w:rPr>
          <w:lang w:val="ru-RU"/>
        </w:rPr>
        <w:t xml:space="preserve"> </w:t>
      </w:r>
      <w:r w:rsidRPr="00410182">
        <w:rPr>
          <w:rFonts w:hint="eastAsia"/>
          <w:lang w:val="ru-RU"/>
        </w:rPr>
        <w:t>фармацевтической</w:t>
      </w:r>
      <w:r w:rsidRPr="00410182">
        <w:rPr>
          <w:lang w:val="ru-RU"/>
        </w:rPr>
        <w:t xml:space="preserve"> </w:t>
      </w:r>
      <w:r w:rsidRPr="00410182">
        <w:rPr>
          <w:rFonts w:hint="eastAsia"/>
          <w:lang w:val="ru-RU"/>
        </w:rPr>
        <w:t>помощи</w:t>
      </w:r>
      <w:r w:rsidRPr="00410182">
        <w:rPr>
          <w:lang w:val="ru-RU"/>
        </w:rPr>
        <w:t xml:space="preserve"> </w:t>
      </w:r>
      <w:r w:rsidRPr="00410182">
        <w:rPr>
          <w:rFonts w:hint="eastAsia"/>
          <w:lang w:val="ru-RU"/>
        </w:rPr>
        <w:t>в</w:t>
      </w:r>
      <w:r w:rsidRPr="00410182">
        <w:rPr>
          <w:lang w:val="ru-RU"/>
        </w:rPr>
        <w:t xml:space="preserve"> </w:t>
      </w:r>
      <w:r w:rsidRPr="00410182">
        <w:rPr>
          <w:rFonts w:hint="eastAsia"/>
          <w:lang w:val="ru-RU"/>
        </w:rPr>
        <w:t>аптеках</w:t>
      </w:r>
      <w:r w:rsidRPr="00410182">
        <w:rPr>
          <w:lang w:val="ru-RU"/>
        </w:rPr>
        <w:t xml:space="preserve"> </w:t>
      </w:r>
      <w:r w:rsidRPr="00410182">
        <w:rPr>
          <w:rFonts w:hint="eastAsia"/>
          <w:lang w:val="ru-RU"/>
        </w:rPr>
        <w:t>Вьетнама</w:t>
      </w:r>
    </w:p>
    <w:p w14:paraId="0D2CEA4E" w14:textId="77777777" w:rsidR="00410182" w:rsidRPr="00410182" w:rsidRDefault="00410182" w:rsidP="00410182">
      <w:pPr>
        <w:rPr>
          <w:lang w:val="ru-RU"/>
        </w:rPr>
      </w:pPr>
    </w:p>
    <w:p w14:paraId="0F2568D0" w14:textId="77777777" w:rsidR="00410182" w:rsidRPr="00410182" w:rsidRDefault="00410182" w:rsidP="00410182">
      <w:pPr>
        <w:rPr>
          <w:lang w:val="ru-RU"/>
        </w:rPr>
      </w:pPr>
      <w:r w:rsidRPr="00410182">
        <w:rPr>
          <w:lang w:val="ru-RU"/>
        </w:rPr>
        <w:t xml:space="preserve">4.2. </w:t>
      </w:r>
      <w:r w:rsidRPr="00410182">
        <w:rPr>
          <w:rFonts w:hint="eastAsia"/>
          <w:lang w:val="ru-RU"/>
        </w:rPr>
        <w:t>Построение</w:t>
      </w:r>
      <w:r w:rsidRPr="00410182">
        <w:rPr>
          <w:lang w:val="ru-RU"/>
        </w:rPr>
        <w:t xml:space="preserve"> </w:t>
      </w:r>
      <w:r w:rsidRPr="00410182">
        <w:rPr>
          <w:rFonts w:hint="eastAsia"/>
          <w:lang w:val="ru-RU"/>
        </w:rPr>
        <w:t>теоретической</w:t>
      </w:r>
      <w:r w:rsidRPr="00410182">
        <w:rPr>
          <w:lang w:val="ru-RU"/>
        </w:rPr>
        <w:t xml:space="preserve"> </w:t>
      </w:r>
      <w:r w:rsidRPr="00410182">
        <w:rPr>
          <w:rFonts w:hint="eastAsia"/>
          <w:lang w:val="ru-RU"/>
        </w:rPr>
        <w:t>модели</w:t>
      </w:r>
      <w:r w:rsidRPr="00410182">
        <w:rPr>
          <w:lang w:val="ru-RU"/>
        </w:rPr>
        <w:t xml:space="preserve"> </w:t>
      </w:r>
      <w:r w:rsidRPr="00410182">
        <w:rPr>
          <w:rFonts w:hint="eastAsia"/>
          <w:lang w:val="ru-RU"/>
        </w:rPr>
        <w:t>повышения</w:t>
      </w:r>
      <w:r w:rsidRPr="00410182">
        <w:rPr>
          <w:lang w:val="ru-RU"/>
        </w:rPr>
        <w:t xml:space="preserve"> </w:t>
      </w:r>
      <w:r w:rsidRPr="00410182">
        <w:rPr>
          <w:rFonts w:hint="eastAsia"/>
          <w:lang w:val="ru-RU"/>
        </w:rPr>
        <w:t>удовлетворенности</w:t>
      </w:r>
      <w:r w:rsidRPr="00410182">
        <w:rPr>
          <w:lang w:val="ru-RU"/>
        </w:rPr>
        <w:t xml:space="preserve"> </w:t>
      </w:r>
      <w:r w:rsidRPr="00410182">
        <w:rPr>
          <w:rFonts w:hint="eastAsia"/>
          <w:lang w:val="ru-RU"/>
        </w:rPr>
        <w:t>посетителей</w:t>
      </w:r>
      <w:r w:rsidRPr="00410182">
        <w:rPr>
          <w:lang w:val="ru-RU"/>
        </w:rPr>
        <w:t xml:space="preserve"> </w:t>
      </w:r>
      <w:r w:rsidRPr="00410182">
        <w:rPr>
          <w:rFonts w:hint="eastAsia"/>
          <w:lang w:val="ru-RU"/>
        </w:rPr>
        <w:t>аптек</w:t>
      </w:r>
      <w:r w:rsidRPr="00410182">
        <w:rPr>
          <w:lang w:val="ru-RU"/>
        </w:rPr>
        <w:t xml:space="preserve"> </w:t>
      </w:r>
      <w:r w:rsidRPr="00410182">
        <w:rPr>
          <w:rFonts w:hint="eastAsia"/>
          <w:lang w:val="ru-RU"/>
        </w:rPr>
        <w:t>во</w:t>
      </w:r>
      <w:r w:rsidRPr="00410182">
        <w:rPr>
          <w:lang w:val="ru-RU"/>
        </w:rPr>
        <w:t xml:space="preserve"> </w:t>
      </w:r>
      <w:r w:rsidRPr="00410182">
        <w:rPr>
          <w:rFonts w:hint="eastAsia"/>
          <w:lang w:val="ru-RU"/>
        </w:rPr>
        <w:t>Вьетнаме</w:t>
      </w:r>
    </w:p>
    <w:p w14:paraId="2932A910" w14:textId="77777777" w:rsidR="00410182" w:rsidRPr="00410182" w:rsidRDefault="00410182" w:rsidP="00410182">
      <w:pPr>
        <w:rPr>
          <w:lang w:val="ru-RU"/>
        </w:rPr>
      </w:pPr>
    </w:p>
    <w:p w14:paraId="178C98D1" w14:textId="77777777" w:rsidR="00410182" w:rsidRPr="00410182" w:rsidRDefault="00410182" w:rsidP="00410182">
      <w:pPr>
        <w:rPr>
          <w:lang w:val="ru-RU"/>
        </w:rPr>
      </w:pPr>
      <w:r w:rsidRPr="00410182">
        <w:rPr>
          <w:rFonts w:hint="eastAsia"/>
          <w:lang w:val="ru-RU"/>
        </w:rPr>
        <w:t>ВЫВОДЫ</w:t>
      </w:r>
    </w:p>
    <w:p w14:paraId="07CF40C7" w14:textId="77777777" w:rsidR="00410182" w:rsidRPr="00410182" w:rsidRDefault="00410182" w:rsidP="00410182">
      <w:pPr>
        <w:rPr>
          <w:lang w:val="ru-RU"/>
        </w:rPr>
      </w:pPr>
    </w:p>
    <w:p w14:paraId="34F4C445" w14:textId="77777777" w:rsidR="00410182" w:rsidRPr="00410182" w:rsidRDefault="00410182" w:rsidP="00410182">
      <w:pPr>
        <w:rPr>
          <w:lang w:val="ru-RU"/>
        </w:rPr>
      </w:pPr>
      <w:r w:rsidRPr="00410182">
        <w:rPr>
          <w:rFonts w:hint="eastAsia"/>
          <w:lang w:val="ru-RU"/>
        </w:rPr>
        <w:t>СПИСОК</w:t>
      </w:r>
      <w:r w:rsidRPr="00410182">
        <w:rPr>
          <w:lang w:val="ru-RU"/>
        </w:rPr>
        <w:t xml:space="preserve"> </w:t>
      </w:r>
      <w:r w:rsidRPr="00410182">
        <w:rPr>
          <w:rFonts w:hint="eastAsia"/>
          <w:lang w:val="ru-RU"/>
        </w:rPr>
        <w:t>ЛИТЕРАТУРЫ</w:t>
      </w:r>
    </w:p>
    <w:p w14:paraId="2D1A6AD4" w14:textId="77777777" w:rsidR="00410182" w:rsidRPr="00410182" w:rsidRDefault="00410182" w:rsidP="00410182">
      <w:pPr>
        <w:rPr>
          <w:lang w:val="ru-RU"/>
        </w:rPr>
      </w:pPr>
    </w:p>
    <w:p w14:paraId="3CE70182" w14:textId="6980FFBC" w:rsidR="00410182" w:rsidRPr="00410182" w:rsidRDefault="00410182" w:rsidP="00410182">
      <w:pPr>
        <w:rPr>
          <w:lang w:val="ru-RU"/>
        </w:rPr>
      </w:pPr>
      <w:r w:rsidRPr="00410182">
        <w:rPr>
          <w:rFonts w:hint="eastAsia"/>
          <w:lang w:val="ru-RU"/>
        </w:rPr>
        <w:t>ПРИЛОЖЕНИЕ</w:t>
      </w:r>
    </w:p>
    <w:sectPr w:rsidR="00410182" w:rsidRPr="00410182" w:rsidSect="00063B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565B" w14:textId="77777777" w:rsidR="00063B2A" w:rsidRPr="00C66E52" w:rsidRDefault="00063B2A">
      <w:pPr>
        <w:spacing w:after="0" w:line="240" w:lineRule="auto"/>
      </w:pPr>
      <w:r w:rsidRPr="00C66E52">
        <w:separator/>
      </w:r>
    </w:p>
  </w:endnote>
  <w:endnote w:type="continuationSeparator" w:id="0">
    <w:p w14:paraId="65748655" w14:textId="77777777" w:rsidR="00063B2A" w:rsidRPr="00C66E52" w:rsidRDefault="00063B2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C5810" w14:textId="77777777" w:rsidR="00063B2A" w:rsidRPr="00C66E52" w:rsidRDefault="00063B2A"/>
    <w:p w14:paraId="0C9B4CEF" w14:textId="77777777" w:rsidR="00063B2A" w:rsidRPr="00C66E52" w:rsidRDefault="00063B2A"/>
    <w:p w14:paraId="3CE32EB0" w14:textId="77777777" w:rsidR="00063B2A" w:rsidRPr="00C66E52" w:rsidRDefault="00063B2A"/>
    <w:p w14:paraId="7282E2D0" w14:textId="77777777" w:rsidR="00063B2A" w:rsidRPr="00C66E52" w:rsidRDefault="00063B2A"/>
    <w:p w14:paraId="22442D57" w14:textId="77777777" w:rsidR="00063B2A" w:rsidRPr="00C66E52" w:rsidRDefault="00063B2A"/>
    <w:p w14:paraId="2C8C2C1D" w14:textId="77777777" w:rsidR="00063B2A" w:rsidRPr="00C66E52" w:rsidRDefault="00063B2A"/>
    <w:p w14:paraId="18850F48" w14:textId="77777777" w:rsidR="00063B2A" w:rsidRPr="00C66E52" w:rsidRDefault="00063B2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7FBD297" wp14:editId="42CAD0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3AA92" w14:textId="77777777" w:rsidR="00063B2A" w:rsidRPr="00C66E52" w:rsidRDefault="00063B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BD2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3AA92" w14:textId="77777777" w:rsidR="00063B2A" w:rsidRPr="00C66E52" w:rsidRDefault="00063B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3A80038" w14:textId="77777777" w:rsidR="00063B2A" w:rsidRPr="00C66E52" w:rsidRDefault="00063B2A"/>
    <w:p w14:paraId="1F1D2DA0" w14:textId="77777777" w:rsidR="00063B2A" w:rsidRPr="00C66E52" w:rsidRDefault="00063B2A"/>
    <w:p w14:paraId="3D6C1F54" w14:textId="77777777" w:rsidR="00063B2A" w:rsidRPr="00C66E52" w:rsidRDefault="00063B2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9ABFE07" wp14:editId="563D57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1F21" w14:textId="77777777" w:rsidR="00063B2A" w:rsidRPr="00C66E52" w:rsidRDefault="00063B2A"/>
                          <w:p w14:paraId="35FAF0DB" w14:textId="77777777" w:rsidR="00063B2A" w:rsidRPr="00C66E52" w:rsidRDefault="00063B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BFE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141F21" w14:textId="77777777" w:rsidR="00063B2A" w:rsidRPr="00C66E52" w:rsidRDefault="00063B2A"/>
                    <w:p w14:paraId="35FAF0DB" w14:textId="77777777" w:rsidR="00063B2A" w:rsidRPr="00C66E52" w:rsidRDefault="00063B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FAA8F0" w14:textId="77777777" w:rsidR="00063B2A" w:rsidRPr="00C66E52" w:rsidRDefault="00063B2A"/>
    <w:p w14:paraId="662FEDB4" w14:textId="77777777" w:rsidR="00063B2A" w:rsidRPr="00C66E52" w:rsidRDefault="00063B2A">
      <w:pPr>
        <w:rPr>
          <w:sz w:val="2"/>
          <w:szCs w:val="2"/>
        </w:rPr>
      </w:pPr>
    </w:p>
    <w:p w14:paraId="57BF0F98" w14:textId="77777777" w:rsidR="00063B2A" w:rsidRPr="00C66E52" w:rsidRDefault="00063B2A"/>
    <w:p w14:paraId="57C62810" w14:textId="77777777" w:rsidR="00063B2A" w:rsidRPr="00C66E52" w:rsidRDefault="00063B2A">
      <w:pPr>
        <w:spacing w:after="0" w:line="240" w:lineRule="auto"/>
      </w:pPr>
    </w:p>
  </w:footnote>
  <w:footnote w:type="continuationSeparator" w:id="0">
    <w:p w14:paraId="6CEC56B0" w14:textId="77777777" w:rsidR="00063B2A" w:rsidRPr="00C66E52" w:rsidRDefault="00063B2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2A"/>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20459</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3200</cp:revision>
  <cp:lastPrinted>2009-02-06T05:36:00Z</cp:lastPrinted>
  <dcterms:created xsi:type="dcterms:W3CDTF">2024-04-09T10:20:00Z</dcterms:created>
  <dcterms:modified xsi:type="dcterms:W3CDTF">2024-05-04T10:20:00Z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