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DE" w:rsidRDefault="005263DE" w:rsidP="005263D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Лазарєва Катерина Павлівна</w:t>
      </w:r>
      <w:r>
        <w:rPr>
          <w:rFonts w:ascii="CIDFont+F3" w:hAnsi="CIDFont+F3" w:cs="CIDFont+F3"/>
          <w:kern w:val="0"/>
          <w:sz w:val="28"/>
          <w:szCs w:val="28"/>
          <w:lang w:eastAsia="ru-RU"/>
        </w:rPr>
        <w:t>, аспірант Національного медичного</w:t>
      </w:r>
    </w:p>
    <w:p w:rsidR="005263DE" w:rsidRDefault="005263DE" w:rsidP="005263D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імені О.О. Богомольця, тема дисертації: «Патогенетичне</w:t>
      </w:r>
    </w:p>
    <w:p w:rsidR="005263DE" w:rsidRDefault="005263DE" w:rsidP="005263D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обґрунтування корекції артеріальної гемодинаміки, судинної жорсткості</w:t>
      </w:r>
    </w:p>
    <w:p w:rsidR="005263DE" w:rsidRDefault="005263DE" w:rsidP="005263D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 пацієнтів з артеріальною гіпертензією залежно від віку, статі та стану</w:t>
      </w:r>
    </w:p>
    <w:p w:rsidR="005263DE" w:rsidRDefault="005263DE" w:rsidP="005263D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кісткової тканини», (222 Медицина). Спеціалізована вчена рада ДФ</w:t>
      </w:r>
    </w:p>
    <w:p w:rsidR="005263DE" w:rsidRDefault="005263DE" w:rsidP="005263D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26.003.006 у Національному медичному університеті імені</w:t>
      </w:r>
    </w:p>
    <w:p w:rsidR="003033B6" w:rsidRPr="005263DE" w:rsidRDefault="005263DE" w:rsidP="005263DE">
      <w:r>
        <w:rPr>
          <w:rFonts w:ascii="CIDFont+F3" w:hAnsi="CIDFont+F3" w:cs="CIDFont+F3"/>
          <w:kern w:val="0"/>
          <w:sz w:val="28"/>
          <w:szCs w:val="28"/>
          <w:lang w:eastAsia="ru-RU"/>
        </w:rPr>
        <w:t>О.О. Богомольця</w:t>
      </w:r>
    </w:p>
    <w:sectPr w:rsidR="003033B6" w:rsidRPr="005263D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7F" w:rsidRDefault="00642D7F">
      <w:pPr>
        <w:spacing w:after="0" w:line="240" w:lineRule="auto"/>
      </w:pPr>
      <w:r>
        <w:separator/>
      </w:r>
    </w:p>
  </w:endnote>
  <w:endnote w:type="continuationSeparator" w:id="0">
    <w:p w:rsidR="00642D7F" w:rsidRDefault="0064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2D7F" w:rsidRDefault="00666EA5">
                <w:pPr>
                  <w:spacing w:line="240" w:lineRule="auto"/>
                </w:pPr>
                <w:fldSimple w:instr=" PAGE \* MERGEFORMAT ">
                  <w:r w:rsidR="00642D7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2D7F" w:rsidRDefault="00666EA5">
                <w:pPr>
                  <w:spacing w:line="240" w:lineRule="auto"/>
                </w:pPr>
                <w:fldSimple w:instr=" PAGE \* MERGEFORMAT ">
                  <w:r w:rsidR="005263DE" w:rsidRPr="005263D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7F" w:rsidRDefault="00642D7F"/>
    <w:p w:rsidR="00642D7F" w:rsidRDefault="00642D7F"/>
    <w:p w:rsidR="00642D7F" w:rsidRDefault="00642D7F"/>
    <w:p w:rsidR="00642D7F" w:rsidRDefault="00642D7F"/>
    <w:p w:rsidR="00642D7F" w:rsidRDefault="00642D7F"/>
    <w:p w:rsidR="00642D7F" w:rsidRDefault="00642D7F"/>
    <w:p w:rsidR="00642D7F" w:rsidRDefault="00666EA5">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2D7F" w:rsidRDefault="00666EA5">
                  <w:pPr>
                    <w:spacing w:line="240" w:lineRule="auto"/>
                  </w:pPr>
                  <w:fldSimple w:instr=" PAGE \* MERGEFORMAT ">
                    <w:r w:rsidR="00642D7F" w:rsidRPr="0040002B">
                      <w:rPr>
                        <w:rStyle w:val="afffff9"/>
                        <w:b w:val="0"/>
                        <w:bCs w:val="0"/>
                        <w:noProof/>
                      </w:rPr>
                      <w:t>9</w:t>
                    </w:r>
                  </w:fldSimple>
                </w:p>
              </w:txbxContent>
            </v:textbox>
            <w10:wrap anchorx="page" anchory="page"/>
          </v:shape>
        </w:pict>
      </w:r>
    </w:p>
    <w:p w:rsidR="00642D7F" w:rsidRDefault="00642D7F"/>
    <w:p w:rsidR="00642D7F" w:rsidRDefault="00642D7F"/>
    <w:p w:rsidR="00642D7F" w:rsidRDefault="00666EA5">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2D7F" w:rsidRDefault="00642D7F"/>
                <w:p w:rsidR="00642D7F" w:rsidRDefault="00666EA5">
                  <w:pPr>
                    <w:pStyle w:val="1ffffff7"/>
                    <w:spacing w:line="240" w:lineRule="auto"/>
                  </w:pPr>
                  <w:fldSimple w:instr=" PAGE \* MERGEFORMAT ">
                    <w:r w:rsidR="00642D7F" w:rsidRPr="0040002B">
                      <w:rPr>
                        <w:rStyle w:val="3b"/>
                        <w:noProof/>
                      </w:rPr>
                      <w:t>9</w:t>
                    </w:r>
                  </w:fldSimple>
                </w:p>
              </w:txbxContent>
            </v:textbox>
            <w10:wrap anchorx="page" anchory="page"/>
          </v:shape>
        </w:pict>
      </w:r>
    </w:p>
    <w:p w:rsidR="00642D7F" w:rsidRDefault="00642D7F"/>
    <w:p w:rsidR="00642D7F" w:rsidRDefault="00642D7F">
      <w:pPr>
        <w:rPr>
          <w:sz w:val="2"/>
          <w:szCs w:val="2"/>
        </w:rPr>
      </w:pPr>
    </w:p>
    <w:p w:rsidR="00642D7F" w:rsidRDefault="00642D7F"/>
    <w:p w:rsidR="00642D7F" w:rsidRDefault="00642D7F">
      <w:pPr>
        <w:spacing w:after="0" w:line="240" w:lineRule="auto"/>
      </w:pPr>
    </w:p>
  </w:footnote>
  <w:footnote w:type="continuationSeparator" w:id="0">
    <w:p w:rsidR="00642D7F" w:rsidRDefault="00642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Pr="005856C0" w:rsidRDefault="00642D7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2227DA"/>
    <w:multiLevelType w:val="multilevel"/>
    <w:tmpl w:val="3EB06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3B4558"/>
    <w:multiLevelType w:val="multilevel"/>
    <w:tmpl w:val="0B0E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C47808"/>
    <w:multiLevelType w:val="multilevel"/>
    <w:tmpl w:val="5818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73D237E"/>
    <w:multiLevelType w:val="multilevel"/>
    <w:tmpl w:val="84AC3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9F4656"/>
    <w:multiLevelType w:val="multilevel"/>
    <w:tmpl w:val="27320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2B4B1696"/>
    <w:multiLevelType w:val="multilevel"/>
    <w:tmpl w:val="40CA0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3A45801"/>
    <w:multiLevelType w:val="multilevel"/>
    <w:tmpl w:val="C4BCE3FE"/>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1797120"/>
    <w:multiLevelType w:val="multilevel"/>
    <w:tmpl w:val="5A2A6A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613F76"/>
    <w:multiLevelType w:val="multilevel"/>
    <w:tmpl w:val="CAF22E0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2">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3">
    <w:nsid w:val="5E117E0A"/>
    <w:multiLevelType w:val="multilevel"/>
    <w:tmpl w:val="46D611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B1F414A"/>
    <w:multiLevelType w:val="multilevel"/>
    <w:tmpl w:val="F6BC4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6">
    <w:nsid w:val="70274A84"/>
    <w:multiLevelType w:val="multilevel"/>
    <w:tmpl w:val="C8027420"/>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3A43456"/>
    <w:multiLevelType w:val="multilevel"/>
    <w:tmpl w:val="E8B28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8506DF8"/>
    <w:multiLevelType w:val="multilevel"/>
    <w:tmpl w:val="1B0E5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D17286B"/>
    <w:multiLevelType w:val="multilevel"/>
    <w:tmpl w:val="7172AE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9"/>
  </w:num>
  <w:num w:numId="8">
    <w:abstractNumId w:val="94"/>
  </w:num>
  <w:num w:numId="9">
    <w:abstractNumId w:val="98"/>
  </w:num>
  <w:num w:numId="10">
    <w:abstractNumId w:val="86"/>
  </w:num>
  <w:num w:numId="11">
    <w:abstractNumId w:val="97"/>
  </w:num>
  <w:num w:numId="12">
    <w:abstractNumId w:val="84"/>
  </w:num>
  <w:num w:numId="13">
    <w:abstractNumId w:val="78"/>
  </w:num>
  <w:num w:numId="14">
    <w:abstractNumId w:val="87"/>
  </w:num>
  <w:num w:numId="15">
    <w:abstractNumId w:val="74"/>
  </w:num>
  <w:num w:numId="16">
    <w:abstractNumId w:val="67"/>
  </w:num>
  <w:num w:numId="17">
    <w:abstractNumId w:val="83"/>
  </w:num>
  <w:num w:numId="18">
    <w:abstractNumId w:val="90"/>
  </w:num>
  <w:num w:numId="19">
    <w:abstractNumId w:val="96"/>
  </w:num>
  <w:num w:numId="20">
    <w:abstractNumId w:val="8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EDFA6-4A89-4B6E-B41B-B30FD2E2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2021-12-06T12:20:00Z</dcterms:created>
  <dcterms:modified xsi:type="dcterms:W3CDTF">2021-12-09T12:14:00Z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