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5A56A6B5" w:rsidR="00F37380" w:rsidRPr="00907299" w:rsidRDefault="00907299" w:rsidP="00907299">
      <w:proofErr w:type="spellStart"/>
      <w:r w:rsidRPr="00907299">
        <w:rPr>
          <w:rFonts w:ascii="Helvetica" w:eastAsia="Symbol" w:hAnsi="Helvetica" w:cs="Helvetica"/>
          <w:b/>
          <w:color w:val="222222"/>
          <w:kern w:val="0"/>
          <w:sz w:val="21"/>
          <w:szCs w:val="21"/>
          <w:lang w:eastAsia="ru-RU"/>
        </w:rPr>
        <w:t>Голюк</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Євген</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Леонтійович</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завідувач</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Науково</w:t>
      </w:r>
      <w:proofErr w:type="spellEnd"/>
      <w:r w:rsidRPr="00907299">
        <w:rPr>
          <w:rFonts w:ascii="Helvetica" w:eastAsia="Symbol" w:hAnsi="Helvetica" w:cs="Helvetica"/>
          <w:b/>
          <w:color w:val="222222"/>
          <w:kern w:val="0"/>
          <w:sz w:val="21"/>
          <w:szCs w:val="21"/>
          <w:lang w:eastAsia="ru-RU"/>
        </w:rPr>
        <w:t xml:space="preserve">-практичного </w:t>
      </w:r>
      <w:proofErr w:type="gramStart"/>
      <w:r w:rsidRPr="00907299">
        <w:rPr>
          <w:rFonts w:ascii="Helvetica" w:eastAsia="Symbol" w:hAnsi="Helvetica" w:cs="Helvetica"/>
          <w:b/>
          <w:color w:val="222222"/>
          <w:kern w:val="0"/>
          <w:sz w:val="21"/>
          <w:szCs w:val="21"/>
          <w:lang w:eastAsia="ru-RU"/>
        </w:rPr>
        <w:t xml:space="preserve">центру  </w:t>
      </w:r>
      <w:proofErr w:type="spellStart"/>
      <w:r w:rsidRPr="00907299">
        <w:rPr>
          <w:rFonts w:ascii="Helvetica" w:eastAsia="Symbol" w:hAnsi="Helvetica" w:cs="Helvetica"/>
          <w:b/>
          <w:color w:val="222222"/>
          <w:kern w:val="0"/>
          <w:sz w:val="21"/>
          <w:szCs w:val="21"/>
          <w:lang w:eastAsia="ru-RU"/>
        </w:rPr>
        <w:t>регенеративної</w:t>
      </w:r>
      <w:proofErr w:type="spellEnd"/>
      <w:proofErr w:type="gram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ортопедії</w:t>
      </w:r>
      <w:proofErr w:type="spellEnd"/>
      <w:r w:rsidRPr="00907299">
        <w:rPr>
          <w:rFonts w:ascii="Helvetica" w:eastAsia="Symbol" w:hAnsi="Helvetica" w:cs="Helvetica"/>
          <w:b/>
          <w:color w:val="222222"/>
          <w:kern w:val="0"/>
          <w:sz w:val="21"/>
          <w:szCs w:val="21"/>
          <w:lang w:eastAsia="ru-RU"/>
        </w:rPr>
        <w:t xml:space="preserve"> та </w:t>
      </w:r>
      <w:proofErr w:type="spellStart"/>
      <w:r w:rsidRPr="00907299">
        <w:rPr>
          <w:rFonts w:ascii="Helvetica" w:eastAsia="Symbol" w:hAnsi="Helvetica" w:cs="Helvetica"/>
          <w:b/>
          <w:color w:val="222222"/>
          <w:kern w:val="0"/>
          <w:sz w:val="21"/>
          <w:szCs w:val="21"/>
          <w:lang w:eastAsia="ru-RU"/>
        </w:rPr>
        <w:t>іноваційних</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біомедичних</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технологій</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Державної</w:t>
      </w:r>
      <w:proofErr w:type="spellEnd"/>
      <w:r w:rsidRPr="00907299">
        <w:rPr>
          <w:rFonts w:ascii="Helvetica" w:eastAsia="Symbol" w:hAnsi="Helvetica" w:cs="Helvetica"/>
          <w:b/>
          <w:color w:val="222222"/>
          <w:kern w:val="0"/>
          <w:sz w:val="21"/>
          <w:szCs w:val="21"/>
          <w:lang w:eastAsia="ru-RU"/>
        </w:rPr>
        <w:t xml:space="preserve"> установи «</w:t>
      </w:r>
      <w:proofErr w:type="spellStart"/>
      <w:r w:rsidRPr="00907299">
        <w:rPr>
          <w:rFonts w:ascii="Helvetica" w:eastAsia="Symbol" w:hAnsi="Helvetica" w:cs="Helvetica"/>
          <w:b/>
          <w:color w:val="222222"/>
          <w:kern w:val="0"/>
          <w:sz w:val="21"/>
          <w:szCs w:val="21"/>
          <w:lang w:eastAsia="ru-RU"/>
        </w:rPr>
        <w:t>Інститут</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травматології</w:t>
      </w:r>
      <w:proofErr w:type="spellEnd"/>
      <w:r w:rsidRPr="00907299">
        <w:rPr>
          <w:rFonts w:ascii="Helvetica" w:eastAsia="Symbol" w:hAnsi="Helvetica" w:cs="Helvetica"/>
          <w:b/>
          <w:color w:val="222222"/>
          <w:kern w:val="0"/>
          <w:sz w:val="21"/>
          <w:szCs w:val="21"/>
          <w:lang w:eastAsia="ru-RU"/>
        </w:rPr>
        <w:t xml:space="preserve"> та </w:t>
      </w:r>
      <w:proofErr w:type="spellStart"/>
      <w:r w:rsidRPr="00907299">
        <w:rPr>
          <w:rFonts w:ascii="Helvetica" w:eastAsia="Symbol" w:hAnsi="Helvetica" w:cs="Helvetica"/>
          <w:b/>
          <w:color w:val="222222"/>
          <w:kern w:val="0"/>
          <w:sz w:val="21"/>
          <w:szCs w:val="21"/>
          <w:lang w:eastAsia="ru-RU"/>
        </w:rPr>
        <w:t>ортопедії</w:t>
      </w:r>
      <w:proofErr w:type="spellEnd"/>
      <w:r w:rsidRPr="00907299">
        <w:rPr>
          <w:rFonts w:ascii="Helvetica" w:eastAsia="Symbol" w:hAnsi="Helvetica" w:cs="Helvetica"/>
          <w:b/>
          <w:color w:val="222222"/>
          <w:kern w:val="0"/>
          <w:sz w:val="21"/>
          <w:szCs w:val="21"/>
          <w:lang w:eastAsia="ru-RU"/>
        </w:rPr>
        <w:t xml:space="preserve"> НАМН </w:t>
      </w:r>
      <w:proofErr w:type="spellStart"/>
      <w:r w:rsidRPr="00907299">
        <w:rPr>
          <w:rFonts w:ascii="Helvetica" w:eastAsia="Symbol" w:hAnsi="Helvetica" w:cs="Helvetica"/>
          <w:b/>
          <w:color w:val="222222"/>
          <w:kern w:val="0"/>
          <w:sz w:val="21"/>
          <w:szCs w:val="21"/>
          <w:lang w:eastAsia="ru-RU"/>
        </w:rPr>
        <w:t>України</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Назва</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дисертації</w:t>
      </w:r>
      <w:proofErr w:type="spellEnd"/>
      <w:r w:rsidRPr="00907299">
        <w:rPr>
          <w:rFonts w:ascii="Helvetica" w:eastAsia="Symbol" w:hAnsi="Helvetica" w:cs="Helvetica"/>
          <w:b/>
          <w:color w:val="222222"/>
          <w:kern w:val="0"/>
          <w:sz w:val="21"/>
          <w:szCs w:val="21"/>
          <w:lang w:eastAsia="ru-RU"/>
        </w:rPr>
        <w:t>: «</w:t>
      </w:r>
      <w:proofErr w:type="spellStart"/>
      <w:r w:rsidRPr="00907299">
        <w:rPr>
          <w:rFonts w:ascii="Helvetica" w:eastAsia="Symbol" w:hAnsi="Helvetica" w:cs="Helvetica"/>
          <w:b/>
          <w:color w:val="222222"/>
          <w:kern w:val="0"/>
          <w:sz w:val="21"/>
          <w:szCs w:val="21"/>
          <w:lang w:eastAsia="ru-RU"/>
        </w:rPr>
        <w:t>Регенеративні</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інтервенційні</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технології</w:t>
      </w:r>
      <w:proofErr w:type="spellEnd"/>
      <w:r w:rsidRPr="00907299">
        <w:rPr>
          <w:rFonts w:ascii="Helvetica" w:eastAsia="Symbol" w:hAnsi="Helvetica" w:cs="Helvetica"/>
          <w:b/>
          <w:color w:val="222222"/>
          <w:kern w:val="0"/>
          <w:sz w:val="21"/>
          <w:szCs w:val="21"/>
          <w:lang w:eastAsia="ru-RU"/>
        </w:rPr>
        <w:t xml:space="preserve"> при </w:t>
      </w:r>
      <w:proofErr w:type="spellStart"/>
      <w:r w:rsidRPr="00907299">
        <w:rPr>
          <w:rFonts w:ascii="Helvetica" w:eastAsia="Symbol" w:hAnsi="Helvetica" w:cs="Helvetica"/>
          <w:b/>
          <w:color w:val="222222"/>
          <w:kern w:val="0"/>
          <w:sz w:val="21"/>
          <w:szCs w:val="21"/>
          <w:lang w:eastAsia="ru-RU"/>
        </w:rPr>
        <w:t>остеоартрозі</w:t>
      </w:r>
      <w:proofErr w:type="spellEnd"/>
      <w:r w:rsidRPr="00907299">
        <w:rPr>
          <w:rFonts w:ascii="Helvetica" w:eastAsia="Symbol" w:hAnsi="Helvetica" w:cs="Helvetica"/>
          <w:b/>
          <w:color w:val="222222"/>
          <w:kern w:val="0"/>
          <w:sz w:val="21"/>
          <w:szCs w:val="21"/>
          <w:lang w:eastAsia="ru-RU"/>
        </w:rPr>
        <w:t xml:space="preserve"> та </w:t>
      </w:r>
      <w:proofErr w:type="spellStart"/>
      <w:r w:rsidRPr="00907299">
        <w:rPr>
          <w:rFonts w:ascii="Helvetica" w:eastAsia="Symbol" w:hAnsi="Helvetica" w:cs="Helvetica"/>
          <w:b/>
          <w:color w:val="222222"/>
          <w:kern w:val="0"/>
          <w:sz w:val="21"/>
          <w:szCs w:val="21"/>
          <w:lang w:eastAsia="ru-RU"/>
        </w:rPr>
        <w:t>асептичному</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некрозі</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кульшового</w:t>
      </w:r>
      <w:proofErr w:type="spellEnd"/>
      <w:r w:rsidRPr="00907299">
        <w:rPr>
          <w:rFonts w:ascii="Helvetica" w:eastAsia="Symbol" w:hAnsi="Helvetica" w:cs="Helvetica"/>
          <w:b/>
          <w:color w:val="222222"/>
          <w:kern w:val="0"/>
          <w:sz w:val="21"/>
          <w:szCs w:val="21"/>
          <w:lang w:eastAsia="ru-RU"/>
        </w:rPr>
        <w:t xml:space="preserve"> та </w:t>
      </w:r>
      <w:proofErr w:type="spellStart"/>
      <w:r w:rsidRPr="00907299">
        <w:rPr>
          <w:rFonts w:ascii="Helvetica" w:eastAsia="Symbol" w:hAnsi="Helvetica" w:cs="Helvetica"/>
          <w:b/>
          <w:color w:val="222222"/>
          <w:kern w:val="0"/>
          <w:sz w:val="21"/>
          <w:szCs w:val="21"/>
          <w:lang w:eastAsia="ru-RU"/>
        </w:rPr>
        <w:t>колінного</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суглобів</w:t>
      </w:r>
      <w:proofErr w:type="spellEnd"/>
      <w:r w:rsidRPr="00907299">
        <w:rPr>
          <w:rFonts w:ascii="Helvetica" w:eastAsia="Symbol" w:hAnsi="Helvetica" w:cs="Helvetica"/>
          <w:b/>
          <w:color w:val="222222"/>
          <w:kern w:val="0"/>
          <w:sz w:val="21"/>
          <w:szCs w:val="21"/>
          <w:lang w:eastAsia="ru-RU"/>
        </w:rPr>
        <w:t xml:space="preserve">». Шифр та </w:t>
      </w:r>
      <w:proofErr w:type="spellStart"/>
      <w:r w:rsidRPr="00907299">
        <w:rPr>
          <w:rFonts w:ascii="Helvetica" w:eastAsia="Symbol" w:hAnsi="Helvetica" w:cs="Helvetica"/>
          <w:b/>
          <w:color w:val="222222"/>
          <w:kern w:val="0"/>
          <w:sz w:val="21"/>
          <w:szCs w:val="21"/>
          <w:lang w:eastAsia="ru-RU"/>
        </w:rPr>
        <w:t>назва</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спеціальності</w:t>
      </w:r>
      <w:proofErr w:type="spellEnd"/>
      <w:r w:rsidRPr="00907299">
        <w:rPr>
          <w:rFonts w:ascii="Helvetica" w:eastAsia="Symbol" w:hAnsi="Helvetica" w:cs="Helvetica"/>
          <w:b/>
          <w:color w:val="222222"/>
          <w:kern w:val="0"/>
          <w:sz w:val="21"/>
          <w:szCs w:val="21"/>
          <w:lang w:eastAsia="ru-RU"/>
        </w:rPr>
        <w:t xml:space="preserve"> – 14.01.21 – «</w:t>
      </w:r>
      <w:proofErr w:type="spellStart"/>
      <w:r w:rsidRPr="00907299">
        <w:rPr>
          <w:rFonts w:ascii="Helvetica" w:eastAsia="Symbol" w:hAnsi="Helvetica" w:cs="Helvetica"/>
          <w:b/>
          <w:color w:val="222222"/>
          <w:kern w:val="0"/>
          <w:sz w:val="21"/>
          <w:szCs w:val="21"/>
          <w:lang w:eastAsia="ru-RU"/>
        </w:rPr>
        <w:t>Травматологія</w:t>
      </w:r>
      <w:proofErr w:type="spellEnd"/>
      <w:r w:rsidRPr="00907299">
        <w:rPr>
          <w:rFonts w:ascii="Helvetica" w:eastAsia="Symbol" w:hAnsi="Helvetica" w:cs="Helvetica"/>
          <w:b/>
          <w:color w:val="222222"/>
          <w:kern w:val="0"/>
          <w:sz w:val="21"/>
          <w:szCs w:val="21"/>
          <w:lang w:eastAsia="ru-RU"/>
        </w:rPr>
        <w:t xml:space="preserve"> та </w:t>
      </w:r>
      <w:proofErr w:type="spellStart"/>
      <w:r w:rsidRPr="00907299">
        <w:rPr>
          <w:rFonts w:ascii="Helvetica" w:eastAsia="Symbol" w:hAnsi="Helvetica" w:cs="Helvetica"/>
          <w:b/>
          <w:color w:val="222222"/>
          <w:kern w:val="0"/>
          <w:sz w:val="21"/>
          <w:szCs w:val="21"/>
          <w:lang w:eastAsia="ru-RU"/>
        </w:rPr>
        <w:t>ортопедія</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Докторська</w:t>
      </w:r>
      <w:proofErr w:type="spellEnd"/>
      <w:r w:rsidRPr="00907299">
        <w:rPr>
          <w:rFonts w:ascii="Helvetica" w:eastAsia="Symbol" w:hAnsi="Helvetica" w:cs="Helvetica"/>
          <w:b/>
          <w:color w:val="222222"/>
          <w:kern w:val="0"/>
          <w:sz w:val="21"/>
          <w:szCs w:val="21"/>
          <w:lang w:eastAsia="ru-RU"/>
        </w:rPr>
        <w:t xml:space="preserve"> рада Д 26.606.01 </w:t>
      </w:r>
      <w:proofErr w:type="spellStart"/>
      <w:r w:rsidRPr="00907299">
        <w:rPr>
          <w:rFonts w:ascii="Helvetica" w:eastAsia="Symbol" w:hAnsi="Helvetica" w:cs="Helvetica"/>
          <w:b/>
          <w:color w:val="222222"/>
          <w:kern w:val="0"/>
          <w:sz w:val="21"/>
          <w:szCs w:val="21"/>
          <w:lang w:eastAsia="ru-RU"/>
        </w:rPr>
        <w:t>Державної</w:t>
      </w:r>
      <w:proofErr w:type="spellEnd"/>
      <w:r w:rsidRPr="00907299">
        <w:rPr>
          <w:rFonts w:ascii="Helvetica" w:eastAsia="Symbol" w:hAnsi="Helvetica" w:cs="Helvetica"/>
          <w:b/>
          <w:color w:val="222222"/>
          <w:kern w:val="0"/>
          <w:sz w:val="21"/>
          <w:szCs w:val="21"/>
          <w:lang w:eastAsia="ru-RU"/>
        </w:rPr>
        <w:t xml:space="preserve"> установи «</w:t>
      </w:r>
      <w:proofErr w:type="spellStart"/>
      <w:r w:rsidRPr="00907299">
        <w:rPr>
          <w:rFonts w:ascii="Helvetica" w:eastAsia="Symbol" w:hAnsi="Helvetica" w:cs="Helvetica"/>
          <w:b/>
          <w:color w:val="222222"/>
          <w:kern w:val="0"/>
          <w:sz w:val="21"/>
          <w:szCs w:val="21"/>
          <w:lang w:eastAsia="ru-RU"/>
        </w:rPr>
        <w:t>Інститут</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травматології</w:t>
      </w:r>
      <w:proofErr w:type="spellEnd"/>
      <w:r w:rsidRPr="00907299">
        <w:rPr>
          <w:rFonts w:ascii="Helvetica" w:eastAsia="Symbol" w:hAnsi="Helvetica" w:cs="Helvetica"/>
          <w:b/>
          <w:color w:val="222222"/>
          <w:kern w:val="0"/>
          <w:sz w:val="21"/>
          <w:szCs w:val="21"/>
          <w:lang w:eastAsia="ru-RU"/>
        </w:rPr>
        <w:t xml:space="preserve"> та </w:t>
      </w:r>
      <w:proofErr w:type="spellStart"/>
      <w:r w:rsidRPr="00907299">
        <w:rPr>
          <w:rFonts w:ascii="Helvetica" w:eastAsia="Symbol" w:hAnsi="Helvetica" w:cs="Helvetica"/>
          <w:b/>
          <w:color w:val="222222"/>
          <w:kern w:val="0"/>
          <w:sz w:val="21"/>
          <w:szCs w:val="21"/>
          <w:lang w:eastAsia="ru-RU"/>
        </w:rPr>
        <w:t>ортопедії</w:t>
      </w:r>
      <w:proofErr w:type="spellEnd"/>
      <w:r w:rsidRPr="00907299">
        <w:rPr>
          <w:rFonts w:ascii="Helvetica" w:eastAsia="Symbol" w:hAnsi="Helvetica" w:cs="Helvetica"/>
          <w:b/>
          <w:color w:val="222222"/>
          <w:kern w:val="0"/>
          <w:sz w:val="21"/>
          <w:szCs w:val="21"/>
          <w:lang w:eastAsia="ru-RU"/>
        </w:rPr>
        <w:t xml:space="preserve"> НАМН </w:t>
      </w:r>
      <w:proofErr w:type="spellStart"/>
      <w:r w:rsidRPr="00907299">
        <w:rPr>
          <w:rFonts w:ascii="Helvetica" w:eastAsia="Symbol" w:hAnsi="Helvetica" w:cs="Helvetica"/>
          <w:b/>
          <w:color w:val="222222"/>
          <w:kern w:val="0"/>
          <w:sz w:val="21"/>
          <w:szCs w:val="21"/>
          <w:lang w:eastAsia="ru-RU"/>
        </w:rPr>
        <w:t>України</w:t>
      </w:r>
      <w:proofErr w:type="spellEnd"/>
      <w:r w:rsidRPr="00907299">
        <w:rPr>
          <w:rFonts w:ascii="Helvetica" w:eastAsia="Symbol" w:hAnsi="Helvetica" w:cs="Helvetica"/>
          <w:b/>
          <w:color w:val="222222"/>
          <w:kern w:val="0"/>
          <w:sz w:val="21"/>
          <w:szCs w:val="21"/>
          <w:lang w:eastAsia="ru-RU"/>
        </w:rPr>
        <w:t>» (</w:t>
      </w:r>
      <w:proofErr w:type="spellStart"/>
      <w:r w:rsidRPr="00907299">
        <w:rPr>
          <w:rFonts w:ascii="Helvetica" w:eastAsia="Symbol" w:hAnsi="Helvetica" w:cs="Helvetica"/>
          <w:b/>
          <w:color w:val="222222"/>
          <w:kern w:val="0"/>
          <w:sz w:val="21"/>
          <w:szCs w:val="21"/>
          <w:lang w:eastAsia="ru-RU"/>
        </w:rPr>
        <w:t>вул</w:t>
      </w:r>
      <w:proofErr w:type="spellEnd"/>
      <w:r w:rsidRPr="00907299">
        <w:rPr>
          <w:rFonts w:ascii="Helvetica" w:eastAsia="Symbol" w:hAnsi="Helvetica" w:cs="Helvetica"/>
          <w:b/>
          <w:color w:val="222222"/>
          <w:kern w:val="0"/>
          <w:sz w:val="21"/>
          <w:szCs w:val="21"/>
          <w:lang w:eastAsia="ru-RU"/>
        </w:rPr>
        <w:t>. Бульварно-</w:t>
      </w:r>
      <w:proofErr w:type="spellStart"/>
      <w:r w:rsidRPr="00907299">
        <w:rPr>
          <w:rFonts w:ascii="Helvetica" w:eastAsia="Symbol" w:hAnsi="Helvetica" w:cs="Helvetica"/>
          <w:b/>
          <w:color w:val="222222"/>
          <w:kern w:val="0"/>
          <w:sz w:val="21"/>
          <w:szCs w:val="21"/>
          <w:lang w:eastAsia="ru-RU"/>
        </w:rPr>
        <w:t>Кудрявська</w:t>
      </w:r>
      <w:proofErr w:type="spellEnd"/>
      <w:r w:rsidRPr="00907299">
        <w:rPr>
          <w:rFonts w:ascii="Helvetica" w:eastAsia="Symbol" w:hAnsi="Helvetica" w:cs="Helvetica"/>
          <w:b/>
          <w:color w:val="222222"/>
          <w:kern w:val="0"/>
          <w:sz w:val="21"/>
          <w:szCs w:val="21"/>
          <w:lang w:eastAsia="ru-RU"/>
        </w:rPr>
        <w:t xml:space="preserve">, 27, Київ-601, 01601, тел. (044) 486-32-74). </w:t>
      </w:r>
      <w:proofErr w:type="spellStart"/>
      <w:r w:rsidRPr="00907299">
        <w:rPr>
          <w:rFonts w:ascii="Helvetica" w:eastAsia="Symbol" w:hAnsi="Helvetica" w:cs="Helvetica"/>
          <w:b/>
          <w:color w:val="222222"/>
          <w:kern w:val="0"/>
          <w:sz w:val="21"/>
          <w:szCs w:val="21"/>
          <w:lang w:eastAsia="ru-RU"/>
        </w:rPr>
        <w:t>Опоненти</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Безсмертний</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Юрій</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Олексійович</w:t>
      </w:r>
      <w:proofErr w:type="spellEnd"/>
      <w:r w:rsidRPr="00907299">
        <w:rPr>
          <w:rFonts w:ascii="Helvetica" w:eastAsia="Symbol" w:hAnsi="Helvetica" w:cs="Helvetica"/>
          <w:b/>
          <w:color w:val="222222"/>
          <w:kern w:val="0"/>
          <w:sz w:val="21"/>
          <w:szCs w:val="21"/>
          <w:lang w:eastAsia="ru-RU"/>
        </w:rPr>
        <w:t xml:space="preserve">, доктор </w:t>
      </w:r>
      <w:proofErr w:type="spellStart"/>
      <w:r w:rsidRPr="00907299">
        <w:rPr>
          <w:rFonts w:ascii="Helvetica" w:eastAsia="Symbol" w:hAnsi="Helvetica" w:cs="Helvetica"/>
          <w:b/>
          <w:color w:val="222222"/>
          <w:kern w:val="0"/>
          <w:sz w:val="21"/>
          <w:szCs w:val="21"/>
          <w:lang w:eastAsia="ru-RU"/>
        </w:rPr>
        <w:t>медичних</w:t>
      </w:r>
      <w:proofErr w:type="spellEnd"/>
      <w:r w:rsidRPr="00907299">
        <w:rPr>
          <w:rFonts w:ascii="Helvetica" w:eastAsia="Symbol" w:hAnsi="Helvetica" w:cs="Helvetica"/>
          <w:b/>
          <w:color w:val="222222"/>
          <w:kern w:val="0"/>
          <w:sz w:val="21"/>
          <w:szCs w:val="21"/>
          <w:lang w:eastAsia="ru-RU"/>
        </w:rPr>
        <w:t xml:space="preserve"> наук, </w:t>
      </w:r>
      <w:proofErr w:type="spellStart"/>
      <w:r w:rsidRPr="00907299">
        <w:rPr>
          <w:rFonts w:ascii="Helvetica" w:eastAsia="Symbol" w:hAnsi="Helvetica" w:cs="Helvetica"/>
          <w:b/>
          <w:color w:val="222222"/>
          <w:kern w:val="0"/>
          <w:sz w:val="21"/>
          <w:szCs w:val="21"/>
          <w:lang w:eastAsia="ru-RU"/>
        </w:rPr>
        <w:t>професор</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завідувач</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ортопедотравматологічного</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відділення</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Науково-дослідного</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інституту</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реабілітації</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осіб</w:t>
      </w:r>
      <w:proofErr w:type="spellEnd"/>
      <w:r w:rsidRPr="00907299">
        <w:rPr>
          <w:rFonts w:ascii="Helvetica" w:eastAsia="Symbol" w:hAnsi="Helvetica" w:cs="Helvetica"/>
          <w:b/>
          <w:color w:val="222222"/>
          <w:kern w:val="0"/>
          <w:sz w:val="21"/>
          <w:szCs w:val="21"/>
          <w:lang w:eastAsia="ru-RU"/>
        </w:rPr>
        <w:t xml:space="preserve"> з </w:t>
      </w:r>
      <w:proofErr w:type="spellStart"/>
      <w:r w:rsidRPr="00907299">
        <w:rPr>
          <w:rFonts w:ascii="Helvetica" w:eastAsia="Symbol" w:hAnsi="Helvetica" w:cs="Helvetica"/>
          <w:b/>
          <w:color w:val="222222"/>
          <w:kern w:val="0"/>
          <w:sz w:val="21"/>
          <w:szCs w:val="21"/>
          <w:lang w:eastAsia="ru-RU"/>
        </w:rPr>
        <w:t>інвалідністю</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Вінницького</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національного</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медичного</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університету</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імені</w:t>
      </w:r>
      <w:proofErr w:type="spellEnd"/>
      <w:r w:rsidRPr="00907299">
        <w:rPr>
          <w:rFonts w:ascii="Helvetica" w:eastAsia="Symbol" w:hAnsi="Helvetica" w:cs="Helvetica"/>
          <w:b/>
          <w:color w:val="222222"/>
          <w:kern w:val="0"/>
          <w:sz w:val="21"/>
          <w:szCs w:val="21"/>
          <w:lang w:eastAsia="ru-RU"/>
        </w:rPr>
        <w:t xml:space="preserve"> М. І. Пирогова; Мовчан </w:t>
      </w:r>
      <w:proofErr w:type="spellStart"/>
      <w:r w:rsidRPr="00907299">
        <w:rPr>
          <w:rFonts w:ascii="Helvetica" w:eastAsia="Symbol" w:hAnsi="Helvetica" w:cs="Helvetica"/>
          <w:b/>
          <w:color w:val="222222"/>
          <w:kern w:val="0"/>
          <w:sz w:val="21"/>
          <w:szCs w:val="21"/>
          <w:lang w:eastAsia="ru-RU"/>
        </w:rPr>
        <w:t>Олександр</w:t>
      </w:r>
      <w:proofErr w:type="spellEnd"/>
      <w:r w:rsidRPr="00907299">
        <w:rPr>
          <w:rFonts w:ascii="Helvetica" w:eastAsia="Symbol" w:hAnsi="Helvetica" w:cs="Helvetica"/>
          <w:b/>
          <w:color w:val="222222"/>
          <w:kern w:val="0"/>
          <w:sz w:val="21"/>
          <w:szCs w:val="21"/>
          <w:lang w:eastAsia="ru-RU"/>
        </w:rPr>
        <w:t xml:space="preserve"> Степанович, доктор </w:t>
      </w:r>
      <w:proofErr w:type="spellStart"/>
      <w:r w:rsidRPr="00907299">
        <w:rPr>
          <w:rFonts w:ascii="Helvetica" w:eastAsia="Symbol" w:hAnsi="Helvetica" w:cs="Helvetica"/>
          <w:b/>
          <w:color w:val="222222"/>
          <w:kern w:val="0"/>
          <w:sz w:val="21"/>
          <w:szCs w:val="21"/>
          <w:lang w:eastAsia="ru-RU"/>
        </w:rPr>
        <w:t>медичних</w:t>
      </w:r>
      <w:proofErr w:type="spellEnd"/>
      <w:r w:rsidRPr="00907299">
        <w:rPr>
          <w:rFonts w:ascii="Helvetica" w:eastAsia="Symbol" w:hAnsi="Helvetica" w:cs="Helvetica"/>
          <w:b/>
          <w:color w:val="222222"/>
          <w:kern w:val="0"/>
          <w:sz w:val="21"/>
          <w:szCs w:val="21"/>
          <w:lang w:eastAsia="ru-RU"/>
        </w:rPr>
        <w:t xml:space="preserve"> наук, </w:t>
      </w:r>
      <w:proofErr w:type="spellStart"/>
      <w:r w:rsidRPr="00907299">
        <w:rPr>
          <w:rFonts w:ascii="Helvetica" w:eastAsia="Symbol" w:hAnsi="Helvetica" w:cs="Helvetica"/>
          <w:b/>
          <w:color w:val="222222"/>
          <w:kern w:val="0"/>
          <w:sz w:val="21"/>
          <w:szCs w:val="21"/>
          <w:lang w:eastAsia="ru-RU"/>
        </w:rPr>
        <w:t>професор</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кафедри</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ортопедії</w:t>
      </w:r>
      <w:proofErr w:type="spellEnd"/>
      <w:r w:rsidRPr="00907299">
        <w:rPr>
          <w:rFonts w:ascii="Helvetica" w:eastAsia="Symbol" w:hAnsi="Helvetica" w:cs="Helvetica"/>
          <w:b/>
          <w:color w:val="222222"/>
          <w:kern w:val="0"/>
          <w:sz w:val="21"/>
          <w:szCs w:val="21"/>
          <w:lang w:eastAsia="ru-RU"/>
        </w:rPr>
        <w:t xml:space="preserve"> і </w:t>
      </w:r>
      <w:proofErr w:type="spellStart"/>
      <w:r w:rsidRPr="00907299">
        <w:rPr>
          <w:rFonts w:ascii="Helvetica" w:eastAsia="Symbol" w:hAnsi="Helvetica" w:cs="Helvetica"/>
          <w:b/>
          <w:color w:val="222222"/>
          <w:kern w:val="0"/>
          <w:sz w:val="21"/>
          <w:szCs w:val="21"/>
          <w:lang w:eastAsia="ru-RU"/>
        </w:rPr>
        <w:t>травматології</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Національного</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університету</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охорони</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здоров’я</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України</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імені</w:t>
      </w:r>
      <w:proofErr w:type="spellEnd"/>
      <w:r w:rsidRPr="00907299">
        <w:rPr>
          <w:rFonts w:ascii="Helvetica" w:eastAsia="Symbol" w:hAnsi="Helvetica" w:cs="Helvetica"/>
          <w:b/>
          <w:color w:val="222222"/>
          <w:kern w:val="0"/>
          <w:sz w:val="21"/>
          <w:szCs w:val="21"/>
          <w:lang w:eastAsia="ru-RU"/>
        </w:rPr>
        <w:t xml:space="preserve"> П. Л. </w:t>
      </w:r>
      <w:proofErr w:type="spellStart"/>
      <w:r w:rsidRPr="00907299">
        <w:rPr>
          <w:rFonts w:ascii="Helvetica" w:eastAsia="Symbol" w:hAnsi="Helvetica" w:cs="Helvetica"/>
          <w:b/>
          <w:color w:val="222222"/>
          <w:kern w:val="0"/>
          <w:sz w:val="21"/>
          <w:szCs w:val="21"/>
          <w:lang w:eastAsia="ru-RU"/>
        </w:rPr>
        <w:t>Шупика</w:t>
      </w:r>
      <w:proofErr w:type="spellEnd"/>
      <w:r w:rsidRPr="00907299">
        <w:rPr>
          <w:rFonts w:ascii="Helvetica" w:eastAsia="Symbol" w:hAnsi="Helvetica" w:cs="Helvetica"/>
          <w:b/>
          <w:color w:val="222222"/>
          <w:kern w:val="0"/>
          <w:sz w:val="21"/>
          <w:szCs w:val="21"/>
          <w:lang w:eastAsia="ru-RU"/>
        </w:rPr>
        <w:t xml:space="preserve"> та </w:t>
      </w:r>
      <w:proofErr w:type="spellStart"/>
      <w:r w:rsidRPr="00907299">
        <w:rPr>
          <w:rFonts w:ascii="Helvetica" w:eastAsia="Symbol" w:hAnsi="Helvetica" w:cs="Helvetica"/>
          <w:b/>
          <w:color w:val="222222"/>
          <w:kern w:val="0"/>
          <w:sz w:val="21"/>
          <w:szCs w:val="21"/>
          <w:lang w:eastAsia="ru-RU"/>
        </w:rPr>
        <w:t>Салютін</w:t>
      </w:r>
      <w:proofErr w:type="spellEnd"/>
      <w:r w:rsidRPr="00907299">
        <w:rPr>
          <w:rFonts w:ascii="Helvetica" w:eastAsia="Symbol" w:hAnsi="Helvetica" w:cs="Helvetica"/>
          <w:b/>
          <w:color w:val="222222"/>
          <w:kern w:val="0"/>
          <w:sz w:val="21"/>
          <w:szCs w:val="21"/>
          <w:lang w:eastAsia="ru-RU"/>
        </w:rPr>
        <w:t xml:space="preserve"> Руслан </w:t>
      </w:r>
      <w:proofErr w:type="spellStart"/>
      <w:r w:rsidRPr="00907299">
        <w:rPr>
          <w:rFonts w:ascii="Helvetica" w:eastAsia="Symbol" w:hAnsi="Helvetica" w:cs="Helvetica"/>
          <w:b/>
          <w:color w:val="222222"/>
          <w:kern w:val="0"/>
          <w:sz w:val="21"/>
          <w:szCs w:val="21"/>
          <w:lang w:eastAsia="ru-RU"/>
        </w:rPr>
        <w:t>Вікторович</w:t>
      </w:r>
      <w:proofErr w:type="spellEnd"/>
      <w:r w:rsidRPr="00907299">
        <w:rPr>
          <w:rFonts w:ascii="Helvetica" w:eastAsia="Symbol" w:hAnsi="Helvetica" w:cs="Helvetica"/>
          <w:b/>
          <w:color w:val="222222"/>
          <w:kern w:val="0"/>
          <w:sz w:val="21"/>
          <w:szCs w:val="21"/>
          <w:lang w:eastAsia="ru-RU"/>
        </w:rPr>
        <w:t xml:space="preserve">, доктор </w:t>
      </w:r>
      <w:proofErr w:type="spellStart"/>
      <w:r w:rsidRPr="00907299">
        <w:rPr>
          <w:rFonts w:ascii="Helvetica" w:eastAsia="Symbol" w:hAnsi="Helvetica" w:cs="Helvetica"/>
          <w:b/>
          <w:color w:val="222222"/>
          <w:kern w:val="0"/>
          <w:sz w:val="21"/>
          <w:szCs w:val="21"/>
          <w:lang w:eastAsia="ru-RU"/>
        </w:rPr>
        <w:t>медичних</w:t>
      </w:r>
      <w:proofErr w:type="spellEnd"/>
      <w:r w:rsidRPr="00907299">
        <w:rPr>
          <w:rFonts w:ascii="Helvetica" w:eastAsia="Symbol" w:hAnsi="Helvetica" w:cs="Helvetica"/>
          <w:b/>
          <w:color w:val="222222"/>
          <w:kern w:val="0"/>
          <w:sz w:val="21"/>
          <w:szCs w:val="21"/>
          <w:lang w:eastAsia="ru-RU"/>
        </w:rPr>
        <w:t xml:space="preserve"> наук, </w:t>
      </w:r>
      <w:proofErr w:type="spellStart"/>
      <w:r w:rsidRPr="00907299">
        <w:rPr>
          <w:rFonts w:ascii="Helvetica" w:eastAsia="Symbol" w:hAnsi="Helvetica" w:cs="Helvetica"/>
          <w:b/>
          <w:color w:val="222222"/>
          <w:kern w:val="0"/>
          <w:sz w:val="21"/>
          <w:szCs w:val="21"/>
          <w:lang w:eastAsia="ru-RU"/>
        </w:rPr>
        <w:t>медичний</w:t>
      </w:r>
      <w:proofErr w:type="spellEnd"/>
      <w:r w:rsidRPr="00907299">
        <w:rPr>
          <w:rFonts w:ascii="Helvetica" w:eastAsia="Symbol" w:hAnsi="Helvetica" w:cs="Helvetica"/>
          <w:b/>
          <w:color w:val="222222"/>
          <w:kern w:val="0"/>
          <w:sz w:val="21"/>
          <w:szCs w:val="21"/>
          <w:lang w:eastAsia="ru-RU"/>
        </w:rPr>
        <w:t xml:space="preserve"> директор </w:t>
      </w:r>
      <w:proofErr w:type="spellStart"/>
      <w:r w:rsidRPr="00907299">
        <w:rPr>
          <w:rFonts w:ascii="Helvetica" w:eastAsia="Symbol" w:hAnsi="Helvetica" w:cs="Helvetica"/>
          <w:b/>
          <w:color w:val="222222"/>
          <w:kern w:val="0"/>
          <w:sz w:val="21"/>
          <w:szCs w:val="21"/>
          <w:lang w:eastAsia="ru-RU"/>
        </w:rPr>
        <w:t>Національного</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наукового</w:t>
      </w:r>
      <w:proofErr w:type="spellEnd"/>
      <w:r w:rsidRPr="00907299">
        <w:rPr>
          <w:rFonts w:ascii="Helvetica" w:eastAsia="Symbol" w:hAnsi="Helvetica" w:cs="Helvetica"/>
          <w:b/>
          <w:color w:val="222222"/>
          <w:kern w:val="0"/>
          <w:sz w:val="21"/>
          <w:szCs w:val="21"/>
          <w:lang w:eastAsia="ru-RU"/>
        </w:rPr>
        <w:t xml:space="preserve"> центру </w:t>
      </w:r>
      <w:proofErr w:type="spellStart"/>
      <w:r w:rsidRPr="00907299">
        <w:rPr>
          <w:rFonts w:ascii="Helvetica" w:eastAsia="Symbol" w:hAnsi="Helvetica" w:cs="Helvetica"/>
          <w:b/>
          <w:color w:val="222222"/>
          <w:kern w:val="0"/>
          <w:sz w:val="21"/>
          <w:szCs w:val="21"/>
          <w:lang w:eastAsia="ru-RU"/>
        </w:rPr>
        <w:t>хірургії</w:t>
      </w:r>
      <w:proofErr w:type="spellEnd"/>
      <w:r w:rsidRPr="00907299">
        <w:rPr>
          <w:rFonts w:ascii="Helvetica" w:eastAsia="Symbol" w:hAnsi="Helvetica" w:cs="Helvetica"/>
          <w:b/>
          <w:color w:val="222222"/>
          <w:kern w:val="0"/>
          <w:sz w:val="21"/>
          <w:szCs w:val="21"/>
          <w:lang w:eastAsia="ru-RU"/>
        </w:rPr>
        <w:t xml:space="preserve"> та </w:t>
      </w:r>
      <w:proofErr w:type="spellStart"/>
      <w:r w:rsidRPr="00907299">
        <w:rPr>
          <w:rFonts w:ascii="Helvetica" w:eastAsia="Symbol" w:hAnsi="Helvetica" w:cs="Helvetica"/>
          <w:b/>
          <w:color w:val="222222"/>
          <w:kern w:val="0"/>
          <w:sz w:val="21"/>
          <w:szCs w:val="21"/>
          <w:lang w:eastAsia="ru-RU"/>
        </w:rPr>
        <w:t>трансплантології</w:t>
      </w:r>
      <w:proofErr w:type="spellEnd"/>
      <w:r w:rsidRPr="00907299">
        <w:rPr>
          <w:rFonts w:ascii="Helvetica" w:eastAsia="Symbol" w:hAnsi="Helvetica" w:cs="Helvetica"/>
          <w:b/>
          <w:color w:val="222222"/>
          <w:kern w:val="0"/>
          <w:sz w:val="21"/>
          <w:szCs w:val="21"/>
          <w:lang w:eastAsia="ru-RU"/>
        </w:rPr>
        <w:t xml:space="preserve"> </w:t>
      </w:r>
      <w:proofErr w:type="spellStart"/>
      <w:r w:rsidRPr="00907299">
        <w:rPr>
          <w:rFonts w:ascii="Helvetica" w:eastAsia="Symbol" w:hAnsi="Helvetica" w:cs="Helvetica"/>
          <w:b/>
          <w:color w:val="222222"/>
          <w:kern w:val="0"/>
          <w:sz w:val="21"/>
          <w:szCs w:val="21"/>
          <w:lang w:eastAsia="ru-RU"/>
        </w:rPr>
        <w:t>імені</w:t>
      </w:r>
      <w:proofErr w:type="spellEnd"/>
      <w:r w:rsidRPr="00907299">
        <w:rPr>
          <w:rFonts w:ascii="Helvetica" w:eastAsia="Symbol" w:hAnsi="Helvetica" w:cs="Helvetica"/>
          <w:b/>
          <w:color w:val="222222"/>
          <w:kern w:val="0"/>
          <w:sz w:val="21"/>
          <w:szCs w:val="21"/>
          <w:lang w:eastAsia="ru-RU"/>
        </w:rPr>
        <w:t xml:space="preserve"> О. О. </w:t>
      </w:r>
      <w:proofErr w:type="spellStart"/>
      <w:r w:rsidRPr="00907299">
        <w:rPr>
          <w:rFonts w:ascii="Helvetica" w:eastAsia="Symbol" w:hAnsi="Helvetica" w:cs="Helvetica"/>
          <w:b/>
          <w:color w:val="222222"/>
          <w:kern w:val="0"/>
          <w:sz w:val="21"/>
          <w:szCs w:val="21"/>
          <w:lang w:eastAsia="ru-RU"/>
        </w:rPr>
        <w:t>Шалімова</w:t>
      </w:r>
      <w:proofErr w:type="spellEnd"/>
      <w:r w:rsidRPr="00907299">
        <w:rPr>
          <w:rFonts w:ascii="Helvetica" w:eastAsia="Symbol" w:hAnsi="Helvetica" w:cs="Helvetica"/>
          <w:b/>
          <w:color w:val="222222"/>
          <w:kern w:val="0"/>
          <w:sz w:val="21"/>
          <w:szCs w:val="21"/>
          <w:lang w:eastAsia="ru-RU"/>
        </w:rPr>
        <w:t>.</w:t>
      </w:r>
    </w:p>
    <w:sectPr w:rsidR="00F37380" w:rsidRPr="009072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2D67" w14:textId="77777777" w:rsidR="00F866F6" w:rsidRDefault="00F866F6">
      <w:pPr>
        <w:spacing w:after="0" w:line="240" w:lineRule="auto"/>
      </w:pPr>
      <w:r>
        <w:separator/>
      </w:r>
    </w:p>
  </w:endnote>
  <w:endnote w:type="continuationSeparator" w:id="0">
    <w:p w14:paraId="5317A57D" w14:textId="77777777" w:rsidR="00F866F6" w:rsidRDefault="00F8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9914" w14:textId="77777777" w:rsidR="00F866F6" w:rsidRDefault="00F866F6"/>
    <w:p w14:paraId="1E825096" w14:textId="77777777" w:rsidR="00F866F6" w:rsidRDefault="00F866F6"/>
    <w:p w14:paraId="085A4670" w14:textId="77777777" w:rsidR="00F866F6" w:rsidRDefault="00F866F6"/>
    <w:p w14:paraId="0A4CF628" w14:textId="77777777" w:rsidR="00F866F6" w:rsidRDefault="00F866F6"/>
    <w:p w14:paraId="458C0A3D" w14:textId="77777777" w:rsidR="00F866F6" w:rsidRDefault="00F866F6"/>
    <w:p w14:paraId="2871985C" w14:textId="77777777" w:rsidR="00F866F6" w:rsidRDefault="00F866F6"/>
    <w:p w14:paraId="28EEBEDD" w14:textId="77777777" w:rsidR="00F866F6" w:rsidRDefault="00F866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A6D38F" wp14:editId="780EB7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1C024" w14:textId="77777777" w:rsidR="00F866F6" w:rsidRDefault="00F866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A6D3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81C024" w14:textId="77777777" w:rsidR="00F866F6" w:rsidRDefault="00F866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1CFC06" w14:textId="77777777" w:rsidR="00F866F6" w:rsidRDefault="00F866F6"/>
    <w:p w14:paraId="74FD66EA" w14:textId="77777777" w:rsidR="00F866F6" w:rsidRDefault="00F866F6"/>
    <w:p w14:paraId="38621F10" w14:textId="77777777" w:rsidR="00F866F6" w:rsidRDefault="00F866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93CD25" wp14:editId="2C31E2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3CC83" w14:textId="77777777" w:rsidR="00F866F6" w:rsidRDefault="00F866F6"/>
                          <w:p w14:paraId="28E9A332" w14:textId="77777777" w:rsidR="00F866F6" w:rsidRDefault="00F866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93CD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A3CC83" w14:textId="77777777" w:rsidR="00F866F6" w:rsidRDefault="00F866F6"/>
                    <w:p w14:paraId="28E9A332" w14:textId="77777777" w:rsidR="00F866F6" w:rsidRDefault="00F866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4E6CA0" w14:textId="77777777" w:rsidR="00F866F6" w:rsidRDefault="00F866F6"/>
    <w:p w14:paraId="06A9F85E" w14:textId="77777777" w:rsidR="00F866F6" w:rsidRDefault="00F866F6">
      <w:pPr>
        <w:rPr>
          <w:sz w:val="2"/>
          <w:szCs w:val="2"/>
        </w:rPr>
      </w:pPr>
    </w:p>
    <w:p w14:paraId="41A9D124" w14:textId="77777777" w:rsidR="00F866F6" w:rsidRDefault="00F866F6"/>
    <w:p w14:paraId="2AC92540" w14:textId="77777777" w:rsidR="00F866F6" w:rsidRDefault="00F866F6">
      <w:pPr>
        <w:spacing w:after="0" w:line="240" w:lineRule="auto"/>
      </w:pPr>
    </w:p>
  </w:footnote>
  <w:footnote w:type="continuationSeparator" w:id="0">
    <w:p w14:paraId="5CA99180" w14:textId="77777777" w:rsidR="00F866F6" w:rsidRDefault="00F86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6F6"/>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63369</TotalTime>
  <Pages>1</Pages>
  <Words>170</Words>
  <Characters>970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1456</cp:revision>
  <cp:lastPrinted>2009-02-06T05:36:00Z</cp:lastPrinted>
  <dcterms:created xsi:type="dcterms:W3CDTF">2024-01-07T13:43:00Z</dcterms:created>
  <dcterms:modified xsi:type="dcterms:W3CDTF">2025-04-04T17:26:00Z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