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8150" w14:textId="77777777" w:rsidR="001928C8" w:rsidRDefault="001928C8" w:rsidP="001928C8">
      <w:pPr>
        <w:pStyle w:val="afffffffffffffffffffffffffff5"/>
        <w:rPr>
          <w:rFonts w:ascii="Verdana" w:hAnsi="Verdana"/>
          <w:color w:val="000000"/>
          <w:sz w:val="21"/>
          <w:szCs w:val="21"/>
        </w:rPr>
      </w:pPr>
      <w:r>
        <w:rPr>
          <w:rFonts w:ascii="Helvetica" w:hAnsi="Helvetica" w:cs="Helvetica"/>
          <w:b/>
          <w:bCs w:val="0"/>
          <w:color w:val="222222"/>
          <w:sz w:val="21"/>
          <w:szCs w:val="21"/>
        </w:rPr>
        <w:t>Ким, Ольга Леонидовна.</w:t>
      </w:r>
    </w:p>
    <w:p w14:paraId="68D0BD1E" w14:textId="77777777" w:rsidR="001928C8" w:rsidRDefault="001928C8" w:rsidP="001928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Социокультурные факторы политического </w:t>
      </w:r>
      <w:proofErr w:type="gramStart"/>
      <w:r>
        <w:rPr>
          <w:rFonts w:ascii="Helvetica" w:hAnsi="Helvetica" w:cs="Helvetica"/>
          <w:caps/>
          <w:color w:val="222222"/>
          <w:sz w:val="21"/>
          <w:szCs w:val="21"/>
        </w:rPr>
        <w:t>лидерства :</w:t>
      </w:r>
      <w:proofErr w:type="gramEnd"/>
      <w:r>
        <w:rPr>
          <w:rFonts w:ascii="Helvetica" w:hAnsi="Helvetica" w:cs="Helvetica"/>
          <w:caps/>
          <w:color w:val="222222"/>
          <w:sz w:val="21"/>
          <w:szCs w:val="21"/>
        </w:rPr>
        <w:t xml:space="preserve"> На примере России и Японии : диссертация ... кандидата политических наук : 23.00.02. - Москва, 2000.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AF406AF" w14:textId="77777777" w:rsidR="001928C8" w:rsidRDefault="001928C8" w:rsidP="001928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Ким, Ольга Леонидовна</w:t>
      </w:r>
    </w:p>
    <w:p w14:paraId="6EB138CB"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DCC00E"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2C099BF"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ИЗУЧЕНИЯ</w:t>
      </w:r>
    </w:p>
    <w:p w14:paraId="61D72B39"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ЛИДЕРСТВА</w:t>
      </w:r>
    </w:p>
    <w:p w14:paraId="16A206D9"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изучения и определения лидерства</w:t>
      </w:r>
    </w:p>
    <w:p w14:paraId="60ED5DD7"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Подходы к исследованию лидерства</w:t>
      </w:r>
    </w:p>
    <w:p w14:paraId="0D35E4FD"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Перспективы социокультурного подхода</w:t>
      </w:r>
    </w:p>
    <w:p w14:paraId="679E7641"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среды как контекста осуществления лидерства</w:t>
      </w:r>
    </w:p>
    <w:p w14:paraId="452B8C3B"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главы</w:t>
      </w:r>
    </w:p>
    <w:p w14:paraId="32AF8D80"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ПОЛИТИЧЕСКОЕ ЛИДЕРСТВО КАК СОЦИОКУЛЬТУРНЫЙ ФЕНОМЕН</w:t>
      </w:r>
    </w:p>
    <w:p w14:paraId="13D427B7"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Социокультурные факторы и политическая культура: система взаимосвязи</w:t>
      </w:r>
    </w:p>
    <w:p w14:paraId="4D046482"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Культурно-факторные модели: ограничения и перспективы</w:t>
      </w:r>
    </w:p>
    <w:p w14:paraId="3C909E93"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Социокультурные факторы политического лидерства</w:t>
      </w:r>
    </w:p>
    <w:p w14:paraId="132054F5"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Национальный характер</w:t>
      </w:r>
    </w:p>
    <w:p w14:paraId="5A67EF87"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Ценностная ориентация</w:t>
      </w:r>
    </w:p>
    <w:p w14:paraId="605CF48B"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Харизма</w:t>
      </w:r>
    </w:p>
    <w:p w14:paraId="691E64EA"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Религия</w:t>
      </w:r>
    </w:p>
    <w:p w14:paraId="4E125ED7"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Инкультурация</w:t>
      </w:r>
      <w:proofErr w:type="spellEnd"/>
    </w:p>
    <w:p w14:paraId="31CD4548"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Лингвистическая специфичность</w:t>
      </w:r>
    </w:p>
    <w:p w14:paraId="2AE7B991"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главы</w:t>
      </w:r>
    </w:p>
    <w:p w14:paraId="16C6C46C"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СОЦИОКУЛЬТУРНЫЕ МОДЕЛИ ПОЛИТИЧЕСКОГО ЛИДЕРСТВА</w:t>
      </w:r>
    </w:p>
    <w:p w14:paraId="626A276B"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Социокультурная модель политического лидерства в Японии</w:t>
      </w:r>
    </w:p>
    <w:p w14:paraId="1D7718F4" w14:textId="77777777" w:rsidR="001928C8" w:rsidRDefault="001928C8" w:rsidP="001928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Социокультурная модель политического лидерства в России</w:t>
      </w:r>
    </w:p>
    <w:p w14:paraId="7823CDB0" w14:textId="72BD7067" w:rsidR="00F37380" w:rsidRPr="001928C8" w:rsidRDefault="00F37380" w:rsidP="001928C8"/>
    <w:sectPr w:rsidR="00F37380" w:rsidRPr="001928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7142" w14:textId="77777777" w:rsidR="004A2C30" w:rsidRDefault="004A2C30">
      <w:pPr>
        <w:spacing w:after="0" w:line="240" w:lineRule="auto"/>
      </w:pPr>
      <w:r>
        <w:separator/>
      </w:r>
    </w:p>
  </w:endnote>
  <w:endnote w:type="continuationSeparator" w:id="0">
    <w:p w14:paraId="31A2952D" w14:textId="77777777" w:rsidR="004A2C30" w:rsidRDefault="004A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9B73" w14:textId="77777777" w:rsidR="004A2C30" w:rsidRDefault="004A2C30"/>
    <w:p w14:paraId="4CF9745A" w14:textId="77777777" w:rsidR="004A2C30" w:rsidRDefault="004A2C30"/>
    <w:p w14:paraId="18F177FD" w14:textId="77777777" w:rsidR="004A2C30" w:rsidRDefault="004A2C30"/>
    <w:p w14:paraId="0294EFD8" w14:textId="77777777" w:rsidR="004A2C30" w:rsidRDefault="004A2C30"/>
    <w:p w14:paraId="26C1D729" w14:textId="77777777" w:rsidR="004A2C30" w:rsidRDefault="004A2C30"/>
    <w:p w14:paraId="75680162" w14:textId="77777777" w:rsidR="004A2C30" w:rsidRDefault="004A2C30"/>
    <w:p w14:paraId="3209F401" w14:textId="77777777" w:rsidR="004A2C30" w:rsidRDefault="004A2C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B142A4" wp14:editId="195657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353E" w14:textId="77777777" w:rsidR="004A2C30" w:rsidRDefault="004A2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14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5D353E" w14:textId="77777777" w:rsidR="004A2C30" w:rsidRDefault="004A2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E29751" w14:textId="77777777" w:rsidR="004A2C30" w:rsidRDefault="004A2C30"/>
    <w:p w14:paraId="09D3C6CF" w14:textId="77777777" w:rsidR="004A2C30" w:rsidRDefault="004A2C30"/>
    <w:p w14:paraId="1C7EB883" w14:textId="77777777" w:rsidR="004A2C30" w:rsidRDefault="004A2C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6EA0B4" wp14:editId="4F17E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04BF" w14:textId="77777777" w:rsidR="004A2C30" w:rsidRDefault="004A2C30"/>
                          <w:p w14:paraId="290E190F" w14:textId="77777777" w:rsidR="004A2C30" w:rsidRDefault="004A2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EA0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C704BF" w14:textId="77777777" w:rsidR="004A2C30" w:rsidRDefault="004A2C30"/>
                    <w:p w14:paraId="290E190F" w14:textId="77777777" w:rsidR="004A2C30" w:rsidRDefault="004A2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792DBD" w14:textId="77777777" w:rsidR="004A2C30" w:rsidRDefault="004A2C30"/>
    <w:p w14:paraId="77DC95AE" w14:textId="77777777" w:rsidR="004A2C30" w:rsidRDefault="004A2C30">
      <w:pPr>
        <w:rPr>
          <w:sz w:val="2"/>
          <w:szCs w:val="2"/>
        </w:rPr>
      </w:pPr>
    </w:p>
    <w:p w14:paraId="6467353C" w14:textId="77777777" w:rsidR="004A2C30" w:rsidRDefault="004A2C30"/>
    <w:p w14:paraId="667236E8" w14:textId="77777777" w:rsidR="004A2C30" w:rsidRDefault="004A2C30">
      <w:pPr>
        <w:spacing w:after="0" w:line="240" w:lineRule="auto"/>
      </w:pPr>
    </w:p>
  </w:footnote>
  <w:footnote w:type="continuationSeparator" w:id="0">
    <w:p w14:paraId="4E6A1E90" w14:textId="77777777" w:rsidR="004A2C30" w:rsidRDefault="004A2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C30"/>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79208</TotalTime>
  <Pages>2</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2466</cp:revision>
  <cp:lastPrinted>2009-02-06T05:36:00Z</cp:lastPrinted>
  <dcterms:created xsi:type="dcterms:W3CDTF">2024-01-07T13:43:00Z</dcterms:created>
  <dcterms:modified xsi:type="dcterms:W3CDTF">2025-04-22T16:19:00Z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