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5F7C" w14:textId="77777777" w:rsidR="004B284E" w:rsidRDefault="004B284E" w:rsidP="004B284E">
      <w:pPr>
        <w:pStyle w:val="afffffffffffffffffffffffffff5"/>
        <w:rPr>
          <w:rFonts w:ascii="Verdana" w:hAnsi="Verdana"/>
          <w:color w:val="000000"/>
          <w:sz w:val="21"/>
          <w:szCs w:val="21"/>
        </w:rPr>
      </w:pPr>
      <w:r>
        <w:rPr>
          <w:rFonts w:ascii="Helvetica" w:hAnsi="Helvetica" w:cs="Helvetica"/>
          <w:b/>
          <w:bCs w:val="0"/>
          <w:color w:val="222222"/>
          <w:sz w:val="21"/>
          <w:szCs w:val="21"/>
        </w:rPr>
        <w:t>Степанов, Вадим Валерьевич.</w:t>
      </w:r>
    </w:p>
    <w:p w14:paraId="78A3DFFA" w14:textId="77777777" w:rsidR="004B284E" w:rsidRDefault="004B284E" w:rsidP="004B284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Взаимодействие государства и Церкви в сфере духовно-нравственного воспитания </w:t>
      </w:r>
      <w:proofErr w:type="gramStart"/>
      <w:r>
        <w:rPr>
          <w:rFonts w:ascii="Helvetica" w:hAnsi="Helvetica" w:cs="Helvetica"/>
          <w:caps/>
          <w:color w:val="222222"/>
          <w:sz w:val="21"/>
          <w:szCs w:val="21"/>
        </w:rPr>
        <w:t>молодежи :</w:t>
      </w:r>
      <w:proofErr w:type="gramEnd"/>
      <w:r>
        <w:rPr>
          <w:rFonts w:ascii="Helvetica" w:hAnsi="Helvetica" w:cs="Helvetica"/>
          <w:caps/>
          <w:color w:val="222222"/>
          <w:sz w:val="21"/>
          <w:szCs w:val="21"/>
        </w:rPr>
        <w:t xml:space="preserve"> диссертация ... кандидата политических наук : 23.00.03 / Степанов Вадим Валерьевич; [Место защиты: Рос. акад. нар. хоз-ва и гос. службы при Президенте РФ]. - Москва, 2013. - 367 с.</w:t>
      </w:r>
    </w:p>
    <w:p w14:paraId="41D4620C" w14:textId="77777777" w:rsidR="004B284E" w:rsidRDefault="004B284E" w:rsidP="004B284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Степанов, Вадим Валерьевич</w:t>
      </w:r>
    </w:p>
    <w:p w14:paraId="0BC23350" w14:textId="77777777" w:rsidR="004B284E" w:rsidRDefault="004B284E" w:rsidP="004B28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4374C72" w14:textId="77777777" w:rsidR="004B284E" w:rsidRDefault="004B284E" w:rsidP="004B28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87C76B9" w14:textId="77777777" w:rsidR="004B284E" w:rsidRDefault="004B284E" w:rsidP="004B284E">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Стр</w:t>
      </w:r>
      <w:proofErr w:type="spellEnd"/>
    </w:p>
    <w:p w14:paraId="69E371B8" w14:textId="77777777" w:rsidR="004B284E" w:rsidRDefault="004B284E" w:rsidP="004B28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Понятия, используемые в диссертационном исследовании</w:t>
      </w:r>
    </w:p>
    <w:p w14:paraId="558E89DE" w14:textId="77777777" w:rsidR="004B284E" w:rsidRDefault="004B284E" w:rsidP="004B28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w:t>
      </w:r>
    </w:p>
    <w:p w14:paraId="584BE44F" w14:textId="77777777" w:rsidR="004B284E" w:rsidRDefault="004B284E" w:rsidP="004B28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И. Духовно-нравственные функции Русской</w:t>
      </w:r>
    </w:p>
    <w:p w14:paraId="7282A2A8" w14:textId="77777777" w:rsidR="004B284E" w:rsidRDefault="004B284E" w:rsidP="004B28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Православной Церкви в досоветский период</w:t>
      </w:r>
    </w:p>
    <w:p w14:paraId="18A6FFD2" w14:textId="77777777" w:rsidR="004B284E" w:rsidRDefault="004B284E" w:rsidP="004B28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w:t>
      </w:r>
    </w:p>
    <w:p w14:paraId="59B0C745" w14:textId="77777777" w:rsidR="004B284E" w:rsidRDefault="004B284E" w:rsidP="004B28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Взаимодействие Советского государства и Русской Православной Церкви в условиях идеологии</w:t>
      </w:r>
    </w:p>
    <w:p w14:paraId="6DD993CE" w14:textId="77777777" w:rsidR="004B284E" w:rsidRDefault="004B284E" w:rsidP="004B28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атеизма</w:t>
      </w:r>
    </w:p>
    <w:p w14:paraId="4F083BB3" w14:textId="77777777" w:rsidR="004B284E" w:rsidRDefault="004B284E" w:rsidP="004B28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w:t>
      </w:r>
    </w:p>
    <w:p w14:paraId="09E7113B" w14:textId="77777777" w:rsidR="004B284E" w:rsidRDefault="004B284E" w:rsidP="004B28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IV. </w:t>
      </w:r>
      <w:proofErr w:type="spellStart"/>
      <w:r>
        <w:rPr>
          <w:rFonts w:ascii="Arial" w:hAnsi="Arial" w:cs="Arial"/>
          <w:color w:val="333333"/>
          <w:sz w:val="21"/>
          <w:szCs w:val="21"/>
        </w:rPr>
        <w:t>Соработничество</w:t>
      </w:r>
      <w:proofErr w:type="spellEnd"/>
      <w:r>
        <w:rPr>
          <w:rFonts w:ascii="Arial" w:hAnsi="Arial" w:cs="Arial"/>
          <w:color w:val="333333"/>
          <w:sz w:val="21"/>
          <w:szCs w:val="21"/>
        </w:rPr>
        <w:t xml:space="preserve"> РПЦ и государства в сфере</w:t>
      </w:r>
    </w:p>
    <w:p w14:paraId="008CB7B0" w14:textId="77777777" w:rsidR="004B284E" w:rsidRDefault="004B284E" w:rsidP="004B28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духовно-нравственного воспитания молодёжи в Российской Федерации</w:t>
      </w:r>
    </w:p>
    <w:p w14:paraId="316F97B5" w14:textId="77777777" w:rsidR="004B284E" w:rsidRDefault="004B284E" w:rsidP="004B28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11BBA26" w14:textId="77777777" w:rsidR="004B284E" w:rsidRDefault="004B284E" w:rsidP="004B28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3FC0F60B" w14:textId="77777777" w:rsidR="004B284E" w:rsidRDefault="004B284E" w:rsidP="004B28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68ABE8F6" w14:textId="77777777" w:rsidR="004B284E" w:rsidRDefault="004B284E" w:rsidP="004B28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349</w:t>
      </w:r>
    </w:p>
    <w:p w14:paraId="4FDAD129" w14:textId="7F7E111E" w:rsidR="00BD642D" w:rsidRPr="004B284E" w:rsidRDefault="00BD642D" w:rsidP="004B284E"/>
    <w:sectPr w:rsidR="00BD642D" w:rsidRPr="004B284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3BDD" w14:textId="77777777" w:rsidR="009600DA" w:rsidRDefault="009600DA">
      <w:pPr>
        <w:spacing w:after="0" w:line="240" w:lineRule="auto"/>
      </w:pPr>
      <w:r>
        <w:separator/>
      </w:r>
    </w:p>
  </w:endnote>
  <w:endnote w:type="continuationSeparator" w:id="0">
    <w:p w14:paraId="31147528" w14:textId="77777777" w:rsidR="009600DA" w:rsidRDefault="0096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7007" w14:textId="77777777" w:rsidR="009600DA" w:rsidRDefault="009600DA"/>
    <w:p w14:paraId="0969BD93" w14:textId="77777777" w:rsidR="009600DA" w:rsidRDefault="009600DA"/>
    <w:p w14:paraId="389A5BC9" w14:textId="77777777" w:rsidR="009600DA" w:rsidRDefault="009600DA"/>
    <w:p w14:paraId="14C00E61" w14:textId="77777777" w:rsidR="009600DA" w:rsidRDefault="009600DA"/>
    <w:p w14:paraId="26F46958" w14:textId="77777777" w:rsidR="009600DA" w:rsidRDefault="009600DA"/>
    <w:p w14:paraId="097A2119" w14:textId="77777777" w:rsidR="009600DA" w:rsidRDefault="009600DA"/>
    <w:p w14:paraId="2D54848A" w14:textId="77777777" w:rsidR="009600DA" w:rsidRDefault="009600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2AA6D7" wp14:editId="024F82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346CA" w14:textId="77777777" w:rsidR="009600DA" w:rsidRDefault="009600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2AA6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2346CA" w14:textId="77777777" w:rsidR="009600DA" w:rsidRDefault="009600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6D6E6A" w14:textId="77777777" w:rsidR="009600DA" w:rsidRDefault="009600DA"/>
    <w:p w14:paraId="67318889" w14:textId="77777777" w:rsidR="009600DA" w:rsidRDefault="009600DA"/>
    <w:p w14:paraId="724FDA2A" w14:textId="77777777" w:rsidR="009600DA" w:rsidRDefault="009600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423D7C" wp14:editId="6B3D93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1C413" w14:textId="77777777" w:rsidR="009600DA" w:rsidRDefault="009600DA"/>
                          <w:p w14:paraId="597BF893" w14:textId="77777777" w:rsidR="009600DA" w:rsidRDefault="009600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423D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71C413" w14:textId="77777777" w:rsidR="009600DA" w:rsidRDefault="009600DA"/>
                    <w:p w14:paraId="597BF893" w14:textId="77777777" w:rsidR="009600DA" w:rsidRDefault="009600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717AC2" w14:textId="77777777" w:rsidR="009600DA" w:rsidRDefault="009600DA"/>
    <w:p w14:paraId="287F6E45" w14:textId="77777777" w:rsidR="009600DA" w:rsidRDefault="009600DA">
      <w:pPr>
        <w:rPr>
          <w:sz w:val="2"/>
          <w:szCs w:val="2"/>
        </w:rPr>
      </w:pPr>
    </w:p>
    <w:p w14:paraId="3BB62868" w14:textId="77777777" w:rsidR="009600DA" w:rsidRDefault="009600DA"/>
    <w:p w14:paraId="5638E15E" w14:textId="77777777" w:rsidR="009600DA" w:rsidRDefault="009600DA">
      <w:pPr>
        <w:spacing w:after="0" w:line="240" w:lineRule="auto"/>
      </w:pPr>
    </w:p>
  </w:footnote>
  <w:footnote w:type="continuationSeparator" w:id="0">
    <w:p w14:paraId="728EF131" w14:textId="77777777" w:rsidR="009600DA" w:rsidRDefault="00960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0DA"/>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92667</TotalTime>
  <Pages>2</Pages>
  <Words>126</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162</cp:revision>
  <cp:lastPrinted>2009-02-06T05:36:00Z</cp:lastPrinted>
  <dcterms:created xsi:type="dcterms:W3CDTF">2024-01-07T13:43:00Z</dcterms:created>
  <dcterms:modified xsi:type="dcterms:W3CDTF">2025-05-12T20:43:00Z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