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EADB" w14:textId="118B7A93" w:rsidR="00DE6817" w:rsidRDefault="0044783D" w:rsidP="0044783D">
      <w:pPr>
        <w:rPr>
          <w:rFonts w:ascii="Times New Roman" w:eastAsia="Arial Unicode MS" w:hAnsi="Times New Roman" w:cs="Times New Roman"/>
          <w:b/>
          <w:bCs/>
          <w:color w:val="000000"/>
          <w:kern w:val="0"/>
          <w:sz w:val="28"/>
          <w:szCs w:val="28"/>
          <w:lang w:eastAsia="ru-RU" w:bidi="uk-UA"/>
        </w:rPr>
      </w:pPr>
      <w:r w:rsidRPr="0044783D">
        <w:rPr>
          <w:rFonts w:ascii="Times New Roman" w:eastAsia="Arial Unicode MS" w:hAnsi="Times New Roman" w:cs="Times New Roman" w:hint="eastAsia"/>
          <w:b/>
          <w:bCs/>
          <w:color w:val="000000"/>
          <w:kern w:val="0"/>
          <w:sz w:val="28"/>
          <w:szCs w:val="28"/>
          <w:lang w:eastAsia="ru-RU" w:bidi="uk-UA"/>
        </w:rPr>
        <w:t>Потанин</w:t>
      </w:r>
      <w:r w:rsidRPr="0044783D">
        <w:rPr>
          <w:rFonts w:ascii="Times New Roman" w:eastAsia="Arial Unicode MS" w:hAnsi="Times New Roman" w:cs="Times New Roman"/>
          <w:b/>
          <w:bCs/>
          <w:color w:val="000000"/>
          <w:kern w:val="0"/>
          <w:sz w:val="28"/>
          <w:szCs w:val="28"/>
          <w:lang w:eastAsia="ru-RU" w:bidi="uk-UA"/>
        </w:rPr>
        <w:t xml:space="preserve"> </w:t>
      </w:r>
      <w:r w:rsidRPr="0044783D">
        <w:rPr>
          <w:rFonts w:ascii="Times New Roman" w:eastAsia="Arial Unicode MS" w:hAnsi="Times New Roman" w:cs="Times New Roman" w:hint="eastAsia"/>
          <w:b/>
          <w:bCs/>
          <w:color w:val="000000"/>
          <w:kern w:val="0"/>
          <w:sz w:val="28"/>
          <w:szCs w:val="28"/>
          <w:lang w:eastAsia="ru-RU" w:bidi="uk-UA"/>
        </w:rPr>
        <w:t>Дмитрий</w:t>
      </w:r>
      <w:r w:rsidRPr="0044783D">
        <w:rPr>
          <w:rFonts w:ascii="Times New Roman" w:eastAsia="Arial Unicode MS" w:hAnsi="Times New Roman" w:cs="Times New Roman"/>
          <w:b/>
          <w:bCs/>
          <w:color w:val="000000"/>
          <w:kern w:val="0"/>
          <w:sz w:val="28"/>
          <w:szCs w:val="28"/>
          <w:lang w:eastAsia="ru-RU" w:bidi="uk-UA"/>
        </w:rPr>
        <w:t xml:space="preserve"> </w:t>
      </w:r>
      <w:r w:rsidRPr="0044783D">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44783D">
        <w:rPr>
          <w:rFonts w:ascii="Times New Roman" w:eastAsia="Arial Unicode MS" w:hAnsi="Times New Roman" w:cs="Times New Roman" w:hint="eastAsia"/>
          <w:b/>
          <w:bCs/>
          <w:color w:val="000000"/>
          <w:kern w:val="0"/>
          <w:sz w:val="28"/>
          <w:szCs w:val="28"/>
          <w:lang w:eastAsia="ru-RU" w:bidi="uk-UA"/>
        </w:rPr>
        <w:t>Разработка</w:t>
      </w:r>
      <w:r w:rsidRPr="0044783D">
        <w:rPr>
          <w:rFonts w:ascii="Times New Roman" w:eastAsia="Arial Unicode MS" w:hAnsi="Times New Roman" w:cs="Times New Roman"/>
          <w:b/>
          <w:bCs/>
          <w:color w:val="000000"/>
          <w:kern w:val="0"/>
          <w:sz w:val="28"/>
          <w:szCs w:val="28"/>
          <w:lang w:eastAsia="ru-RU" w:bidi="uk-UA"/>
        </w:rPr>
        <w:t xml:space="preserve"> </w:t>
      </w:r>
      <w:r w:rsidRPr="0044783D">
        <w:rPr>
          <w:rFonts w:ascii="Times New Roman" w:eastAsia="Arial Unicode MS" w:hAnsi="Times New Roman" w:cs="Times New Roman" w:hint="eastAsia"/>
          <w:b/>
          <w:bCs/>
          <w:color w:val="000000"/>
          <w:kern w:val="0"/>
          <w:sz w:val="28"/>
          <w:szCs w:val="28"/>
          <w:lang w:eastAsia="ru-RU" w:bidi="uk-UA"/>
        </w:rPr>
        <w:t>технологий</w:t>
      </w:r>
      <w:r w:rsidRPr="0044783D">
        <w:rPr>
          <w:rFonts w:ascii="Times New Roman" w:eastAsia="Arial Unicode MS" w:hAnsi="Times New Roman" w:cs="Times New Roman"/>
          <w:b/>
          <w:bCs/>
          <w:color w:val="000000"/>
          <w:kern w:val="0"/>
          <w:sz w:val="28"/>
          <w:szCs w:val="28"/>
          <w:lang w:eastAsia="ru-RU" w:bidi="uk-UA"/>
        </w:rPr>
        <w:t xml:space="preserve"> </w:t>
      </w:r>
      <w:r w:rsidRPr="0044783D">
        <w:rPr>
          <w:rFonts w:ascii="Times New Roman" w:eastAsia="Arial Unicode MS" w:hAnsi="Times New Roman" w:cs="Times New Roman" w:hint="eastAsia"/>
          <w:b/>
          <w:bCs/>
          <w:color w:val="000000"/>
          <w:kern w:val="0"/>
          <w:sz w:val="28"/>
          <w:szCs w:val="28"/>
          <w:lang w:eastAsia="ru-RU" w:bidi="uk-UA"/>
        </w:rPr>
        <w:t>производства</w:t>
      </w:r>
      <w:r w:rsidRPr="0044783D">
        <w:rPr>
          <w:rFonts w:ascii="Times New Roman" w:eastAsia="Arial Unicode MS" w:hAnsi="Times New Roman" w:cs="Times New Roman"/>
          <w:b/>
          <w:bCs/>
          <w:color w:val="000000"/>
          <w:kern w:val="0"/>
          <w:sz w:val="28"/>
          <w:szCs w:val="28"/>
          <w:lang w:eastAsia="ru-RU" w:bidi="uk-UA"/>
        </w:rPr>
        <w:t xml:space="preserve"> </w:t>
      </w:r>
      <w:r w:rsidRPr="0044783D">
        <w:rPr>
          <w:rFonts w:ascii="Times New Roman" w:eastAsia="Arial Unicode MS" w:hAnsi="Times New Roman" w:cs="Times New Roman" w:hint="eastAsia"/>
          <w:b/>
          <w:bCs/>
          <w:color w:val="000000"/>
          <w:kern w:val="0"/>
          <w:sz w:val="28"/>
          <w:szCs w:val="28"/>
          <w:lang w:eastAsia="ru-RU" w:bidi="uk-UA"/>
        </w:rPr>
        <w:t>метанол</w:t>
      </w:r>
      <w:r w:rsidRPr="0044783D">
        <w:rPr>
          <w:rFonts w:ascii="Times New Roman" w:eastAsia="Arial Unicode MS" w:hAnsi="Times New Roman" w:cs="Times New Roman"/>
          <w:b/>
          <w:bCs/>
          <w:color w:val="000000"/>
          <w:kern w:val="0"/>
          <w:sz w:val="28"/>
          <w:szCs w:val="28"/>
          <w:lang w:eastAsia="ru-RU" w:bidi="uk-UA"/>
        </w:rPr>
        <w:t>-</w:t>
      </w:r>
      <w:r w:rsidRPr="0044783D">
        <w:rPr>
          <w:rFonts w:ascii="Times New Roman" w:eastAsia="Arial Unicode MS" w:hAnsi="Times New Roman" w:cs="Times New Roman" w:hint="eastAsia"/>
          <w:b/>
          <w:bCs/>
          <w:color w:val="000000"/>
          <w:kern w:val="0"/>
          <w:sz w:val="28"/>
          <w:szCs w:val="28"/>
          <w:lang w:eastAsia="ru-RU" w:bidi="uk-UA"/>
        </w:rPr>
        <w:t>содержащих</w:t>
      </w:r>
      <w:r w:rsidRPr="0044783D">
        <w:rPr>
          <w:rFonts w:ascii="Times New Roman" w:eastAsia="Arial Unicode MS" w:hAnsi="Times New Roman" w:cs="Times New Roman"/>
          <w:b/>
          <w:bCs/>
          <w:color w:val="000000"/>
          <w:kern w:val="0"/>
          <w:sz w:val="28"/>
          <w:szCs w:val="28"/>
          <w:lang w:eastAsia="ru-RU" w:bidi="uk-UA"/>
        </w:rPr>
        <w:t xml:space="preserve"> </w:t>
      </w:r>
      <w:r w:rsidRPr="0044783D">
        <w:rPr>
          <w:rFonts w:ascii="Times New Roman" w:eastAsia="Arial Unicode MS" w:hAnsi="Times New Roman" w:cs="Times New Roman" w:hint="eastAsia"/>
          <w:b/>
          <w:bCs/>
          <w:color w:val="000000"/>
          <w:kern w:val="0"/>
          <w:sz w:val="28"/>
          <w:szCs w:val="28"/>
          <w:lang w:eastAsia="ru-RU" w:bidi="uk-UA"/>
        </w:rPr>
        <w:t>топлив</w:t>
      </w:r>
    </w:p>
    <w:p w14:paraId="6C3253BB" w14:textId="77777777" w:rsidR="0044783D" w:rsidRDefault="0044783D" w:rsidP="0044783D">
      <w:r>
        <w:rPr>
          <w:rFonts w:hint="eastAsia"/>
        </w:rPr>
        <w:t>ОГЛАВЛЕНИЕ</w:t>
      </w:r>
      <w:r>
        <w:t xml:space="preserve"> </w:t>
      </w:r>
      <w:r>
        <w:rPr>
          <w:rFonts w:hint="eastAsia"/>
        </w:rPr>
        <w:t>ДИССЕРТАЦИИ</w:t>
      </w:r>
    </w:p>
    <w:p w14:paraId="61C324BE" w14:textId="77777777" w:rsidR="0044783D" w:rsidRDefault="0044783D" w:rsidP="0044783D">
      <w:r>
        <w:rPr>
          <w:rFonts w:hint="eastAsia"/>
        </w:rPr>
        <w:t>кандидат</w:t>
      </w:r>
      <w:r>
        <w:t xml:space="preserve"> </w:t>
      </w:r>
      <w:r>
        <w:rPr>
          <w:rFonts w:hint="eastAsia"/>
        </w:rPr>
        <w:t>наук</w:t>
      </w:r>
      <w:r>
        <w:t xml:space="preserve"> </w:t>
      </w:r>
      <w:r>
        <w:rPr>
          <w:rFonts w:hint="eastAsia"/>
        </w:rPr>
        <w:t>Потанин</w:t>
      </w:r>
      <w:r>
        <w:t xml:space="preserve"> </w:t>
      </w:r>
      <w:r>
        <w:rPr>
          <w:rFonts w:hint="eastAsia"/>
        </w:rPr>
        <w:t>Дмитрий</w:t>
      </w:r>
      <w:r>
        <w:t xml:space="preserve"> </w:t>
      </w:r>
      <w:r>
        <w:rPr>
          <w:rFonts w:hint="eastAsia"/>
        </w:rPr>
        <w:t>Алексеевич</w:t>
      </w:r>
    </w:p>
    <w:p w14:paraId="166577F3" w14:textId="77777777" w:rsidR="0044783D" w:rsidRDefault="0044783D" w:rsidP="0044783D">
      <w:r>
        <w:rPr>
          <w:rFonts w:hint="eastAsia"/>
        </w:rPr>
        <w:t>ВВЕДЕНИЕ</w:t>
      </w:r>
    </w:p>
    <w:p w14:paraId="4DB76078" w14:textId="77777777" w:rsidR="0044783D" w:rsidRDefault="0044783D" w:rsidP="0044783D"/>
    <w:p w14:paraId="0EFCC878" w14:textId="77777777" w:rsidR="0044783D" w:rsidRDefault="0044783D" w:rsidP="0044783D">
      <w:r>
        <w:t xml:space="preserve">1. </w:t>
      </w:r>
      <w:r>
        <w:rPr>
          <w:rFonts w:hint="eastAsia"/>
        </w:rPr>
        <w:t>ЛИТЕРАТУРНЫЙ</w:t>
      </w:r>
      <w:r>
        <w:t xml:space="preserve"> </w:t>
      </w:r>
      <w:r>
        <w:rPr>
          <w:rFonts w:hint="eastAsia"/>
        </w:rPr>
        <w:t>ОБЗОР</w:t>
      </w:r>
    </w:p>
    <w:p w14:paraId="12A35426" w14:textId="77777777" w:rsidR="0044783D" w:rsidRDefault="0044783D" w:rsidP="0044783D"/>
    <w:p w14:paraId="1EE00442" w14:textId="77777777" w:rsidR="0044783D" w:rsidRDefault="0044783D" w:rsidP="0044783D">
      <w:r>
        <w:t xml:space="preserve">1.1. </w:t>
      </w:r>
      <w:r>
        <w:rPr>
          <w:rFonts w:hint="eastAsia"/>
        </w:rPr>
        <w:t>Перспективы</w:t>
      </w:r>
      <w:r>
        <w:t xml:space="preserve"> </w:t>
      </w:r>
      <w:r>
        <w:rPr>
          <w:rFonts w:hint="eastAsia"/>
        </w:rPr>
        <w:t>применения</w:t>
      </w:r>
      <w:r>
        <w:t xml:space="preserve"> </w:t>
      </w:r>
      <w:r>
        <w:rPr>
          <w:rFonts w:hint="eastAsia"/>
        </w:rPr>
        <w:t>оксигенатов</w:t>
      </w:r>
      <w:r>
        <w:t xml:space="preserve"> </w:t>
      </w:r>
      <w:r>
        <w:rPr>
          <w:rFonts w:hint="eastAsia"/>
        </w:rPr>
        <w:t>в</w:t>
      </w:r>
      <w:r>
        <w:t xml:space="preserve"> </w:t>
      </w:r>
      <w:r>
        <w:rPr>
          <w:rFonts w:hint="eastAsia"/>
        </w:rPr>
        <w:t>автомобильных</w:t>
      </w:r>
      <w:r>
        <w:t xml:space="preserve"> </w:t>
      </w:r>
      <w:r>
        <w:rPr>
          <w:rFonts w:hint="eastAsia"/>
        </w:rPr>
        <w:t>бензинах</w:t>
      </w:r>
    </w:p>
    <w:p w14:paraId="13101246" w14:textId="77777777" w:rsidR="0044783D" w:rsidRDefault="0044783D" w:rsidP="0044783D"/>
    <w:p w14:paraId="6A99C70B" w14:textId="77777777" w:rsidR="0044783D" w:rsidRDefault="0044783D" w:rsidP="0044783D">
      <w:r>
        <w:t xml:space="preserve">1.2. </w:t>
      </w:r>
      <w:r>
        <w:rPr>
          <w:rFonts w:hint="eastAsia"/>
        </w:rPr>
        <w:t>Анализ</w:t>
      </w:r>
      <w:r>
        <w:t xml:space="preserve"> </w:t>
      </w:r>
      <w:r>
        <w:rPr>
          <w:rFonts w:hint="eastAsia"/>
        </w:rPr>
        <w:t>производства</w:t>
      </w:r>
      <w:r>
        <w:t xml:space="preserve"> </w:t>
      </w:r>
      <w:r>
        <w:rPr>
          <w:rFonts w:hint="eastAsia"/>
        </w:rPr>
        <w:t>и</w:t>
      </w:r>
      <w:r>
        <w:t xml:space="preserve"> </w:t>
      </w:r>
      <w:r>
        <w:rPr>
          <w:rFonts w:hint="eastAsia"/>
        </w:rPr>
        <w:t>потребления</w:t>
      </w:r>
      <w:r>
        <w:t xml:space="preserve"> </w:t>
      </w:r>
      <w:r>
        <w:rPr>
          <w:rFonts w:hint="eastAsia"/>
        </w:rPr>
        <w:t>метилового</w:t>
      </w:r>
      <w:r>
        <w:t xml:space="preserve"> </w:t>
      </w:r>
      <w:r>
        <w:rPr>
          <w:rFonts w:hint="eastAsia"/>
        </w:rPr>
        <w:t>спирта</w:t>
      </w:r>
    </w:p>
    <w:p w14:paraId="2875D301" w14:textId="77777777" w:rsidR="0044783D" w:rsidRDefault="0044783D" w:rsidP="0044783D"/>
    <w:p w14:paraId="4B2C9751" w14:textId="77777777" w:rsidR="0044783D" w:rsidRDefault="0044783D" w:rsidP="0044783D">
      <w:r>
        <w:t xml:space="preserve">1.3. </w:t>
      </w:r>
      <w:r>
        <w:rPr>
          <w:rFonts w:hint="eastAsia"/>
        </w:rPr>
        <w:t>Технологии</w:t>
      </w:r>
      <w:r>
        <w:t xml:space="preserve"> </w:t>
      </w:r>
      <w:r>
        <w:rPr>
          <w:rFonts w:hint="eastAsia"/>
        </w:rPr>
        <w:t>производства</w:t>
      </w:r>
      <w:r>
        <w:t xml:space="preserve"> </w:t>
      </w:r>
      <w:r>
        <w:rPr>
          <w:rFonts w:hint="eastAsia"/>
        </w:rPr>
        <w:t>метилового</w:t>
      </w:r>
      <w:r>
        <w:t xml:space="preserve"> </w:t>
      </w:r>
      <w:r>
        <w:rPr>
          <w:rFonts w:hint="eastAsia"/>
        </w:rPr>
        <w:t>спирта</w:t>
      </w:r>
    </w:p>
    <w:p w14:paraId="08B5E2FC" w14:textId="77777777" w:rsidR="0044783D" w:rsidRDefault="0044783D" w:rsidP="0044783D"/>
    <w:p w14:paraId="44D187E2" w14:textId="77777777" w:rsidR="0044783D" w:rsidRDefault="0044783D" w:rsidP="0044783D">
      <w:r>
        <w:t xml:space="preserve">1.3.1. </w:t>
      </w:r>
      <w:r>
        <w:rPr>
          <w:rFonts w:hint="eastAsia"/>
        </w:rPr>
        <w:t>Промышленные</w:t>
      </w:r>
      <w:r>
        <w:t xml:space="preserve"> </w:t>
      </w:r>
      <w:r>
        <w:rPr>
          <w:rFonts w:hint="eastAsia"/>
        </w:rPr>
        <w:t>технологии</w:t>
      </w:r>
      <w:r>
        <w:t xml:space="preserve"> </w:t>
      </w:r>
      <w:r>
        <w:rPr>
          <w:rFonts w:hint="eastAsia"/>
        </w:rPr>
        <w:t>производства</w:t>
      </w:r>
      <w:r>
        <w:t xml:space="preserve"> </w:t>
      </w:r>
      <w:r>
        <w:rPr>
          <w:rFonts w:hint="eastAsia"/>
        </w:rPr>
        <w:t>метилового</w:t>
      </w:r>
      <w:r>
        <w:t xml:space="preserve"> </w:t>
      </w:r>
      <w:r>
        <w:rPr>
          <w:rFonts w:hint="eastAsia"/>
        </w:rPr>
        <w:t>спирта</w:t>
      </w:r>
    </w:p>
    <w:p w14:paraId="3556B4A1" w14:textId="77777777" w:rsidR="0044783D" w:rsidRDefault="0044783D" w:rsidP="0044783D"/>
    <w:p w14:paraId="5A5C61EC" w14:textId="77777777" w:rsidR="0044783D" w:rsidRDefault="0044783D" w:rsidP="0044783D">
      <w:r>
        <w:t xml:space="preserve">1.3.2. </w:t>
      </w:r>
      <w:r>
        <w:rPr>
          <w:rFonts w:hint="eastAsia"/>
        </w:rPr>
        <w:t>Альтернативные</w:t>
      </w:r>
      <w:r>
        <w:t xml:space="preserve"> </w:t>
      </w:r>
      <w:r>
        <w:rPr>
          <w:rFonts w:hint="eastAsia"/>
        </w:rPr>
        <w:t>технологии</w:t>
      </w:r>
      <w:r>
        <w:t xml:space="preserve"> </w:t>
      </w:r>
      <w:r>
        <w:rPr>
          <w:rFonts w:hint="eastAsia"/>
        </w:rPr>
        <w:t>производства</w:t>
      </w:r>
      <w:r>
        <w:t xml:space="preserve"> </w:t>
      </w:r>
      <w:r>
        <w:rPr>
          <w:rFonts w:hint="eastAsia"/>
        </w:rPr>
        <w:t>метилового</w:t>
      </w:r>
      <w:r>
        <w:t xml:space="preserve"> </w:t>
      </w:r>
      <w:r>
        <w:rPr>
          <w:rFonts w:hint="eastAsia"/>
        </w:rPr>
        <w:t>спирта</w:t>
      </w:r>
    </w:p>
    <w:p w14:paraId="252587FB" w14:textId="77777777" w:rsidR="0044783D" w:rsidRDefault="0044783D" w:rsidP="0044783D"/>
    <w:p w14:paraId="2BDE7B95" w14:textId="77777777" w:rsidR="0044783D" w:rsidRDefault="0044783D" w:rsidP="0044783D">
      <w:r>
        <w:t xml:space="preserve">1.4. </w:t>
      </w:r>
      <w:r>
        <w:rPr>
          <w:rFonts w:hint="eastAsia"/>
        </w:rPr>
        <w:t>Применение</w:t>
      </w:r>
      <w:r>
        <w:t xml:space="preserve"> </w:t>
      </w:r>
      <w:r>
        <w:rPr>
          <w:rFonts w:hint="eastAsia"/>
        </w:rPr>
        <w:t>метанола</w:t>
      </w:r>
      <w:r>
        <w:t xml:space="preserve"> </w:t>
      </w:r>
      <w:r>
        <w:rPr>
          <w:rFonts w:hint="eastAsia"/>
        </w:rPr>
        <w:t>при</w:t>
      </w:r>
      <w:r>
        <w:t xml:space="preserve"> </w:t>
      </w:r>
      <w:r>
        <w:rPr>
          <w:rFonts w:hint="eastAsia"/>
        </w:rPr>
        <w:t>производстве</w:t>
      </w:r>
      <w:r>
        <w:t xml:space="preserve"> </w:t>
      </w:r>
      <w:r>
        <w:rPr>
          <w:rFonts w:hint="eastAsia"/>
        </w:rPr>
        <w:t>топлив</w:t>
      </w:r>
      <w:r>
        <w:t xml:space="preserve"> </w:t>
      </w:r>
      <w:r>
        <w:rPr>
          <w:rFonts w:hint="eastAsia"/>
        </w:rPr>
        <w:t>для</w:t>
      </w:r>
      <w:r>
        <w:t xml:space="preserve"> </w:t>
      </w:r>
      <w:r>
        <w:rPr>
          <w:rFonts w:hint="eastAsia"/>
        </w:rPr>
        <w:t>двигателей</w:t>
      </w:r>
      <w:r>
        <w:t xml:space="preserve"> </w:t>
      </w:r>
      <w:r>
        <w:rPr>
          <w:rFonts w:hint="eastAsia"/>
        </w:rPr>
        <w:t>внутреннего</w:t>
      </w:r>
      <w:r>
        <w:t xml:space="preserve"> </w:t>
      </w:r>
      <w:r>
        <w:rPr>
          <w:rFonts w:hint="eastAsia"/>
        </w:rPr>
        <w:t>сгорания</w:t>
      </w:r>
      <w:r>
        <w:t xml:space="preserve"> </w:t>
      </w:r>
      <w:r>
        <w:rPr>
          <w:rFonts w:hint="eastAsia"/>
        </w:rPr>
        <w:t>с</w:t>
      </w:r>
      <w:r>
        <w:t xml:space="preserve"> </w:t>
      </w:r>
      <w:r>
        <w:rPr>
          <w:rFonts w:hint="eastAsia"/>
        </w:rPr>
        <w:t>искровым</w:t>
      </w:r>
      <w:r>
        <w:t xml:space="preserve"> </w:t>
      </w:r>
      <w:r>
        <w:rPr>
          <w:rFonts w:hint="eastAsia"/>
        </w:rPr>
        <w:t>зажиганием</w:t>
      </w:r>
    </w:p>
    <w:p w14:paraId="1137BCFA" w14:textId="77777777" w:rsidR="0044783D" w:rsidRDefault="0044783D" w:rsidP="0044783D"/>
    <w:p w14:paraId="22597EFD" w14:textId="77777777" w:rsidR="0044783D" w:rsidRDefault="0044783D" w:rsidP="0044783D">
      <w:r>
        <w:t xml:space="preserve">1.4.1. </w:t>
      </w:r>
      <w:r>
        <w:rPr>
          <w:rFonts w:hint="eastAsia"/>
        </w:rPr>
        <w:t>Сравнительный</w:t>
      </w:r>
      <w:r>
        <w:t xml:space="preserve"> </w:t>
      </w:r>
      <w:r>
        <w:rPr>
          <w:rFonts w:hint="eastAsia"/>
        </w:rPr>
        <w:t>анализ</w:t>
      </w:r>
      <w:r>
        <w:t xml:space="preserve"> </w:t>
      </w:r>
      <w:r>
        <w:rPr>
          <w:rFonts w:hint="eastAsia"/>
        </w:rPr>
        <w:t>метанола</w:t>
      </w:r>
      <w:r>
        <w:t xml:space="preserve"> </w:t>
      </w:r>
      <w:r>
        <w:rPr>
          <w:rFonts w:hint="eastAsia"/>
        </w:rPr>
        <w:t>и</w:t>
      </w:r>
      <w:r>
        <w:t xml:space="preserve"> </w:t>
      </w:r>
      <w:r>
        <w:rPr>
          <w:rFonts w:hint="eastAsia"/>
        </w:rPr>
        <w:t>других</w:t>
      </w:r>
      <w:r>
        <w:t xml:space="preserve"> </w:t>
      </w:r>
      <w:r>
        <w:rPr>
          <w:rFonts w:hint="eastAsia"/>
        </w:rPr>
        <w:t>оксигенатов</w:t>
      </w:r>
    </w:p>
    <w:p w14:paraId="5E698447" w14:textId="77777777" w:rsidR="0044783D" w:rsidRDefault="0044783D" w:rsidP="0044783D"/>
    <w:p w14:paraId="110485DE" w14:textId="77777777" w:rsidR="0044783D" w:rsidRDefault="0044783D" w:rsidP="0044783D">
      <w:r>
        <w:t xml:space="preserve">1.4.2. </w:t>
      </w:r>
      <w:r>
        <w:rPr>
          <w:rFonts w:hint="eastAsia"/>
        </w:rPr>
        <w:t>Негативные</w:t>
      </w:r>
      <w:r>
        <w:t xml:space="preserve"> </w:t>
      </w:r>
      <w:r>
        <w:rPr>
          <w:rFonts w:hint="eastAsia"/>
        </w:rPr>
        <w:t>факторы</w:t>
      </w:r>
      <w:r>
        <w:t xml:space="preserve"> </w:t>
      </w:r>
      <w:r>
        <w:rPr>
          <w:rFonts w:hint="eastAsia"/>
        </w:rPr>
        <w:t>применения</w:t>
      </w:r>
      <w:r>
        <w:t xml:space="preserve"> </w:t>
      </w:r>
      <w:r>
        <w:rPr>
          <w:rFonts w:hint="eastAsia"/>
        </w:rPr>
        <w:t>метанола</w:t>
      </w:r>
      <w:r>
        <w:t xml:space="preserve"> </w:t>
      </w:r>
      <w:r>
        <w:rPr>
          <w:rFonts w:hint="eastAsia"/>
        </w:rPr>
        <w:t>в</w:t>
      </w:r>
      <w:r>
        <w:t xml:space="preserve"> </w:t>
      </w:r>
      <w:r>
        <w:rPr>
          <w:rFonts w:hint="eastAsia"/>
        </w:rPr>
        <w:t>составе</w:t>
      </w:r>
      <w:r>
        <w:t xml:space="preserve"> </w:t>
      </w:r>
      <w:r>
        <w:rPr>
          <w:rFonts w:hint="eastAsia"/>
        </w:rPr>
        <w:t>топлив</w:t>
      </w:r>
    </w:p>
    <w:p w14:paraId="7590429A" w14:textId="77777777" w:rsidR="0044783D" w:rsidRDefault="0044783D" w:rsidP="0044783D"/>
    <w:p w14:paraId="3A580D8D" w14:textId="77777777" w:rsidR="0044783D" w:rsidRDefault="0044783D" w:rsidP="0044783D">
      <w:r>
        <w:t xml:space="preserve">1.4.3. </w:t>
      </w:r>
      <w:r>
        <w:rPr>
          <w:rFonts w:hint="eastAsia"/>
        </w:rPr>
        <w:t>Особенности</w:t>
      </w:r>
      <w:r>
        <w:t xml:space="preserve"> </w:t>
      </w:r>
      <w:r>
        <w:rPr>
          <w:rFonts w:hint="eastAsia"/>
        </w:rPr>
        <w:t>работы</w:t>
      </w:r>
      <w:r>
        <w:t xml:space="preserve"> </w:t>
      </w:r>
      <w:r>
        <w:rPr>
          <w:rFonts w:hint="eastAsia"/>
        </w:rPr>
        <w:t>бензиновых</w:t>
      </w:r>
      <w:r>
        <w:t xml:space="preserve"> </w:t>
      </w:r>
      <w:r>
        <w:rPr>
          <w:rFonts w:hint="eastAsia"/>
        </w:rPr>
        <w:t>двигателей</w:t>
      </w:r>
      <w:r>
        <w:t xml:space="preserve"> </w:t>
      </w:r>
      <w:r>
        <w:rPr>
          <w:rFonts w:hint="eastAsia"/>
        </w:rPr>
        <w:t>при</w:t>
      </w:r>
      <w:r>
        <w:t xml:space="preserve"> </w:t>
      </w:r>
      <w:r>
        <w:rPr>
          <w:rFonts w:hint="eastAsia"/>
        </w:rPr>
        <w:t>использовании</w:t>
      </w:r>
      <w:r>
        <w:t xml:space="preserve"> </w:t>
      </w:r>
      <w:r>
        <w:rPr>
          <w:rFonts w:hint="eastAsia"/>
        </w:rPr>
        <w:t>метанола</w:t>
      </w:r>
      <w:r>
        <w:t xml:space="preserve"> </w:t>
      </w:r>
      <w:r>
        <w:rPr>
          <w:rFonts w:hint="eastAsia"/>
        </w:rPr>
        <w:t>в</w:t>
      </w:r>
      <w:r>
        <w:t xml:space="preserve"> </w:t>
      </w:r>
      <w:r>
        <w:rPr>
          <w:rFonts w:hint="eastAsia"/>
        </w:rPr>
        <w:t>составе</w:t>
      </w:r>
      <w:r>
        <w:t xml:space="preserve"> </w:t>
      </w:r>
      <w:r>
        <w:rPr>
          <w:rFonts w:hint="eastAsia"/>
        </w:rPr>
        <w:t>топлив</w:t>
      </w:r>
    </w:p>
    <w:p w14:paraId="5F0C9A96" w14:textId="77777777" w:rsidR="0044783D" w:rsidRDefault="0044783D" w:rsidP="0044783D"/>
    <w:p w14:paraId="01934776" w14:textId="77777777" w:rsidR="0044783D" w:rsidRDefault="0044783D" w:rsidP="0044783D">
      <w:r>
        <w:t xml:space="preserve">1.4.4. </w:t>
      </w:r>
      <w:r>
        <w:rPr>
          <w:rFonts w:hint="eastAsia"/>
        </w:rPr>
        <w:t>Мировой</w:t>
      </w:r>
      <w:r>
        <w:t xml:space="preserve"> </w:t>
      </w:r>
      <w:r>
        <w:rPr>
          <w:rFonts w:hint="eastAsia"/>
        </w:rPr>
        <w:t>опыт</w:t>
      </w:r>
      <w:r>
        <w:t xml:space="preserve"> </w:t>
      </w:r>
      <w:r>
        <w:rPr>
          <w:rFonts w:hint="eastAsia"/>
        </w:rPr>
        <w:t>применения</w:t>
      </w:r>
      <w:r>
        <w:t xml:space="preserve"> </w:t>
      </w:r>
      <w:r>
        <w:rPr>
          <w:rFonts w:hint="eastAsia"/>
        </w:rPr>
        <w:t>метанола</w:t>
      </w:r>
      <w:r>
        <w:t xml:space="preserve"> </w:t>
      </w:r>
      <w:r>
        <w:rPr>
          <w:rFonts w:hint="eastAsia"/>
        </w:rPr>
        <w:t>при</w:t>
      </w:r>
      <w:r>
        <w:t xml:space="preserve"> </w:t>
      </w:r>
      <w:r>
        <w:rPr>
          <w:rFonts w:hint="eastAsia"/>
        </w:rPr>
        <w:t>производстве</w:t>
      </w:r>
      <w:r>
        <w:t xml:space="preserve"> </w:t>
      </w:r>
      <w:r>
        <w:rPr>
          <w:rFonts w:hint="eastAsia"/>
        </w:rPr>
        <w:t>моторных</w:t>
      </w:r>
      <w:r>
        <w:t xml:space="preserve"> </w:t>
      </w:r>
      <w:r>
        <w:rPr>
          <w:rFonts w:hint="eastAsia"/>
        </w:rPr>
        <w:t>топлив</w:t>
      </w:r>
    </w:p>
    <w:p w14:paraId="0A291A9D" w14:textId="77777777" w:rsidR="0044783D" w:rsidRDefault="0044783D" w:rsidP="0044783D"/>
    <w:p w14:paraId="65EEBAF9" w14:textId="77777777" w:rsidR="0044783D" w:rsidRDefault="0044783D" w:rsidP="0044783D">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1287C1CE" w14:textId="77777777" w:rsidR="0044783D" w:rsidRDefault="0044783D" w:rsidP="0044783D"/>
    <w:p w14:paraId="7D22C7CF" w14:textId="77777777" w:rsidR="0044783D" w:rsidRDefault="0044783D" w:rsidP="0044783D">
      <w:r>
        <w:t xml:space="preserve">2.1.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3A585772" w14:textId="77777777" w:rsidR="0044783D" w:rsidRDefault="0044783D" w:rsidP="0044783D"/>
    <w:p w14:paraId="6A1F8502" w14:textId="77777777" w:rsidR="0044783D" w:rsidRDefault="0044783D" w:rsidP="0044783D">
      <w:r>
        <w:t xml:space="preserve">2.2. </w:t>
      </w:r>
      <w:r>
        <w:rPr>
          <w:rFonts w:hint="eastAsia"/>
        </w:rPr>
        <w:t>Объекты</w:t>
      </w:r>
      <w:r>
        <w:t xml:space="preserve"> </w:t>
      </w:r>
      <w:r>
        <w:rPr>
          <w:rFonts w:hint="eastAsia"/>
        </w:rPr>
        <w:t>исследования</w:t>
      </w:r>
    </w:p>
    <w:p w14:paraId="563E7A56" w14:textId="77777777" w:rsidR="0044783D" w:rsidRDefault="0044783D" w:rsidP="0044783D"/>
    <w:p w14:paraId="35E82290" w14:textId="77777777" w:rsidR="0044783D" w:rsidRDefault="0044783D" w:rsidP="0044783D">
      <w:r>
        <w:t xml:space="preserve">2.3. </w:t>
      </w:r>
      <w:r>
        <w:rPr>
          <w:rFonts w:hint="eastAsia"/>
        </w:rPr>
        <w:t>Методы</w:t>
      </w:r>
      <w:r>
        <w:t xml:space="preserve"> </w:t>
      </w:r>
      <w:r>
        <w:rPr>
          <w:rFonts w:hint="eastAsia"/>
        </w:rPr>
        <w:t>исследования</w:t>
      </w:r>
    </w:p>
    <w:p w14:paraId="2582C8AE" w14:textId="77777777" w:rsidR="0044783D" w:rsidRDefault="0044783D" w:rsidP="0044783D"/>
    <w:p w14:paraId="255970F0" w14:textId="77777777" w:rsidR="0044783D" w:rsidRDefault="0044783D" w:rsidP="0044783D">
      <w:r>
        <w:t xml:space="preserve">3. </w:t>
      </w:r>
      <w:r>
        <w:rPr>
          <w:rFonts w:hint="eastAsia"/>
        </w:rPr>
        <w:t>ИССЛЕДОВАНИЯ</w:t>
      </w:r>
      <w:r>
        <w:t xml:space="preserve"> </w:t>
      </w:r>
      <w:r>
        <w:rPr>
          <w:rFonts w:hint="eastAsia"/>
        </w:rPr>
        <w:t>НАПРАВЛЕНИЙ</w:t>
      </w:r>
      <w:r>
        <w:t xml:space="preserve"> </w:t>
      </w:r>
      <w:r>
        <w:rPr>
          <w:rFonts w:hint="eastAsia"/>
        </w:rPr>
        <w:t>ИСПОЛЬЗОВАНИЯ</w:t>
      </w:r>
      <w:r>
        <w:t xml:space="preserve"> </w:t>
      </w:r>
      <w:r>
        <w:rPr>
          <w:rFonts w:hint="eastAsia"/>
        </w:rPr>
        <w:t>МЕТАНОЛА</w:t>
      </w:r>
    </w:p>
    <w:p w14:paraId="734E63BA" w14:textId="77777777" w:rsidR="0044783D" w:rsidRDefault="0044783D" w:rsidP="0044783D"/>
    <w:p w14:paraId="2154CDC9" w14:textId="77777777" w:rsidR="0044783D" w:rsidRDefault="0044783D" w:rsidP="0044783D">
      <w:r>
        <w:rPr>
          <w:rFonts w:hint="eastAsia"/>
        </w:rPr>
        <w:t>ПРИ</w:t>
      </w:r>
      <w:r>
        <w:t xml:space="preserve"> </w:t>
      </w:r>
      <w:r>
        <w:rPr>
          <w:rFonts w:hint="eastAsia"/>
        </w:rPr>
        <w:t>ПРОИЗВОДСТВЕ</w:t>
      </w:r>
      <w:r>
        <w:t xml:space="preserve"> </w:t>
      </w:r>
      <w:r>
        <w:rPr>
          <w:rFonts w:hint="eastAsia"/>
        </w:rPr>
        <w:t>МОТОРНЫХ</w:t>
      </w:r>
      <w:r>
        <w:t xml:space="preserve"> </w:t>
      </w:r>
      <w:r>
        <w:rPr>
          <w:rFonts w:hint="eastAsia"/>
        </w:rPr>
        <w:t>ТОПЛИВ</w:t>
      </w:r>
    </w:p>
    <w:p w14:paraId="4D674B32" w14:textId="77777777" w:rsidR="0044783D" w:rsidRDefault="0044783D" w:rsidP="0044783D"/>
    <w:p w14:paraId="0EBC9954" w14:textId="77777777" w:rsidR="0044783D" w:rsidRDefault="0044783D" w:rsidP="0044783D">
      <w:r>
        <w:t xml:space="preserve">3.1. </w:t>
      </w:r>
      <w:r>
        <w:rPr>
          <w:rFonts w:hint="eastAsia"/>
        </w:rPr>
        <w:t>Разработка</w:t>
      </w:r>
      <w:r>
        <w:t xml:space="preserve"> </w:t>
      </w:r>
      <w:r>
        <w:rPr>
          <w:rFonts w:hint="eastAsia"/>
        </w:rPr>
        <w:t>антидетонационной</w:t>
      </w:r>
      <w:r>
        <w:t xml:space="preserve"> </w:t>
      </w:r>
      <w:r>
        <w:rPr>
          <w:rFonts w:hint="eastAsia"/>
        </w:rPr>
        <w:t>добавки</w:t>
      </w:r>
      <w:r>
        <w:t xml:space="preserve"> </w:t>
      </w:r>
      <w:r>
        <w:rPr>
          <w:rFonts w:hint="eastAsia"/>
        </w:rPr>
        <w:t>на</w:t>
      </w:r>
      <w:r>
        <w:t xml:space="preserve"> </w:t>
      </w:r>
      <w:r>
        <w:rPr>
          <w:rFonts w:hint="eastAsia"/>
        </w:rPr>
        <w:t>основе</w:t>
      </w:r>
      <w:r>
        <w:t xml:space="preserve"> </w:t>
      </w:r>
      <w:r>
        <w:rPr>
          <w:rFonts w:hint="eastAsia"/>
        </w:rPr>
        <w:t>метанола</w:t>
      </w:r>
      <w:r>
        <w:t xml:space="preserve"> </w:t>
      </w:r>
      <w:r>
        <w:rPr>
          <w:rFonts w:hint="eastAsia"/>
        </w:rPr>
        <w:t>и</w:t>
      </w:r>
      <w:r>
        <w:t xml:space="preserve"> </w:t>
      </w:r>
      <w:r>
        <w:rPr>
          <w:rFonts w:hint="eastAsia"/>
        </w:rPr>
        <w:t>диалкиловых</w:t>
      </w:r>
      <w:r>
        <w:t xml:space="preserve"> </w:t>
      </w:r>
      <w:r>
        <w:rPr>
          <w:rFonts w:hint="eastAsia"/>
        </w:rPr>
        <w:t>эфиров</w:t>
      </w:r>
    </w:p>
    <w:p w14:paraId="7452EF06" w14:textId="77777777" w:rsidR="0044783D" w:rsidRDefault="0044783D" w:rsidP="0044783D"/>
    <w:p w14:paraId="2CA8AC45" w14:textId="77777777" w:rsidR="0044783D" w:rsidRDefault="0044783D" w:rsidP="0044783D">
      <w:r>
        <w:t xml:space="preserve">3.1.1. </w:t>
      </w:r>
      <w:r>
        <w:rPr>
          <w:rFonts w:hint="eastAsia"/>
        </w:rPr>
        <w:t>Теоретические</w:t>
      </w:r>
      <w:r>
        <w:t xml:space="preserve"> </w:t>
      </w:r>
      <w:r>
        <w:rPr>
          <w:rFonts w:hint="eastAsia"/>
        </w:rPr>
        <w:t>основы</w:t>
      </w:r>
      <w:r>
        <w:t xml:space="preserve"> </w:t>
      </w:r>
      <w:r>
        <w:rPr>
          <w:rFonts w:hint="eastAsia"/>
        </w:rPr>
        <w:t>разработки</w:t>
      </w:r>
      <w:r>
        <w:t xml:space="preserve"> </w:t>
      </w:r>
      <w:r>
        <w:rPr>
          <w:rFonts w:hint="eastAsia"/>
        </w:rPr>
        <w:t>антидетонационной</w:t>
      </w:r>
      <w:r>
        <w:t xml:space="preserve"> </w:t>
      </w:r>
      <w:r>
        <w:rPr>
          <w:rFonts w:hint="eastAsia"/>
        </w:rPr>
        <w:t>добавки</w:t>
      </w:r>
    </w:p>
    <w:p w14:paraId="5DE5ACE7" w14:textId="77777777" w:rsidR="0044783D" w:rsidRDefault="0044783D" w:rsidP="0044783D"/>
    <w:p w14:paraId="4F2711F4" w14:textId="77777777" w:rsidR="0044783D" w:rsidRDefault="0044783D" w:rsidP="0044783D">
      <w:r>
        <w:t xml:space="preserve">3.1.2. </w:t>
      </w:r>
      <w:r>
        <w:rPr>
          <w:rFonts w:hint="eastAsia"/>
        </w:rPr>
        <w:t>Исследование</w:t>
      </w:r>
      <w:r>
        <w:t xml:space="preserve"> </w:t>
      </w:r>
      <w:r>
        <w:rPr>
          <w:rFonts w:hint="eastAsia"/>
        </w:rPr>
        <w:t>влияния</w:t>
      </w:r>
      <w:r>
        <w:t xml:space="preserve"> </w:t>
      </w:r>
      <w:r>
        <w:rPr>
          <w:rFonts w:hint="eastAsia"/>
        </w:rPr>
        <w:t>метанола</w:t>
      </w:r>
      <w:r>
        <w:t xml:space="preserve"> </w:t>
      </w:r>
      <w:r>
        <w:rPr>
          <w:rFonts w:hint="eastAsia"/>
        </w:rPr>
        <w:t>в</w:t>
      </w:r>
      <w:r>
        <w:t xml:space="preserve"> </w:t>
      </w:r>
      <w:r>
        <w:rPr>
          <w:rFonts w:hint="eastAsia"/>
        </w:rPr>
        <w:t>смеси</w:t>
      </w:r>
      <w:r>
        <w:t xml:space="preserve"> </w:t>
      </w:r>
      <w:r>
        <w:rPr>
          <w:rFonts w:hint="eastAsia"/>
        </w:rPr>
        <w:t>с</w:t>
      </w:r>
      <w:r>
        <w:t xml:space="preserve"> </w:t>
      </w:r>
      <w:r>
        <w:rPr>
          <w:rFonts w:hint="eastAsia"/>
        </w:rPr>
        <w:t>эфирами</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топливной</w:t>
      </w:r>
      <w:r>
        <w:t xml:space="preserve"> </w:t>
      </w:r>
      <w:r>
        <w:rPr>
          <w:rFonts w:hint="eastAsia"/>
        </w:rPr>
        <w:t>композиции</w:t>
      </w:r>
    </w:p>
    <w:p w14:paraId="28E89708" w14:textId="77777777" w:rsidR="0044783D" w:rsidRDefault="0044783D" w:rsidP="0044783D"/>
    <w:p w14:paraId="7DF6DC21" w14:textId="77777777" w:rsidR="0044783D" w:rsidRDefault="0044783D" w:rsidP="0044783D">
      <w:r>
        <w:t xml:space="preserve">3.1.3. </w:t>
      </w:r>
      <w:r>
        <w:rPr>
          <w:rFonts w:hint="eastAsia"/>
        </w:rPr>
        <w:t>Результаты</w:t>
      </w:r>
      <w:r>
        <w:t xml:space="preserve"> </w:t>
      </w:r>
      <w:r>
        <w:rPr>
          <w:rFonts w:hint="eastAsia"/>
        </w:rPr>
        <w:t>испытаний</w:t>
      </w:r>
      <w:r>
        <w:t xml:space="preserve"> </w:t>
      </w:r>
      <w:r>
        <w:rPr>
          <w:rFonts w:hint="eastAsia"/>
        </w:rPr>
        <w:t>топливных</w:t>
      </w:r>
      <w:r>
        <w:t xml:space="preserve"> </w:t>
      </w:r>
      <w:r>
        <w:rPr>
          <w:rFonts w:hint="eastAsia"/>
        </w:rPr>
        <w:t>композиций</w:t>
      </w:r>
      <w:r>
        <w:t xml:space="preserve"> </w:t>
      </w:r>
      <w:r>
        <w:rPr>
          <w:rFonts w:hint="eastAsia"/>
        </w:rPr>
        <w:t>с</w:t>
      </w:r>
      <w:r>
        <w:t xml:space="preserve"> </w:t>
      </w:r>
      <w:r>
        <w:rPr>
          <w:rFonts w:hint="eastAsia"/>
        </w:rPr>
        <w:t>антидетонационными</w:t>
      </w:r>
    </w:p>
    <w:p w14:paraId="0267D01C" w14:textId="77777777" w:rsidR="0044783D" w:rsidRDefault="0044783D" w:rsidP="0044783D"/>
    <w:p w14:paraId="63A767DC" w14:textId="77777777" w:rsidR="0044783D" w:rsidRDefault="0044783D" w:rsidP="0044783D">
      <w:r>
        <w:rPr>
          <w:rFonts w:hint="eastAsia"/>
        </w:rPr>
        <w:t>добавками</w:t>
      </w:r>
    </w:p>
    <w:p w14:paraId="28484AC7" w14:textId="77777777" w:rsidR="0044783D" w:rsidRDefault="0044783D" w:rsidP="0044783D"/>
    <w:p w14:paraId="78697554" w14:textId="77777777" w:rsidR="0044783D" w:rsidRDefault="0044783D" w:rsidP="0044783D">
      <w:r>
        <w:t xml:space="preserve">3.2.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среднеметанольных</w:t>
      </w:r>
      <w:r>
        <w:t xml:space="preserve"> </w:t>
      </w:r>
      <w:r>
        <w:rPr>
          <w:rFonts w:hint="eastAsia"/>
        </w:rPr>
        <w:t>топлив</w:t>
      </w:r>
    </w:p>
    <w:p w14:paraId="00C70AD6" w14:textId="77777777" w:rsidR="0044783D" w:rsidRDefault="0044783D" w:rsidP="0044783D"/>
    <w:p w14:paraId="6EF755D5" w14:textId="77777777" w:rsidR="0044783D" w:rsidRDefault="0044783D" w:rsidP="0044783D">
      <w:r>
        <w:t xml:space="preserve">3.2.1. </w:t>
      </w:r>
      <w:r>
        <w:rPr>
          <w:rFonts w:hint="eastAsia"/>
        </w:rPr>
        <w:t>Концепция</w:t>
      </w:r>
      <w:r>
        <w:t xml:space="preserve"> </w:t>
      </w:r>
      <w:r>
        <w:rPr>
          <w:rFonts w:hint="eastAsia"/>
        </w:rPr>
        <w:t>альтернативного</w:t>
      </w:r>
      <w:r>
        <w:t xml:space="preserve"> </w:t>
      </w:r>
      <w:r>
        <w:rPr>
          <w:rFonts w:hint="eastAsia"/>
        </w:rPr>
        <w:t>топлива</w:t>
      </w:r>
    </w:p>
    <w:p w14:paraId="21A4BF06" w14:textId="77777777" w:rsidR="0044783D" w:rsidRDefault="0044783D" w:rsidP="0044783D"/>
    <w:p w14:paraId="484104BF" w14:textId="77777777" w:rsidR="0044783D" w:rsidRDefault="0044783D" w:rsidP="0044783D">
      <w:r>
        <w:t xml:space="preserve">3.2.2. </w:t>
      </w:r>
      <w:r>
        <w:rPr>
          <w:rFonts w:hint="eastAsia"/>
        </w:rPr>
        <w:t>Разработка</w:t>
      </w:r>
      <w:r>
        <w:t xml:space="preserve"> </w:t>
      </w:r>
      <w:r>
        <w:rPr>
          <w:rFonts w:hint="eastAsia"/>
        </w:rPr>
        <w:t>альтернативных</w:t>
      </w:r>
      <w:r>
        <w:t xml:space="preserve"> </w:t>
      </w:r>
      <w:r>
        <w:rPr>
          <w:rFonts w:hint="eastAsia"/>
        </w:rPr>
        <w:t>среднеметанольных</w:t>
      </w:r>
      <w:r>
        <w:t xml:space="preserve"> </w:t>
      </w:r>
      <w:r>
        <w:rPr>
          <w:rFonts w:hint="eastAsia"/>
        </w:rPr>
        <w:t>топлив</w:t>
      </w:r>
    </w:p>
    <w:p w14:paraId="015FFCBD" w14:textId="77777777" w:rsidR="0044783D" w:rsidRDefault="0044783D" w:rsidP="0044783D"/>
    <w:p w14:paraId="5A6FA0F8" w14:textId="77777777" w:rsidR="0044783D" w:rsidRDefault="0044783D" w:rsidP="0044783D">
      <w:r>
        <w:t xml:space="preserve">3.2.3. </w:t>
      </w:r>
      <w:r>
        <w:rPr>
          <w:rFonts w:hint="eastAsia"/>
        </w:rPr>
        <w:t>Результаты</w:t>
      </w:r>
      <w:r>
        <w:t xml:space="preserve"> </w:t>
      </w:r>
      <w:r>
        <w:rPr>
          <w:rFonts w:hint="eastAsia"/>
        </w:rPr>
        <w:t>испытаний</w:t>
      </w:r>
      <w:r>
        <w:t xml:space="preserve"> </w:t>
      </w:r>
      <w:r>
        <w:rPr>
          <w:rFonts w:hint="eastAsia"/>
        </w:rPr>
        <w:t>образцов</w:t>
      </w:r>
      <w:r>
        <w:t xml:space="preserve"> </w:t>
      </w:r>
      <w:r>
        <w:rPr>
          <w:rFonts w:hint="eastAsia"/>
        </w:rPr>
        <w:t>среднеметанольных</w:t>
      </w:r>
      <w:r>
        <w:t xml:space="preserve"> </w:t>
      </w:r>
      <w:r>
        <w:rPr>
          <w:rFonts w:hint="eastAsia"/>
        </w:rPr>
        <w:t>топлив</w:t>
      </w:r>
    </w:p>
    <w:p w14:paraId="077F40C9" w14:textId="77777777" w:rsidR="0044783D" w:rsidRDefault="0044783D" w:rsidP="0044783D"/>
    <w:p w14:paraId="37E5132C" w14:textId="77777777" w:rsidR="0044783D" w:rsidRDefault="0044783D" w:rsidP="0044783D">
      <w:r>
        <w:t xml:space="preserve">3.3. </w:t>
      </w:r>
      <w:r>
        <w:rPr>
          <w:rFonts w:hint="eastAsia"/>
        </w:rPr>
        <w:t>Подготовка</w:t>
      </w:r>
      <w:r>
        <w:t xml:space="preserve"> </w:t>
      </w:r>
      <w:r>
        <w:rPr>
          <w:rFonts w:hint="eastAsia"/>
        </w:rPr>
        <w:t>бензиновой</w:t>
      </w:r>
      <w:r>
        <w:t xml:space="preserve"> </w:t>
      </w:r>
      <w:r>
        <w:rPr>
          <w:rFonts w:hint="eastAsia"/>
        </w:rPr>
        <w:t>фракции</w:t>
      </w:r>
      <w:r>
        <w:t xml:space="preserve"> </w:t>
      </w:r>
      <w:r>
        <w:rPr>
          <w:rFonts w:hint="eastAsia"/>
        </w:rPr>
        <w:t>процесса</w:t>
      </w:r>
      <w:r>
        <w:t xml:space="preserve"> </w:t>
      </w:r>
      <w:r>
        <w:rPr>
          <w:rFonts w:hint="eastAsia"/>
        </w:rPr>
        <w:t>Фишера</w:t>
      </w:r>
      <w:r>
        <w:t>-</w:t>
      </w:r>
      <w:r>
        <w:rPr>
          <w:rFonts w:hint="eastAsia"/>
        </w:rPr>
        <w:t>Тропша</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качестве</w:t>
      </w:r>
      <w:r>
        <w:t xml:space="preserve"> </w:t>
      </w:r>
      <w:r>
        <w:rPr>
          <w:rFonts w:hint="eastAsia"/>
        </w:rPr>
        <w:t>компонента</w:t>
      </w:r>
      <w:r>
        <w:t xml:space="preserve"> </w:t>
      </w:r>
      <w:r>
        <w:rPr>
          <w:rFonts w:hint="eastAsia"/>
        </w:rPr>
        <w:t>моторных</w:t>
      </w:r>
      <w:r>
        <w:t xml:space="preserve"> </w:t>
      </w:r>
      <w:r>
        <w:rPr>
          <w:rFonts w:hint="eastAsia"/>
        </w:rPr>
        <w:t>топлив</w:t>
      </w:r>
    </w:p>
    <w:p w14:paraId="6A1D42A4" w14:textId="77777777" w:rsidR="0044783D" w:rsidRDefault="0044783D" w:rsidP="0044783D"/>
    <w:p w14:paraId="7F928E9A" w14:textId="77777777" w:rsidR="0044783D" w:rsidRDefault="0044783D" w:rsidP="0044783D">
      <w:r>
        <w:t xml:space="preserve">3.3.1. </w:t>
      </w:r>
      <w:r>
        <w:rPr>
          <w:rFonts w:hint="eastAsia"/>
        </w:rPr>
        <w:t>Характеристика</w:t>
      </w:r>
      <w:r>
        <w:t xml:space="preserve"> </w:t>
      </w:r>
      <w:r>
        <w:rPr>
          <w:rFonts w:hint="eastAsia"/>
        </w:rPr>
        <w:t>бензиновой</w:t>
      </w:r>
      <w:r>
        <w:t xml:space="preserve"> </w:t>
      </w:r>
      <w:r>
        <w:rPr>
          <w:rFonts w:hint="eastAsia"/>
        </w:rPr>
        <w:t>фракции</w:t>
      </w:r>
      <w:r>
        <w:t xml:space="preserve"> </w:t>
      </w:r>
      <w:r>
        <w:rPr>
          <w:rFonts w:hint="eastAsia"/>
        </w:rPr>
        <w:t>процесса</w:t>
      </w:r>
      <w:r>
        <w:t xml:space="preserve"> </w:t>
      </w:r>
      <w:r>
        <w:rPr>
          <w:rFonts w:hint="eastAsia"/>
        </w:rPr>
        <w:t>Фишера</w:t>
      </w:r>
      <w:r>
        <w:t>-</w:t>
      </w:r>
      <w:r>
        <w:rPr>
          <w:rFonts w:hint="eastAsia"/>
        </w:rPr>
        <w:t>Тропша</w:t>
      </w:r>
    </w:p>
    <w:p w14:paraId="3475A1E8" w14:textId="77777777" w:rsidR="0044783D" w:rsidRDefault="0044783D" w:rsidP="0044783D"/>
    <w:p w14:paraId="1FD113C8" w14:textId="77777777" w:rsidR="0044783D" w:rsidRDefault="0044783D" w:rsidP="0044783D">
      <w:r>
        <w:t xml:space="preserve">3.3.2. </w:t>
      </w:r>
      <w:r>
        <w:rPr>
          <w:rFonts w:hint="eastAsia"/>
        </w:rPr>
        <w:t>Изомеризация</w:t>
      </w:r>
      <w:r>
        <w:t xml:space="preserve"> </w:t>
      </w:r>
      <w:r>
        <w:rPr>
          <w:rFonts w:hint="eastAsia"/>
        </w:rPr>
        <w:t>олефинов</w:t>
      </w:r>
      <w:r>
        <w:t xml:space="preserve"> </w:t>
      </w:r>
      <w:r>
        <w:rPr>
          <w:rFonts w:hint="eastAsia"/>
        </w:rPr>
        <w:t>С</w:t>
      </w:r>
      <w:r>
        <w:t>5-</w:t>
      </w:r>
      <w:r>
        <w:rPr>
          <w:rFonts w:hint="eastAsia"/>
        </w:rPr>
        <w:t>С</w:t>
      </w:r>
      <w:r>
        <w:t xml:space="preserve">7 </w:t>
      </w:r>
      <w:r>
        <w:rPr>
          <w:rFonts w:hint="eastAsia"/>
        </w:rPr>
        <w:t>фракции</w:t>
      </w:r>
      <w:r>
        <w:t xml:space="preserve"> </w:t>
      </w:r>
      <w:r>
        <w:rPr>
          <w:rFonts w:hint="eastAsia"/>
        </w:rPr>
        <w:t>н</w:t>
      </w:r>
      <w:r>
        <w:t>.</w:t>
      </w:r>
      <w:r>
        <w:rPr>
          <w:rFonts w:hint="eastAsia"/>
        </w:rPr>
        <w:t>к</w:t>
      </w:r>
      <w:r>
        <w:t>.-90</w:t>
      </w:r>
      <w:r>
        <w:rPr>
          <w:rFonts w:hint="eastAsia"/>
        </w:rPr>
        <w:t>°С</w:t>
      </w:r>
      <w:r>
        <w:t xml:space="preserve">, </w:t>
      </w:r>
      <w:r>
        <w:rPr>
          <w:rFonts w:hint="eastAsia"/>
        </w:rPr>
        <w:t>выделенной</w:t>
      </w:r>
      <w:r>
        <w:t xml:space="preserve"> </w:t>
      </w:r>
      <w:r>
        <w:rPr>
          <w:rFonts w:hint="eastAsia"/>
        </w:rPr>
        <w:t>из</w:t>
      </w:r>
      <w:r>
        <w:t xml:space="preserve"> </w:t>
      </w:r>
      <w:r>
        <w:rPr>
          <w:rFonts w:hint="eastAsia"/>
        </w:rPr>
        <w:t>бензиновой</w:t>
      </w:r>
      <w:r>
        <w:t xml:space="preserve"> </w:t>
      </w:r>
      <w:r>
        <w:rPr>
          <w:rFonts w:hint="eastAsia"/>
        </w:rPr>
        <w:t>фракции</w:t>
      </w:r>
      <w:r>
        <w:t xml:space="preserve"> </w:t>
      </w:r>
      <w:r>
        <w:rPr>
          <w:rFonts w:hint="eastAsia"/>
        </w:rPr>
        <w:t>синтеза</w:t>
      </w:r>
      <w:r>
        <w:t xml:space="preserve"> </w:t>
      </w:r>
      <w:r>
        <w:rPr>
          <w:rFonts w:hint="eastAsia"/>
        </w:rPr>
        <w:t>Фишера</w:t>
      </w:r>
      <w:r>
        <w:t>-</w:t>
      </w:r>
      <w:r>
        <w:rPr>
          <w:rFonts w:hint="eastAsia"/>
        </w:rPr>
        <w:t>Тропша</w:t>
      </w:r>
    </w:p>
    <w:p w14:paraId="32F0929C" w14:textId="77777777" w:rsidR="0044783D" w:rsidRDefault="0044783D" w:rsidP="0044783D"/>
    <w:p w14:paraId="523531EE" w14:textId="77777777" w:rsidR="0044783D" w:rsidRDefault="0044783D" w:rsidP="0044783D">
      <w:r>
        <w:t xml:space="preserve">3.3.3. </w:t>
      </w:r>
      <w:r>
        <w:rPr>
          <w:rFonts w:hint="eastAsia"/>
        </w:rPr>
        <w:t>Метоксилирование</w:t>
      </w:r>
      <w:r>
        <w:t xml:space="preserve"> </w:t>
      </w:r>
      <w:r>
        <w:rPr>
          <w:rFonts w:hint="eastAsia"/>
        </w:rPr>
        <w:t>олефиновых</w:t>
      </w:r>
      <w:r>
        <w:t xml:space="preserve"> </w:t>
      </w:r>
      <w:r>
        <w:rPr>
          <w:rFonts w:hint="eastAsia"/>
        </w:rPr>
        <w:t>углеводородов</w:t>
      </w:r>
      <w:r>
        <w:t xml:space="preserve"> </w:t>
      </w:r>
      <w:r>
        <w:rPr>
          <w:rFonts w:hint="eastAsia"/>
        </w:rPr>
        <w:t>жидких</w:t>
      </w:r>
      <w:r>
        <w:t xml:space="preserve"> </w:t>
      </w:r>
      <w:r>
        <w:rPr>
          <w:rFonts w:hint="eastAsia"/>
        </w:rPr>
        <w:t>продуктов</w:t>
      </w:r>
    </w:p>
    <w:p w14:paraId="5DC94755" w14:textId="77777777" w:rsidR="0044783D" w:rsidRDefault="0044783D" w:rsidP="0044783D"/>
    <w:p w14:paraId="0DC279D9" w14:textId="77777777" w:rsidR="0044783D" w:rsidRDefault="0044783D" w:rsidP="0044783D">
      <w:r>
        <w:rPr>
          <w:rFonts w:hint="eastAsia"/>
        </w:rPr>
        <w:t>изомеризации</w:t>
      </w:r>
    </w:p>
    <w:p w14:paraId="78C937DF" w14:textId="77777777" w:rsidR="0044783D" w:rsidRDefault="0044783D" w:rsidP="0044783D"/>
    <w:p w14:paraId="5A714F23" w14:textId="77777777" w:rsidR="0044783D" w:rsidRDefault="0044783D" w:rsidP="0044783D">
      <w:r>
        <w:rPr>
          <w:rFonts w:hint="eastAsia"/>
        </w:rPr>
        <w:t>ЗАКЛЮЧЕНИЕ</w:t>
      </w:r>
    </w:p>
    <w:p w14:paraId="47F5C58F" w14:textId="77777777" w:rsidR="0044783D" w:rsidRDefault="0044783D" w:rsidP="0044783D"/>
    <w:p w14:paraId="3AA8E29B" w14:textId="77777777" w:rsidR="0044783D" w:rsidRDefault="0044783D" w:rsidP="0044783D">
      <w:r>
        <w:rPr>
          <w:rFonts w:hint="eastAsia"/>
        </w:rPr>
        <w:t>СПИСОК</w:t>
      </w:r>
      <w:r>
        <w:t xml:space="preserve"> </w:t>
      </w:r>
      <w:r>
        <w:rPr>
          <w:rFonts w:hint="eastAsia"/>
        </w:rPr>
        <w:t>ИСПОЛЬЗУЕМОЙ</w:t>
      </w:r>
      <w:r>
        <w:t xml:space="preserve"> </w:t>
      </w:r>
      <w:r>
        <w:rPr>
          <w:rFonts w:hint="eastAsia"/>
        </w:rPr>
        <w:t>ЛИТЕРАТУРЫ</w:t>
      </w:r>
    </w:p>
    <w:p w14:paraId="7C0A1E1C" w14:textId="77777777" w:rsidR="0044783D" w:rsidRDefault="0044783D" w:rsidP="0044783D"/>
    <w:p w14:paraId="642AE357" w14:textId="2B321527" w:rsidR="0044783D" w:rsidRPr="0044783D" w:rsidRDefault="0044783D" w:rsidP="0044783D">
      <w:r>
        <w:rPr>
          <w:rFonts w:hint="eastAsia"/>
        </w:rPr>
        <w:t>ПРИЛОЖЕНИЕ</w:t>
      </w:r>
      <w:r>
        <w:t xml:space="preserve"> </w:t>
      </w:r>
      <w:r>
        <w:rPr>
          <w:rFonts w:hint="eastAsia"/>
        </w:rPr>
        <w:t>А</w:t>
      </w:r>
      <w:r>
        <w:t xml:space="preserve"> (</w:t>
      </w:r>
      <w:r>
        <w:rPr>
          <w:rFonts w:hint="eastAsia"/>
        </w:rPr>
        <w:t>обязательное</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диссертации</w:t>
      </w:r>
    </w:p>
    <w:sectPr w:rsidR="0044783D" w:rsidRPr="0044783D" w:rsidSect="00CE3D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8312" w14:textId="77777777" w:rsidR="00CE3DF0" w:rsidRDefault="00CE3DF0">
      <w:pPr>
        <w:spacing w:after="0" w:line="240" w:lineRule="auto"/>
      </w:pPr>
      <w:r>
        <w:separator/>
      </w:r>
    </w:p>
  </w:endnote>
  <w:endnote w:type="continuationSeparator" w:id="0">
    <w:p w14:paraId="77053744" w14:textId="77777777" w:rsidR="00CE3DF0" w:rsidRDefault="00CE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766D" w14:textId="77777777" w:rsidR="00CE3DF0" w:rsidRDefault="00CE3DF0"/>
    <w:p w14:paraId="4E672C9B" w14:textId="77777777" w:rsidR="00CE3DF0" w:rsidRDefault="00CE3DF0"/>
    <w:p w14:paraId="67271DA2" w14:textId="77777777" w:rsidR="00CE3DF0" w:rsidRDefault="00CE3DF0"/>
    <w:p w14:paraId="62A8BC32" w14:textId="77777777" w:rsidR="00CE3DF0" w:rsidRDefault="00CE3DF0"/>
    <w:p w14:paraId="7E48BD07" w14:textId="77777777" w:rsidR="00CE3DF0" w:rsidRDefault="00CE3DF0"/>
    <w:p w14:paraId="4788A0D7" w14:textId="77777777" w:rsidR="00CE3DF0" w:rsidRDefault="00CE3DF0"/>
    <w:p w14:paraId="5F8F3624" w14:textId="77777777" w:rsidR="00CE3DF0" w:rsidRDefault="00CE3D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B1A24C" wp14:editId="31AC22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58F02" w14:textId="77777777" w:rsidR="00CE3DF0" w:rsidRDefault="00CE3D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B1A2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958F02" w14:textId="77777777" w:rsidR="00CE3DF0" w:rsidRDefault="00CE3D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1CDB59" w14:textId="77777777" w:rsidR="00CE3DF0" w:rsidRDefault="00CE3DF0"/>
    <w:p w14:paraId="321797C3" w14:textId="77777777" w:rsidR="00CE3DF0" w:rsidRDefault="00CE3DF0"/>
    <w:p w14:paraId="4E25D0AE" w14:textId="77777777" w:rsidR="00CE3DF0" w:rsidRDefault="00CE3D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B2F570" wp14:editId="737EAB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18EC7" w14:textId="77777777" w:rsidR="00CE3DF0" w:rsidRDefault="00CE3DF0"/>
                          <w:p w14:paraId="7CFF67F8" w14:textId="77777777" w:rsidR="00CE3DF0" w:rsidRDefault="00CE3D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B2F5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F18EC7" w14:textId="77777777" w:rsidR="00CE3DF0" w:rsidRDefault="00CE3DF0"/>
                    <w:p w14:paraId="7CFF67F8" w14:textId="77777777" w:rsidR="00CE3DF0" w:rsidRDefault="00CE3D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C38FEF" w14:textId="77777777" w:rsidR="00CE3DF0" w:rsidRDefault="00CE3DF0"/>
    <w:p w14:paraId="38758CCE" w14:textId="77777777" w:rsidR="00CE3DF0" w:rsidRDefault="00CE3DF0">
      <w:pPr>
        <w:rPr>
          <w:sz w:val="2"/>
          <w:szCs w:val="2"/>
        </w:rPr>
      </w:pPr>
    </w:p>
    <w:p w14:paraId="10A79188" w14:textId="77777777" w:rsidR="00CE3DF0" w:rsidRDefault="00CE3DF0"/>
    <w:p w14:paraId="0786C7F4" w14:textId="77777777" w:rsidR="00CE3DF0" w:rsidRDefault="00CE3DF0">
      <w:pPr>
        <w:spacing w:after="0" w:line="240" w:lineRule="auto"/>
      </w:pPr>
    </w:p>
  </w:footnote>
  <w:footnote w:type="continuationSeparator" w:id="0">
    <w:p w14:paraId="297E63E7" w14:textId="77777777" w:rsidR="00CE3DF0" w:rsidRDefault="00CE3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DF0"/>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17689</TotalTime>
  <Pages>3</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2243</cp:revision>
  <cp:lastPrinted>2009-02-06T05:36:00Z</cp:lastPrinted>
  <dcterms:created xsi:type="dcterms:W3CDTF">2024-01-07T13:43:00Z</dcterms:created>
  <dcterms:modified xsi:type="dcterms:W3CDTF">2024-02-07T10:32:00Z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