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964B53" w:rsidRDefault="00964B53" w:rsidP="00964B53">
      <w:r w:rsidRPr="008E284F">
        <w:rPr>
          <w:rFonts w:ascii="Times New Roman" w:eastAsia="Times New Roman" w:hAnsi="Times New Roman"/>
          <w:b/>
          <w:sz w:val="24"/>
          <w:szCs w:val="24"/>
        </w:rPr>
        <w:t xml:space="preserve">Романюк Руслана Костянтинівна, </w:t>
      </w:r>
      <w:r w:rsidRPr="008E284F">
        <w:rPr>
          <w:rFonts w:ascii="Times New Roman" w:eastAsia="Times New Roman" w:hAnsi="Times New Roman"/>
          <w:sz w:val="24"/>
          <w:szCs w:val="24"/>
        </w:rPr>
        <w:t>доцент кафедри зоології, біологічного моніторингу та охорони природи, Житомирський державний університет імені Івана Франка. Назва дисертації: «Теоретичні і методичні засади професійної підготовки вчителів біології до профільного навчання учнів». Шифр та назва спеціальності – 13.00.04 – теорія і методика професійної освіти. Спецрада Д 14.053.01 Житомирського державного університету імені Івана Франка</w:t>
      </w:r>
    </w:p>
    <w:sectPr w:rsidR="00A11521" w:rsidRPr="00964B5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ED42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ED426A">
                <w:pPr>
                  <w:spacing w:line="240" w:lineRule="auto"/>
                </w:pPr>
                <w:fldSimple w:instr=" PAGE \* MERGEFORMAT ">
                  <w:r w:rsidR="00964B53" w:rsidRPr="00964B5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ED426A">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ED426A">
                  <w:pPr>
                    <w:spacing w:line="240" w:lineRule="auto"/>
                  </w:pPr>
                  <w:fldSimple w:instr=" PAGE \* MERGEFORMAT ">
                    <w:r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ED426A">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ED426A">
                  <w:pPr>
                    <w:pStyle w:val="1ffffff7"/>
                    <w:spacing w:line="240" w:lineRule="auto"/>
                  </w:pPr>
                  <w:fldSimple w:instr=" PAGE \* MERGEFORMAT ">
                    <w:r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BB1DD-447C-4BFB-A845-CD3CF1A49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2021-06-19T15:02:00Z</dcterms:created>
  <dcterms:modified xsi:type="dcterms:W3CDTF">2021-06-20T08:12:00Z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