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8BE2" w14:textId="77777777" w:rsidR="00335929" w:rsidRDefault="00335929" w:rsidP="00335929">
      <w:pPr>
        <w:pStyle w:val="afffffffffffffffffffffffffff5"/>
        <w:rPr>
          <w:rFonts w:ascii="Verdana" w:hAnsi="Verdana"/>
          <w:color w:val="000000"/>
          <w:sz w:val="21"/>
          <w:szCs w:val="21"/>
        </w:rPr>
      </w:pPr>
      <w:r>
        <w:rPr>
          <w:rFonts w:ascii="Helvetica" w:hAnsi="Helvetica" w:cs="Helvetica"/>
          <w:b/>
          <w:bCs w:val="0"/>
          <w:color w:val="222222"/>
          <w:sz w:val="21"/>
          <w:szCs w:val="21"/>
        </w:rPr>
        <w:t>Афанасьева, Елена Николаевна.</w:t>
      </w:r>
    </w:p>
    <w:p w14:paraId="4E2C23AF" w14:textId="77777777" w:rsidR="00335929" w:rsidRDefault="00335929" w:rsidP="0033592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Квазистатическое и импульсное перемагничивание тонких магнитных пленок с угловой дисперсией поля магнитной </w:t>
      </w:r>
      <w:proofErr w:type="gramStart"/>
      <w:r>
        <w:rPr>
          <w:rFonts w:ascii="Helvetica" w:hAnsi="Helvetica" w:cs="Helvetica"/>
          <w:caps/>
          <w:color w:val="222222"/>
          <w:sz w:val="21"/>
          <w:szCs w:val="21"/>
        </w:rPr>
        <w:t>анизотропии :</w:t>
      </w:r>
      <w:proofErr w:type="gramEnd"/>
      <w:r>
        <w:rPr>
          <w:rFonts w:ascii="Helvetica" w:hAnsi="Helvetica" w:cs="Helvetica"/>
          <w:caps/>
          <w:color w:val="222222"/>
          <w:sz w:val="21"/>
          <w:szCs w:val="21"/>
        </w:rPr>
        <w:t xml:space="preserve"> диссертация ... кандидата физико-математических наук : 01.04.07. - Ульяновск, 1999. - 134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E61CE76" w14:textId="77777777" w:rsidR="00335929" w:rsidRDefault="00335929" w:rsidP="0033592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Афанасьева, Елена Николаевна</w:t>
      </w:r>
    </w:p>
    <w:p w14:paraId="593A4F32"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FD1233"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СТАТИЧЕСКИЕ И ДИНАМИЧЕСКИЕ СВОЙСТВА ТМП.</w:t>
      </w:r>
    </w:p>
    <w:p w14:paraId="03AFEAA0"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Магнитная анизотропия поликристаллических ТМП.</w:t>
      </w:r>
    </w:p>
    <w:p w14:paraId="0EC8A32A"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Квазистатическое перемагничивание одноосных пленок.</w:t>
      </w:r>
    </w:p>
    <w:p w14:paraId="42284E16"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Импульсное перемагничивание.</w:t>
      </w:r>
    </w:p>
    <w:p w14:paraId="1F4874F1"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Ферромагнитный резонанс в ТМП.</w:t>
      </w:r>
    </w:p>
    <w:p w14:paraId="39BAF7F3"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90-ГРАДУСН0Е ИМПУЛЬСНОЕ ПЕР0ШШЧИВАНИЕ ОДНООСНЫХ</w:t>
      </w:r>
    </w:p>
    <w:p w14:paraId="54C6FA2C"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ВЕЗДИСПЕРСНЫХ ТМП.</w:t>
      </w:r>
    </w:p>
    <w:p w14:paraId="70783C1A"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Динамика магнитного момента в процессе импульсного перемагничивания.</w:t>
      </w:r>
    </w:p>
    <w:p w14:paraId="4FA6B4A5"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Ориентационная релаксация магнитного момента при выключении поля.</w:t>
      </w:r>
    </w:p>
    <w:p w14:paraId="496CF9E1"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2.3- 90-градусное перемагничивание в режиме (ШР.</w:t>
      </w:r>
    </w:p>
    <w:p w14:paraId="74BB01B4"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Приближенные решения уравнений движения магнитного момента.</w:t>
      </w:r>
    </w:p>
    <w:p w14:paraId="453D55D8"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ПЕРЕМАГНИЧИВАНИЕ ТМП С УГЛОВОЙ ДИСПЕРСИЕЙ ПОЛЯ МАГНИТНОЙ АНИЗОТРОПИИ.:.</w:t>
      </w:r>
    </w:p>
    <w:p w14:paraId="5D131842"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Импульсное перемагничивание одноосных пленок с произвольно ориентированной ОЛН.</w:t>
      </w:r>
    </w:p>
    <w:p w14:paraId="40967F2F"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90-градусное импульсное перемагничивание дисперсных ТМП.</w:t>
      </w:r>
    </w:p>
    <w:p w14:paraId="6899F46E"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Ориентационная релаксация магнитного момента в дисперсных пленках при наличии СВЧ поля.</w:t>
      </w:r>
    </w:p>
    <w:p w14:paraId="75430F4D" w14:textId="77777777" w:rsidR="00335929" w:rsidRDefault="00335929" w:rsidP="003359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Квазистатическое перемагничивание и петли гистерезиса дисперсных ТУП.</w:t>
      </w:r>
    </w:p>
    <w:p w14:paraId="071EBB05" w14:textId="7B89714A" w:rsidR="00E67B85" w:rsidRPr="00335929" w:rsidRDefault="00E67B85" w:rsidP="00335929"/>
    <w:sectPr w:rsidR="00E67B85" w:rsidRPr="003359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07A4" w14:textId="77777777" w:rsidR="00301A2F" w:rsidRDefault="00301A2F">
      <w:pPr>
        <w:spacing w:after="0" w:line="240" w:lineRule="auto"/>
      </w:pPr>
      <w:r>
        <w:separator/>
      </w:r>
    </w:p>
  </w:endnote>
  <w:endnote w:type="continuationSeparator" w:id="0">
    <w:p w14:paraId="237415E4" w14:textId="77777777" w:rsidR="00301A2F" w:rsidRDefault="0030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F776" w14:textId="77777777" w:rsidR="00301A2F" w:rsidRDefault="00301A2F"/>
    <w:p w14:paraId="47A625F6" w14:textId="77777777" w:rsidR="00301A2F" w:rsidRDefault="00301A2F"/>
    <w:p w14:paraId="4C0B1BC5" w14:textId="77777777" w:rsidR="00301A2F" w:rsidRDefault="00301A2F"/>
    <w:p w14:paraId="61352064" w14:textId="77777777" w:rsidR="00301A2F" w:rsidRDefault="00301A2F"/>
    <w:p w14:paraId="4E2895A3" w14:textId="77777777" w:rsidR="00301A2F" w:rsidRDefault="00301A2F"/>
    <w:p w14:paraId="06016AFB" w14:textId="77777777" w:rsidR="00301A2F" w:rsidRDefault="00301A2F"/>
    <w:p w14:paraId="7F71CDB6" w14:textId="77777777" w:rsidR="00301A2F" w:rsidRDefault="00301A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BA98FF" wp14:editId="038C2F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311F" w14:textId="77777777" w:rsidR="00301A2F" w:rsidRDefault="00301A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BA98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7D311F" w14:textId="77777777" w:rsidR="00301A2F" w:rsidRDefault="00301A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EDB79A" w14:textId="77777777" w:rsidR="00301A2F" w:rsidRDefault="00301A2F"/>
    <w:p w14:paraId="79A96BC7" w14:textId="77777777" w:rsidR="00301A2F" w:rsidRDefault="00301A2F"/>
    <w:p w14:paraId="7398B384" w14:textId="77777777" w:rsidR="00301A2F" w:rsidRDefault="00301A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F3EDF7" wp14:editId="2FFCE3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618D" w14:textId="77777777" w:rsidR="00301A2F" w:rsidRDefault="00301A2F"/>
                          <w:p w14:paraId="29C9008B" w14:textId="77777777" w:rsidR="00301A2F" w:rsidRDefault="00301A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3ED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B6618D" w14:textId="77777777" w:rsidR="00301A2F" w:rsidRDefault="00301A2F"/>
                    <w:p w14:paraId="29C9008B" w14:textId="77777777" w:rsidR="00301A2F" w:rsidRDefault="00301A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2BC377" w14:textId="77777777" w:rsidR="00301A2F" w:rsidRDefault="00301A2F"/>
    <w:p w14:paraId="5DF69774" w14:textId="77777777" w:rsidR="00301A2F" w:rsidRDefault="00301A2F">
      <w:pPr>
        <w:rPr>
          <w:sz w:val="2"/>
          <w:szCs w:val="2"/>
        </w:rPr>
      </w:pPr>
    </w:p>
    <w:p w14:paraId="581D1435" w14:textId="77777777" w:rsidR="00301A2F" w:rsidRDefault="00301A2F"/>
    <w:p w14:paraId="6E9D11A3" w14:textId="77777777" w:rsidR="00301A2F" w:rsidRDefault="00301A2F">
      <w:pPr>
        <w:spacing w:after="0" w:line="240" w:lineRule="auto"/>
      </w:pPr>
    </w:p>
  </w:footnote>
  <w:footnote w:type="continuationSeparator" w:id="0">
    <w:p w14:paraId="65A686D7" w14:textId="77777777" w:rsidR="00301A2F" w:rsidRDefault="00301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2F"/>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112230</TotalTime>
  <Pages>2</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1886</cp:revision>
  <cp:lastPrinted>2009-02-06T05:36:00Z</cp:lastPrinted>
  <dcterms:created xsi:type="dcterms:W3CDTF">2024-01-07T13:43:00Z</dcterms:created>
  <dcterms:modified xsi:type="dcterms:W3CDTF">2025-06-11T19:25:00Z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