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4201D7" w:rsidRDefault="004201D7" w:rsidP="004201D7">
      <w:r w:rsidRPr="00C50894">
        <w:rPr>
          <w:rFonts w:ascii="Times New Roman" w:eastAsia="Times New Roman" w:hAnsi="Times New Roman" w:cs="Times New Roman"/>
          <w:b/>
          <w:kern w:val="24"/>
          <w:sz w:val="24"/>
          <w:szCs w:val="28"/>
          <w:lang w:eastAsia="uk-UA"/>
        </w:rPr>
        <w:t>Іванченко Віталій Олександрович</w:t>
      </w:r>
      <w:r w:rsidRPr="00C50894">
        <w:rPr>
          <w:rFonts w:ascii="Times New Roman" w:eastAsia="Times New Roman" w:hAnsi="Times New Roman" w:cs="Times New Roman"/>
          <w:kern w:val="24"/>
          <w:sz w:val="24"/>
          <w:szCs w:val="28"/>
          <w:lang w:eastAsia="uk-UA"/>
        </w:rPr>
        <w:t xml:space="preserve">, провідний науковий співробітник Державного підприємства «Державний дорожній науково-дослідний інститут імені М. П. Шульгiна». Назва дисертації: «Організаційно-інституційне забезпечення сталого розвитку підприємництва в сільському господарстві». Шифр та назва спеціальності – 08.00.04 – </w:t>
      </w:r>
      <w:r w:rsidRPr="00C50894">
        <w:rPr>
          <w:rFonts w:ascii="Times New Roman" w:eastAsia="Times New Roman" w:hAnsi="Times New Roman" w:cs="Times New Roman"/>
          <w:bCs/>
          <w:kern w:val="24"/>
          <w:sz w:val="24"/>
          <w:szCs w:val="28"/>
          <w:lang w:eastAsia="uk-UA"/>
        </w:rPr>
        <w:t xml:space="preserve">економіка та управління підприємствами (за видами економічної діяльності). </w:t>
      </w:r>
      <w:r w:rsidRPr="00C50894">
        <w:rPr>
          <w:rFonts w:ascii="Times New Roman" w:eastAsia="Times New Roman" w:hAnsi="Times New Roman" w:cs="Times New Roman"/>
          <w:kern w:val="24"/>
          <w:sz w:val="24"/>
          <w:szCs w:val="28"/>
          <w:lang w:eastAsia="uk-UA"/>
        </w:rPr>
        <w:t>Спецрада Д 26.350.01 Національного наукового центру «Інститут аграрної економіки»</w:t>
      </w:r>
    </w:p>
    <w:sectPr w:rsidR="004111C7" w:rsidRPr="004201D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4201D7" w:rsidRPr="004201D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E1A11-FDB8-4D7F-99A1-0DB98C22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2021-03-22T21:45:00Z</dcterms:created>
  <dcterms:modified xsi:type="dcterms:W3CDTF">2021-03-27T13:10:00Z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