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604F2" w14:textId="77777777" w:rsidR="00C3143D" w:rsidRPr="00C3143D" w:rsidRDefault="00C3143D" w:rsidP="00C3143D">
      <w:pPr>
        <w:rPr>
          <w:rFonts w:ascii="Helvetica" w:hAnsi="Helvetica" w:cs="Helvetica"/>
          <w:b/>
          <w:bCs/>
          <w:color w:val="222222"/>
          <w:sz w:val="21"/>
          <w:szCs w:val="21"/>
        </w:rPr>
      </w:pPr>
      <w:r w:rsidRPr="00C3143D">
        <w:rPr>
          <w:rFonts w:ascii="Helvetica" w:hAnsi="Helvetica" w:cs="Helvetica" w:hint="eastAsia"/>
          <w:b/>
          <w:bCs/>
          <w:color w:val="222222"/>
          <w:sz w:val="21"/>
          <w:szCs w:val="21"/>
        </w:rPr>
        <w:t>Мартынкина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Лариса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Павловна</w:t>
      </w:r>
      <w:r w:rsidRPr="00C3143D">
        <w:rPr>
          <w:rFonts w:ascii="Helvetica" w:hAnsi="Helvetica" w:cs="Helvetica"/>
          <w:b/>
          <w:bCs/>
          <w:color w:val="222222"/>
          <w:sz w:val="21"/>
          <w:szCs w:val="21"/>
        </w:rPr>
        <w:t>.</w:t>
      </w:r>
    </w:p>
    <w:p w14:paraId="60A8731B" w14:textId="77777777" w:rsidR="00C3143D" w:rsidRPr="00C3143D" w:rsidRDefault="00C3143D" w:rsidP="00C3143D">
      <w:pPr>
        <w:rPr>
          <w:rFonts w:ascii="Helvetica" w:hAnsi="Helvetica" w:cs="Helvetica"/>
          <w:b/>
          <w:bCs/>
          <w:color w:val="222222"/>
          <w:sz w:val="21"/>
          <w:szCs w:val="21"/>
        </w:rPr>
      </w:pPr>
      <w:r w:rsidRPr="00C3143D">
        <w:rPr>
          <w:rFonts w:ascii="Helvetica" w:hAnsi="Helvetica" w:cs="Helvetica" w:hint="eastAsia"/>
          <w:b/>
          <w:bCs/>
          <w:color w:val="222222"/>
          <w:sz w:val="21"/>
          <w:szCs w:val="21"/>
        </w:rPr>
        <w:t>Структурная</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организация</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транскрипционно</w:t>
      </w:r>
      <w:r w:rsidRPr="00C3143D">
        <w:rPr>
          <w:rFonts w:ascii="Helvetica" w:hAnsi="Helvetica" w:cs="Helvetica"/>
          <w:b/>
          <w:bCs/>
          <w:color w:val="222222"/>
          <w:sz w:val="21"/>
          <w:szCs w:val="21"/>
        </w:rPr>
        <w:t>-</w:t>
      </w:r>
      <w:r w:rsidRPr="00C3143D">
        <w:rPr>
          <w:rFonts w:ascii="Helvetica" w:hAnsi="Helvetica" w:cs="Helvetica" w:hint="eastAsia"/>
          <w:b/>
          <w:bCs/>
          <w:color w:val="222222"/>
          <w:sz w:val="21"/>
          <w:szCs w:val="21"/>
        </w:rPr>
        <w:t>активного</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и</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неактивного</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хроматина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соматического</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ядра</w:t>
      </w:r>
      <w:r w:rsidRPr="00C3143D">
        <w:rPr>
          <w:rFonts w:ascii="Helvetica" w:hAnsi="Helvetica" w:cs="Helvetica"/>
          <w:b/>
          <w:bCs/>
          <w:color w:val="222222"/>
          <w:sz w:val="21"/>
          <w:szCs w:val="21"/>
        </w:rPr>
        <w:t xml:space="preserve"> BURSARIA TRUNCATELIA </w:t>
      </w:r>
      <w:r w:rsidRPr="00C3143D">
        <w:rPr>
          <w:rFonts w:ascii="Helvetica" w:hAnsi="Helvetica" w:cs="Helvetica" w:hint="eastAsia"/>
          <w:b/>
          <w:bCs/>
          <w:color w:val="222222"/>
          <w:sz w:val="21"/>
          <w:szCs w:val="21"/>
        </w:rPr>
        <w:t>на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разных</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стадиях</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жизненного</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цикла</w:t>
      </w:r>
      <w:r w:rsidRPr="00C3143D">
        <w:rPr>
          <w:rFonts w:ascii="Helvetica" w:hAnsi="Helvetica" w:cs="Helvetica"/>
          <w:b/>
          <w:bCs/>
          <w:color w:val="222222"/>
          <w:sz w:val="21"/>
          <w:szCs w:val="21"/>
        </w:rPr>
        <w:t xml:space="preserve"> : </w:t>
      </w:r>
      <w:r w:rsidRPr="00C3143D">
        <w:rPr>
          <w:rFonts w:ascii="Helvetica" w:hAnsi="Helvetica" w:cs="Helvetica" w:hint="eastAsia"/>
          <w:b/>
          <w:bCs/>
          <w:color w:val="222222"/>
          <w:sz w:val="21"/>
          <w:szCs w:val="21"/>
        </w:rPr>
        <w:t>диссертация</w:t>
      </w:r>
      <w:r w:rsidRPr="00C3143D">
        <w:rPr>
          <w:rFonts w:ascii="Helvetica" w:hAnsi="Helvetica" w:cs="Helvetica"/>
          <w:b/>
          <w:bCs/>
          <w:color w:val="222222"/>
          <w:sz w:val="21"/>
          <w:szCs w:val="21"/>
        </w:rPr>
        <w:t xml:space="preserve"> ... </w:t>
      </w:r>
      <w:r w:rsidRPr="00C3143D">
        <w:rPr>
          <w:rFonts w:ascii="Helvetica" w:hAnsi="Helvetica" w:cs="Helvetica" w:hint="eastAsia"/>
          <w:b/>
          <w:bCs/>
          <w:color w:val="222222"/>
          <w:sz w:val="21"/>
          <w:szCs w:val="21"/>
        </w:rPr>
        <w:t>кандидата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биологических</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наук</w:t>
      </w:r>
      <w:r w:rsidRPr="00C3143D">
        <w:rPr>
          <w:rFonts w:ascii="Helvetica" w:hAnsi="Helvetica" w:cs="Helvetica"/>
          <w:b/>
          <w:bCs/>
          <w:color w:val="222222"/>
          <w:sz w:val="21"/>
          <w:szCs w:val="21"/>
        </w:rPr>
        <w:t xml:space="preserve"> : 03.00.03. - </w:t>
      </w:r>
      <w:r w:rsidRPr="00C3143D">
        <w:rPr>
          <w:rFonts w:ascii="Helvetica" w:hAnsi="Helvetica" w:cs="Helvetica" w:hint="eastAsia"/>
          <w:b/>
          <w:bCs/>
          <w:color w:val="222222"/>
          <w:sz w:val="21"/>
          <w:szCs w:val="21"/>
        </w:rPr>
        <w:t>Москва</w:t>
      </w:r>
      <w:r w:rsidRPr="00C3143D">
        <w:rPr>
          <w:rFonts w:ascii="Helvetica" w:hAnsi="Helvetica" w:cs="Helvetica"/>
          <w:b/>
          <w:bCs/>
          <w:color w:val="222222"/>
          <w:sz w:val="21"/>
          <w:szCs w:val="21"/>
        </w:rPr>
        <w:t xml:space="preserve">, 1984. - 145 </w:t>
      </w:r>
      <w:r w:rsidRPr="00C3143D">
        <w:rPr>
          <w:rFonts w:ascii="Helvetica" w:hAnsi="Helvetica" w:cs="Helvetica" w:hint="eastAsia"/>
          <w:b/>
          <w:bCs/>
          <w:color w:val="222222"/>
          <w:sz w:val="21"/>
          <w:szCs w:val="21"/>
        </w:rPr>
        <w:t>с</w:t>
      </w:r>
      <w:r w:rsidRPr="00C3143D">
        <w:rPr>
          <w:rFonts w:ascii="Helvetica" w:hAnsi="Helvetica" w:cs="Helvetica"/>
          <w:b/>
          <w:bCs/>
          <w:color w:val="222222"/>
          <w:sz w:val="21"/>
          <w:szCs w:val="21"/>
        </w:rPr>
        <w:t xml:space="preserve">. : </w:t>
      </w:r>
      <w:r w:rsidRPr="00C3143D">
        <w:rPr>
          <w:rFonts w:ascii="Helvetica" w:hAnsi="Helvetica" w:cs="Helvetica" w:hint="eastAsia"/>
          <w:b/>
          <w:bCs/>
          <w:color w:val="222222"/>
          <w:sz w:val="21"/>
          <w:szCs w:val="21"/>
        </w:rPr>
        <w:t>ил</w:t>
      </w:r>
      <w:r w:rsidRPr="00C3143D">
        <w:rPr>
          <w:rFonts w:ascii="Helvetica" w:hAnsi="Helvetica" w:cs="Helvetica"/>
          <w:b/>
          <w:bCs/>
          <w:color w:val="222222"/>
          <w:sz w:val="21"/>
          <w:szCs w:val="21"/>
        </w:rPr>
        <w:t>.</w:t>
      </w:r>
    </w:p>
    <w:p w14:paraId="3954BFAE" w14:textId="77777777" w:rsidR="00C3143D" w:rsidRPr="00C3143D" w:rsidRDefault="00C3143D" w:rsidP="00C3143D">
      <w:pPr>
        <w:rPr>
          <w:rFonts w:ascii="Helvetica" w:hAnsi="Helvetica" w:cs="Helvetica"/>
          <w:b/>
          <w:bCs/>
          <w:color w:val="222222"/>
          <w:sz w:val="21"/>
          <w:szCs w:val="21"/>
        </w:rPr>
      </w:pPr>
      <w:r w:rsidRPr="00C3143D">
        <w:rPr>
          <w:rFonts w:ascii="Helvetica" w:hAnsi="Helvetica" w:cs="Helvetica" w:hint="eastAsia"/>
          <w:b/>
          <w:bCs/>
          <w:color w:val="222222"/>
          <w:sz w:val="21"/>
          <w:szCs w:val="21"/>
        </w:rPr>
        <w:t>больше</w:t>
      </w:r>
    </w:p>
    <w:p w14:paraId="034A4D22" w14:textId="77777777" w:rsidR="00C3143D" w:rsidRPr="00C3143D" w:rsidRDefault="00C3143D" w:rsidP="00C3143D">
      <w:pPr>
        <w:rPr>
          <w:rFonts w:ascii="Helvetica" w:hAnsi="Helvetica" w:cs="Helvetica"/>
          <w:b/>
          <w:bCs/>
          <w:color w:val="222222"/>
          <w:sz w:val="21"/>
          <w:szCs w:val="21"/>
        </w:rPr>
      </w:pPr>
      <w:r w:rsidRPr="00C3143D">
        <w:rPr>
          <w:rFonts w:ascii="Helvetica" w:hAnsi="Helvetica" w:cs="Helvetica" w:hint="eastAsia"/>
          <w:b/>
          <w:bCs/>
          <w:color w:val="222222"/>
          <w:sz w:val="21"/>
          <w:szCs w:val="21"/>
        </w:rPr>
        <w:t>Цитаты</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из</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текста</w:t>
      </w:r>
      <w:r w:rsidRPr="00C3143D">
        <w:rPr>
          <w:rFonts w:ascii="Helvetica" w:hAnsi="Helvetica" w:cs="Helvetica"/>
          <w:b/>
          <w:bCs/>
          <w:color w:val="222222"/>
          <w:sz w:val="21"/>
          <w:szCs w:val="21"/>
        </w:rPr>
        <w:t>:</w:t>
      </w:r>
    </w:p>
    <w:p w14:paraId="547DB970" w14:textId="77777777" w:rsidR="00C3143D" w:rsidRPr="00C3143D" w:rsidRDefault="00C3143D" w:rsidP="00C3143D">
      <w:pPr>
        <w:rPr>
          <w:rFonts w:ascii="Helvetica" w:hAnsi="Helvetica" w:cs="Helvetica"/>
          <w:b/>
          <w:bCs/>
          <w:color w:val="222222"/>
          <w:sz w:val="21"/>
          <w:szCs w:val="21"/>
        </w:rPr>
      </w:pPr>
      <w:r w:rsidRPr="00C3143D">
        <w:rPr>
          <w:rFonts w:ascii="Helvetica" w:hAnsi="Helvetica" w:cs="Helvetica" w:hint="eastAsia"/>
          <w:b/>
          <w:bCs/>
          <w:color w:val="222222"/>
          <w:sz w:val="21"/>
          <w:szCs w:val="21"/>
        </w:rPr>
        <w:t>стр</w:t>
      </w:r>
      <w:r w:rsidRPr="00C3143D">
        <w:rPr>
          <w:rFonts w:ascii="Helvetica" w:hAnsi="Helvetica" w:cs="Helvetica"/>
          <w:b/>
          <w:bCs/>
          <w:color w:val="222222"/>
          <w:sz w:val="21"/>
          <w:szCs w:val="21"/>
        </w:rPr>
        <w:t>. 1</w:t>
      </w:r>
    </w:p>
    <w:p w14:paraId="763FDE58" w14:textId="77777777" w:rsidR="00C3143D" w:rsidRPr="00C3143D" w:rsidRDefault="00C3143D" w:rsidP="00C3143D">
      <w:pPr>
        <w:rPr>
          <w:rFonts w:ascii="Helvetica" w:hAnsi="Helvetica" w:cs="Helvetica"/>
          <w:b/>
          <w:bCs/>
          <w:color w:val="222222"/>
          <w:sz w:val="21"/>
          <w:szCs w:val="21"/>
        </w:rPr>
      </w:pPr>
      <w:r w:rsidRPr="00C3143D">
        <w:rPr>
          <w:rFonts w:ascii="Helvetica" w:hAnsi="Helvetica" w:cs="Helvetica" w:hint="eastAsia"/>
          <w:b/>
          <w:bCs/>
          <w:color w:val="222222"/>
          <w:sz w:val="21"/>
          <w:szCs w:val="21"/>
        </w:rPr>
        <w:t>АКАДЕМИЯ</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НАУК</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СССР</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ИНСТИТУТ</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МОЛЕКУЛЯРНОЙ</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БИОЛОГИИ</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На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правах</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рукописи</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УДК</w:t>
      </w:r>
      <w:r w:rsidRPr="00C3143D">
        <w:rPr>
          <w:rFonts w:ascii="Helvetica" w:hAnsi="Helvetica" w:cs="Helvetica"/>
          <w:b/>
          <w:bCs/>
          <w:color w:val="222222"/>
          <w:sz w:val="21"/>
          <w:szCs w:val="21"/>
        </w:rPr>
        <w:t xml:space="preserve"> 576.316.343 : 577.214 </w:t>
      </w:r>
      <w:r w:rsidRPr="00C3143D">
        <w:rPr>
          <w:rFonts w:ascii="Helvetica" w:hAnsi="Helvetica" w:cs="Helvetica" w:hint="eastAsia"/>
          <w:b/>
          <w:bCs/>
          <w:color w:val="222222"/>
          <w:sz w:val="21"/>
          <w:szCs w:val="21"/>
        </w:rPr>
        <w:t>МАРТЫНКИНА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ЛАРИСА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ПАВЛОВНА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ТРУКТУРНАЯ</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ОРГАНИЗАЦИЯ</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ТРАНСКРИПЦИОННО</w:t>
      </w:r>
      <w:r w:rsidRPr="00C3143D">
        <w:rPr>
          <w:rFonts w:ascii="Helvetica" w:hAnsi="Helvetica" w:cs="Helvetica"/>
          <w:b/>
          <w:bCs/>
          <w:color w:val="222222"/>
          <w:sz w:val="21"/>
          <w:szCs w:val="21"/>
        </w:rPr>
        <w:t>-</w:t>
      </w:r>
      <w:r w:rsidRPr="00C3143D">
        <w:rPr>
          <w:rFonts w:ascii="Helvetica" w:hAnsi="Helvetica" w:cs="Helvetica" w:hint="eastAsia"/>
          <w:b/>
          <w:bCs/>
          <w:color w:val="222222"/>
          <w:sz w:val="21"/>
          <w:szCs w:val="21"/>
        </w:rPr>
        <w:t>АКТИВНОГО</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И</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НЕАКТИВНОГО</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ХРОМАТИНА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СОМАТИЧЕСКОГО</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ЯДРА</w:t>
      </w:r>
      <w:r w:rsidRPr="00C3143D">
        <w:rPr>
          <w:rFonts w:ascii="Helvetica" w:hAnsi="Helvetica" w:cs="Helvetica"/>
          <w:b/>
          <w:bCs/>
          <w:color w:val="222222"/>
          <w:sz w:val="21"/>
          <w:szCs w:val="21"/>
        </w:rPr>
        <w:t xml:space="preserve"> BUHSARIA </w:t>
      </w:r>
      <w:r w:rsidRPr="00C3143D">
        <w:rPr>
          <w:rFonts w:ascii="Helvetica" w:hAnsi="Helvetica" w:cs="Helvetica" w:hint="eastAsia"/>
          <w:b/>
          <w:bCs/>
          <w:color w:val="222222"/>
          <w:sz w:val="21"/>
          <w:szCs w:val="21"/>
        </w:rPr>
        <w:t>ТЕШСАТЕЬЬА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НА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РАЗНЫХ</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СТАДИЯХ</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ЖИЗНЕННОГО</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ЦИКЛА</w:t>
      </w:r>
      <w:r w:rsidRPr="00C3143D">
        <w:rPr>
          <w:rFonts w:ascii="Helvetica" w:hAnsi="Helvetica" w:cs="Helvetica"/>
          <w:b/>
          <w:bCs/>
          <w:color w:val="222222"/>
          <w:sz w:val="21"/>
          <w:szCs w:val="21"/>
        </w:rPr>
        <w:t xml:space="preserve"> 03.00.03 - </w:t>
      </w:r>
      <w:r w:rsidRPr="00C3143D">
        <w:rPr>
          <w:rFonts w:ascii="Helvetica" w:hAnsi="Helvetica" w:cs="Helvetica" w:hint="eastAsia"/>
          <w:b/>
          <w:bCs/>
          <w:color w:val="222222"/>
          <w:sz w:val="21"/>
          <w:szCs w:val="21"/>
        </w:rPr>
        <w:t>Молекулярная</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биология</w:t>
      </w:r>
    </w:p>
    <w:p w14:paraId="0B41D2F4" w14:textId="77777777" w:rsidR="00C3143D" w:rsidRPr="00C3143D" w:rsidRDefault="00C3143D" w:rsidP="00C3143D">
      <w:pPr>
        <w:rPr>
          <w:rFonts w:ascii="Helvetica" w:hAnsi="Helvetica" w:cs="Helvetica"/>
          <w:b/>
          <w:bCs/>
          <w:color w:val="222222"/>
          <w:sz w:val="21"/>
          <w:szCs w:val="21"/>
        </w:rPr>
      </w:pPr>
      <w:r w:rsidRPr="00C3143D">
        <w:rPr>
          <w:rFonts w:ascii="Helvetica" w:hAnsi="Helvetica" w:cs="Helvetica" w:hint="eastAsia"/>
          <w:b/>
          <w:bCs/>
          <w:color w:val="222222"/>
          <w:sz w:val="21"/>
          <w:szCs w:val="21"/>
        </w:rPr>
        <w:t>стр</w:t>
      </w:r>
      <w:r w:rsidRPr="00C3143D">
        <w:rPr>
          <w:rFonts w:ascii="Helvetica" w:hAnsi="Helvetica" w:cs="Helvetica"/>
          <w:b/>
          <w:bCs/>
          <w:color w:val="222222"/>
          <w:sz w:val="21"/>
          <w:szCs w:val="21"/>
        </w:rPr>
        <w:t>. 1</w:t>
      </w:r>
    </w:p>
    <w:p w14:paraId="77468D37" w14:textId="77777777" w:rsidR="00C3143D" w:rsidRPr="00C3143D" w:rsidRDefault="00C3143D" w:rsidP="00C3143D">
      <w:pPr>
        <w:rPr>
          <w:rFonts w:ascii="Helvetica" w:hAnsi="Helvetica" w:cs="Helvetica"/>
          <w:b/>
          <w:bCs/>
          <w:color w:val="222222"/>
          <w:sz w:val="21"/>
          <w:szCs w:val="21"/>
        </w:rPr>
      </w:pPr>
      <w:r w:rsidRPr="00C3143D">
        <w:rPr>
          <w:rFonts w:ascii="Helvetica" w:hAnsi="Helvetica" w:cs="Helvetica" w:hint="eastAsia"/>
          <w:b/>
          <w:bCs/>
          <w:color w:val="222222"/>
          <w:sz w:val="21"/>
          <w:szCs w:val="21"/>
        </w:rPr>
        <w:t>Москва</w:t>
      </w:r>
      <w:r w:rsidRPr="00C3143D">
        <w:rPr>
          <w:rFonts w:ascii="Helvetica" w:hAnsi="Helvetica" w:cs="Helvetica"/>
          <w:b/>
          <w:bCs/>
          <w:color w:val="222222"/>
          <w:sz w:val="21"/>
          <w:szCs w:val="21"/>
        </w:rPr>
        <w:t xml:space="preserve"> - 1984 - 2 </w:t>
      </w:r>
      <w:r w:rsidRPr="00C3143D">
        <w:rPr>
          <w:rFonts w:ascii="Helvetica" w:hAnsi="Helvetica" w:cs="Helvetica" w:hint="eastAsia"/>
          <w:b/>
          <w:bCs/>
          <w:color w:val="222222"/>
          <w:sz w:val="21"/>
          <w:szCs w:val="21"/>
        </w:rPr>
        <w:t>ОГЛАВЛЕНИЕ</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ВВЕДЕНИЕ</w:t>
      </w:r>
      <w:r w:rsidRPr="00C3143D">
        <w:rPr>
          <w:rFonts w:ascii="Helvetica" w:hAnsi="Helvetica" w:cs="Helvetica"/>
          <w:b/>
          <w:bCs/>
          <w:color w:val="222222"/>
          <w:sz w:val="21"/>
          <w:szCs w:val="21"/>
        </w:rPr>
        <w:t xml:space="preserve"> 4 </w:t>
      </w:r>
      <w:r w:rsidRPr="00C3143D">
        <w:rPr>
          <w:rFonts w:ascii="Helvetica" w:hAnsi="Helvetica" w:cs="Helvetica" w:hint="eastAsia"/>
          <w:b/>
          <w:bCs/>
          <w:color w:val="222222"/>
          <w:sz w:val="21"/>
          <w:szCs w:val="21"/>
        </w:rPr>
        <w:t>Глава</w:t>
      </w:r>
      <w:r w:rsidRPr="00C3143D">
        <w:rPr>
          <w:rFonts w:ascii="Helvetica" w:hAnsi="Helvetica" w:cs="Helvetica"/>
          <w:b/>
          <w:bCs/>
          <w:color w:val="222222"/>
          <w:sz w:val="21"/>
          <w:szCs w:val="21"/>
        </w:rPr>
        <w:t xml:space="preserve"> I </w:t>
      </w:r>
      <w:r w:rsidRPr="00C3143D">
        <w:rPr>
          <w:rFonts w:ascii="Helvetica" w:hAnsi="Helvetica" w:cs="Helvetica" w:hint="eastAsia"/>
          <w:b/>
          <w:bCs/>
          <w:color w:val="222222"/>
          <w:sz w:val="21"/>
          <w:szCs w:val="21"/>
        </w:rPr>
        <w:t>ОБЗОР</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ЛИТЕРАТУРЫ</w:t>
      </w:r>
      <w:r w:rsidRPr="00C3143D">
        <w:rPr>
          <w:rFonts w:ascii="Helvetica" w:hAnsi="Helvetica" w:cs="Helvetica"/>
          <w:b/>
          <w:bCs/>
          <w:color w:val="222222"/>
          <w:sz w:val="21"/>
          <w:szCs w:val="21"/>
        </w:rPr>
        <w:t xml:space="preserve"> I.I. </w:t>
      </w:r>
      <w:r w:rsidRPr="00C3143D">
        <w:rPr>
          <w:rFonts w:ascii="Helvetica" w:hAnsi="Helvetica" w:cs="Helvetica" w:hint="eastAsia"/>
          <w:b/>
          <w:bCs/>
          <w:color w:val="222222"/>
          <w:sz w:val="21"/>
          <w:szCs w:val="21"/>
        </w:rPr>
        <w:t>СТРУКТУРНАЯ</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ОРГАНИЗАЦИЯ</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ХРОЖТИНА</w:t>
      </w:r>
      <w:r w:rsidRPr="00C3143D">
        <w:rPr>
          <w:rFonts w:ascii="Helvetica" w:hAnsi="Helvetica" w:cs="Helvetica"/>
          <w:b/>
          <w:bCs/>
          <w:color w:val="222222"/>
          <w:sz w:val="21"/>
          <w:szCs w:val="21"/>
        </w:rPr>
        <w:t xml:space="preserve"> I.I.I. </w:t>
      </w:r>
      <w:r w:rsidRPr="00C3143D">
        <w:rPr>
          <w:rFonts w:ascii="Helvetica" w:hAnsi="Helvetica" w:cs="Helvetica" w:hint="eastAsia"/>
          <w:b/>
          <w:bCs/>
          <w:color w:val="222222"/>
          <w:sz w:val="21"/>
          <w:szCs w:val="21"/>
        </w:rPr>
        <w:t>Основные</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компоненты</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эукариотического</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хромати­</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на</w:t>
      </w:r>
      <w:r w:rsidRPr="00C3143D">
        <w:rPr>
          <w:rFonts w:ascii="Helvetica" w:hAnsi="Helvetica" w:cs="Helvetica"/>
          <w:b/>
          <w:bCs/>
          <w:color w:val="222222"/>
          <w:sz w:val="21"/>
          <w:szCs w:val="21"/>
        </w:rPr>
        <w:t xml:space="preserve"> 1. 1.2. </w:t>
      </w:r>
      <w:r w:rsidRPr="00C3143D">
        <w:rPr>
          <w:rFonts w:ascii="Helvetica" w:hAnsi="Helvetica" w:cs="Helvetica" w:hint="eastAsia"/>
          <w:b/>
          <w:bCs/>
          <w:color w:val="222222"/>
          <w:sz w:val="21"/>
          <w:szCs w:val="21"/>
        </w:rPr>
        <w:t>Нуклеосомная</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организация</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хроматина</w:t>
      </w:r>
      <w:r w:rsidRPr="00C3143D">
        <w:rPr>
          <w:rFonts w:ascii="Helvetica" w:hAnsi="Helvetica" w:cs="Helvetica"/>
          <w:b/>
          <w:bCs/>
          <w:color w:val="222222"/>
          <w:sz w:val="21"/>
          <w:szCs w:val="21"/>
        </w:rPr>
        <w:t xml:space="preserve"> 1,1.3. </w:t>
      </w:r>
      <w:r w:rsidRPr="00C3143D">
        <w:rPr>
          <w:rFonts w:ascii="Helvetica" w:hAnsi="Helvetica" w:cs="Helvetica" w:hint="eastAsia"/>
          <w:b/>
          <w:bCs/>
          <w:color w:val="222222"/>
          <w:sz w:val="21"/>
          <w:szCs w:val="21"/>
        </w:rPr>
        <w:t>Нуклеомерный</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или</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супербидный</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уровень</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органи­</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зации</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хроматина</w:t>
      </w:r>
      <w:r w:rsidRPr="00C3143D">
        <w:rPr>
          <w:rFonts w:ascii="Helvetica" w:hAnsi="Helvetica" w:cs="Helvetica"/>
          <w:b/>
          <w:bCs/>
          <w:color w:val="222222"/>
          <w:sz w:val="21"/>
          <w:szCs w:val="21"/>
        </w:rPr>
        <w:t xml:space="preserve"> 1. 1.4. </w:t>
      </w:r>
      <w:r w:rsidRPr="00C3143D">
        <w:rPr>
          <w:rFonts w:ascii="Helvetica" w:hAnsi="Helvetica" w:cs="Helvetica" w:hint="eastAsia"/>
          <w:b/>
          <w:bCs/>
          <w:color w:val="222222"/>
          <w:sz w:val="21"/>
          <w:szCs w:val="21"/>
        </w:rPr>
        <w:t>Высшие</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уровни</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организации</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хроматина</w:t>
      </w:r>
      <w:r w:rsidRPr="00C3143D">
        <w:rPr>
          <w:rFonts w:ascii="Helvetica" w:hAnsi="Helvetica" w:cs="Helvetica"/>
          <w:b/>
          <w:bCs/>
          <w:color w:val="222222"/>
          <w:sz w:val="21"/>
          <w:szCs w:val="21"/>
        </w:rPr>
        <w:t xml:space="preserve"> I.I.5. </w:t>
      </w:r>
      <w:r w:rsidRPr="00C3143D">
        <w:rPr>
          <w:rFonts w:ascii="Helvetica" w:hAnsi="Helvetica" w:cs="Helvetica" w:hint="eastAsia"/>
          <w:b/>
          <w:bCs/>
          <w:color w:val="222222"/>
          <w:sz w:val="21"/>
          <w:szCs w:val="21"/>
        </w:rPr>
        <w:t>Структура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транскрипционно</w:t>
      </w:r>
      <w:r w:rsidRPr="00C3143D">
        <w:rPr>
          <w:rFonts w:ascii="Helvetica" w:hAnsi="Helvetica" w:cs="Helvetica"/>
          <w:b/>
          <w:bCs/>
          <w:color w:val="222222"/>
          <w:sz w:val="21"/>
          <w:szCs w:val="21"/>
        </w:rPr>
        <w:t>-</w:t>
      </w:r>
      <w:r w:rsidRPr="00C3143D">
        <w:rPr>
          <w:rFonts w:ascii="Helvetica" w:hAnsi="Helvetica" w:cs="Helvetica" w:hint="eastAsia"/>
          <w:b/>
          <w:bCs/>
          <w:color w:val="222222"/>
          <w:sz w:val="21"/>
          <w:szCs w:val="21"/>
        </w:rPr>
        <w:t>активного</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хромати­</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на</w:t>
      </w:r>
      <w:r w:rsidRPr="00C3143D">
        <w:rPr>
          <w:rFonts w:ascii="Helvetica" w:hAnsi="Helvetica" w:cs="Helvetica"/>
          <w:b/>
          <w:bCs/>
          <w:color w:val="222222"/>
          <w:sz w:val="21"/>
          <w:szCs w:val="21"/>
        </w:rPr>
        <w:t xml:space="preserve"> 1.2. </w:t>
      </w:r>
      <w:r w:rsidRPr="00C3143D">
        <w:rPr>
          <w:rFonts w:ascii="Helvetica" w:hAnsi="Helvetica" w:cs="Helvetica" w:hint="eastAsia"/>
          <w:b/>
          <w:bCs/>
          <w:color w:val="222222"/>
          <w:sz w:val="21"/>
          <w:szCs w:val="21"/>
        </w:rPr>
        <w:t>СТРУКТ</w:t>
      </w:r>
      <w:r w:rsidRPr="00C3143D">
        <w:rPr>
          <w:rFonts w:ascii="Helvetica" w:hAnsi="Helvetica" w:cs="Helvetica"/>
          <w:b/>
          <w:bCs/>
          <w:color w:val="222222"/>
          <w:sz w:val="21"/>
          <w:szCs w:val="21"/>
        </w:rPr>
        <w:t>5</w:t>
      </w:r>
      <w:r w:rsidRPr="00C3143D">
        <w:rPr>
          <w:rFonts w:ascii="Helvetica" w:hAnsi="Helvetica" w:cs="Helvetica" w:hint="eastAsia"/>
          <w:b/>
          <w:bCs/>
          <w:color w:val="222222"/>
          <w:sz w:val="21"/>
          <w:szCs w:val="21"/>
        </w:rPr>
        <w:t>ТА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ТРАНС</w:t>
      </w:r>
      <w:r w:rsidRPr="00C3143D">
        <w:rPr>
          <w:rFonts w:ascii="Helvetica" w:hAnsi="Helvetica" w:cs="Helvetica"/>
          <w:b/>
          <w:bCs/>
          <w:color w:val="222222"/>
          <w:sz w:val="21"/>
          <w:szCs w:val="21"/>
        </w:rPr>
        <w:t>1{</w:t>
      </w:r>
      <w:r w:rsidRPr="00C3143D">
        <w:rPr>
          <w:rFonts w:ascii="Helvetica" w:hAnsi="Helvetica" w:cs="Helvetica" w:hint="eastAsia"/>
          <w:b/>
          <w:bCs/>
          <w:color w:val="222222"/>
          <w:sz w:val="21"/>
          <w:szCs w:val="21"/>
        </w:rPr>
        <w:t>РИПЦИ</w:t>
      </w:r>
      <w:r w:rsidRPr="00C3143D">
        <w:rPr>
          <w:rFonts w:ascii="Helvetica" w:hAnsi="Helvetica" w:cs="Helvetica"/>
          <w:b/>
          <w:bCs/>
          <w:color w:val="222222"/>
          <w:sz w:val="21"/>
          <w:szCs w:val="21"/>
        </w:rPr>
        <w:t>0</w:t>
      </w:r>
      <w:r w:rsidRPr="00C3143D">
        <w:rPr>
          <w:rFonts w:ascii="Helvetica" w:hAnsi="Helvetica" w:cs="Helvetica" w:hint="eastAsia"/>
          <w:b/>
          <w:bCs/>
          <w:color w:val="222222"/>
          <w:sz w:val="21"/>
          <w:szCs w:val="21"/>
        </w:rPr>
        <w:t>ННЫХ</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КОЖЛЕКСОВ</w:t>
      </w:r>
      <w:r w:rsidRPr="00C3143D">
        <w:rPr>
          <w:rFonts w:ascii="Helvetica" w:hAnsi="Helvetica" w:cs="Helvetica"/>
          <w:b/>
          <w:bCs/>
          <w:color w:val="222222"/>
          <w:sz w:val="21"/>
          <w:szCs w:val="21"/>
        </w:rPr>
        <w:t>...</w:t>
      </w:r>
    </w:p>
    <w:p w14:paraId="68A4681F" w14:textId="77777777" w:rsidR="00C3143D" w:rsidRPr="00C3143D" w:rsidRDefault="00C3143D" w:rsidP="00C3143D">
      <w:pPr>
        <w:rPr>
          <w:rFonts w:ascii="Helvetica" w:hAnsi="Helvetica" w:cs="Helvetica"/>
          <w:b/>
          <w:bCs/>
          <w:color w:val="222222"/>
          <w:sz w:val="21"/>
          <w:szCs w:val="21"/>
        </w:rPr>
      </w:pPr>
      <w:r w:rsidRPr="00C3143D">
        <w:rPr>
          <w:rFonts w:ascii="Helvetica" w:hAnsi="Helvetica" w:cs="Helvetica" w:hint="eastAsia"/>
          <w:b/>
          <w:bCs/>
          <w:color w:val="222222"/>
          <w:sz w:val="21"/>
          <w:szCs w:val="21"/>
        </w:rPr>
        <w:t>стр</w:t>
      </w:r>
      <w:r w:rsidRPr="00C3143D">
        <w:rPr>
          <w:rFonts w:ascii="Helvetica" w:hAnsi="Helvetica" w:cs="Helvetica"/>
          <w:b/>
          <w:bCs/>
          <w:color w:val="222222"/>
          <w:sz w:val="21"/>
          <w:szCs w:val="21"/>
        </w:rPr>
        <w:t>. 93</w:t>
      </w:r>
    </w:p>
    <w:p w14:paraId="063B51E5" w14:textId="77777777" w:rsidR="00C3143D" w:rsidRPr="00C3143D" w:rsidRDefault="00C3143D" w:rsidP="00C3143D">
      <w:pPr>
        <w:rPr>
          <w:rFonts w:ascii="Helvetica" w:hAnsi="Helvetica" w:cs="Helvetica"/>
          <w:b/>
          <w:bCs/>
          <w:color w:val="222222"/>
          <w:sz w:val="21"/>
          <w:szCs w:val="21"/>
        </w:rPr>
      </w:pPr>
      <w:r w:rsidRPr="00C3143D">
        <w:rPr>
          <w:rFonts w:ascii="Helvetica" w:hAnsi="Helvetica" w:cs="Helvetica" w:hint="eastAsia"/>
          <w:b/>
          <w:bCs/>
          <w:color w:val="222222"/>
          <w:sz w:val="21"/>
          <w:szCs w:val="21"/>
        </w:rPr>
        <w:t>зрелой</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вегетативной</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особи</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небольшая</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часть</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хроматина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Ма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находится</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в</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транскрипцион­</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но</w:t>
      </w:r>
      <w:r w:rsidRPr="00C3143D">
        <w:rPr>
          <w:rFonts w:ascii="Helvetica" w:hAnsi="Helvetica" w:cs="Helvetica"/>
          <w:b/>
          <w:bCs/>
          <w:color w:val="222222"/>
          <w:sz w:val="21"/>
          <w:szCs w:val="21"/>
        </w:rPr>
        <w:t>-</w:t>
      </w:r>
      <w:r w:rsidRPr="00C3143D">
        <w:rPr>
          <w:rFonts w:ascii="Helvetica" w:hAnsi="Helvetica" w:cs="Helvetica" w:hint="eastAsia"/>
          <w:b/>
          <w:bCs/>
          <w:color w:val="222222"/>
          <w:sz w:val="21"/>
          <w:szCs w:val="21"/>
        </w:rPr>
        <w:t>активном</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состоянии</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Далее</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мы</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стремились</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выяснить</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какую</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структурную</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организа­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цию</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имеет</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хроматин</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Ма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цист</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покоя</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т</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е</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в</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функционально</w:t>
      </w:r>
      <w:r w:rsidRPr="00C3143D">
        <w:rPr>
          <w:rFonts w:ascii="Helvetica" w:hAnsi="Helvetica" w:cs="Helvetica"/>
          <w:b/>
          <w:bCs/>
          <w:color w:val="222222"/>
          <w:sz w:val="21"/>
          <w:szCs w:val="21"/>
        </w:rPr>
        <w:t>-</w:t>
      </w:r>
      <w:r w:rsidRPr="00C3143D">
        <w:rPr>
          <w:rFonts w:ascii="Helvetica" w:hAnsi="Helvetica" w:cs="Helvetica" w:hint="eastAsia"/>
          <w:b/>
          <w:bCs/>
          <w:color w:val="222222"/>
          <w:sz w:val="21"/>
          <w:szCs w:val="21"/>
        </w:rPr>
        <w:t>неак­</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тивной</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стадии</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жизненного</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цикла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В</w:t>
      </w:r>
      <w:r w:rsidRPr="00C3143D">
        <w:rPr>
          <w:rFonts w:ascii="Helvetica" w:hAnsi="Helvetica" w:cs="Helvetica"/>
          <w:b/>
          <w:bCs/>
          <w:color w:val="222222"/>
          <w:sz w:val="21"/>
          <w:szCs w:val="21"/>
        </w:rPr>
        <w:t xml:space="preserve">. truncatelia , </w:t>
      </w:r>
      <w:r w:rsidRPr="00C3143D">
        <w:rPr>
          <w:rFonts w:ascii="Helvetica" w:hAnsi="Helvetica" w:cs="Helvetica" w:hint="eastAsia"/>
          <w:b/>
          <w:bCs/>
          <w:color w:val="222222"/>
          <w:sz w:val="21"/>
          <w:szCs w:val="21"/>
        </w:rPr>
        <w:t>и</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какие</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струк­</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турные</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изменения</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претерпевает</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хроматин</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Ма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при</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выходе</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клеток</w:t>
      </w:r>
      <w:r w:rsidRPr="00C3143D">
        <w:rPr>
          <w:rFonts w:ascii="Helvetica" w:hAnsi="Helvetica" w:cs="Helvetica"/>
          <w:b/>
          <w:bCs/>
          <w:color w:val="222222"/>
          <w:sz w:val="21"/>
          <w:szCs w:val="21"/>
        </w:rPr>
        <w:t xml:space="preserve"> - 94 </w:t>
      </w:r>
      <w:r w:rsidRPr="00C3143D">
        <w:rPr>
          <w:rFonts w:ascii="Helvetica" w:hAnsi="Helvetica" w:cs="Helvetica" w:hint="eastAsia"/>
          <w:b/>
          <w:bCs/>
          <w:color w:val="222222"/>
          <w:sz w:val="21"/>
          <w:szCs w:val="21"/>
        </w:rPr>
        <w:t>из</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состояния</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покоя</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Для</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решения</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этих</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вопросов</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была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изучена</w:t>
      </w:r>
      <w:r w:rsidRPr="00C3143D">
        <w:rPr>
          <w:rFonts w:ascii="Helvetica" w:hAnsi="Helvetica" w:cs="Helvetica"/>
          <w:b/>
          <w:bCs/>
          <w:color w:val="222222"/>
          <w:sz w:val="21"/>
          <w:szCs w:val="21"/>
        </w:rPr>
        <w:t>...</w:t>
      </w:r>
    </w:p>
    <w:p w14:paraId="2CC16F7F" w14:textId="77777777" w:rsidR="00C3143D" w:rsidRPr="00C3143D" w:rsidRDefault="00C3143D" w:rsidP="00C3143D">
      <w:pPr>
        <w:rPr>
          <w:rFonts w:ascii="Helvetica" w:hAnsi="Helvetica" w:cs="Helvetica"/>
          <w:b/>
          <w:bCs/>
          <w:color w:val="222222"/>
          <w:sz w:val="21"/>
          <w:szCs w:val="21"/>
        </w:rPr>
      </w:pPr>
    </w:p>
    <w:p w14:paraId="13DF228C" w14:textId="77777777" w:rsidR="00C3143D" w:rsidRPr="00C3143D" w:rsidRDefault="00C3143D" w:rsidP="00C3143D">
      <w:pPr>
        <w:rPr>
          <w:rFonts w:ascii="Helvetica" w:hAnsi="Helvetica" w:cs="Helvetica"/>
          <w:b/>
          <w:bCs/>
          <w:color w:val="222222"/>
          <w:sz w:val="21"/>
          <w:szCs w:val="21"/>
        </w:rPr>
      </w:pPr>
      <w:r w:rsidRPr="00C3143D">
        <w:rPr>
          <w:rFonts w:ascii="Helvetica" w:hAnsi="Helvetica" w:cs="Helvetica" w:hint="eastAsia"/>
          <w:b/>
          <w:bCs/>
          <w:color w:val="222222"/>
          <w:sz w:val="21"/>
          <w:szCs w:val="21"/>
        </w:rPr>
        <w:lastRenderedPageBreak/>
        <w:t>Оглавление</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диссертации</w:t>
      </w:r>
    </w:p>
    <w:p w14:paraId="723D0C4E" w14:textId="77777777" w:rsidR="00C3143D" w:rsidRPr="00C3143D" w:rsidRDefault="00C3143D" w:rsidP="00C3143D">
      <w:pPr>
        <w:rPr>
          <w:rFonts w:ascii="Helvetica" w:hAnsi="Helvetica" w:cs="Helvetica"/>
          <w:b/>
          <w:bCs/>
          <w:color w:val="222222"/>
          <w:sz w:val="21"/>
          <w:szCs w:val="21"/>
        </w:rPr>
      </w:pPr>
      <w:r w:rsidRPr="00C3143D">
        <w:rPr>
          <w:rFonts w:ascii="Helvetica" w:hAnsi="Helvetica" w:cs="Helvetica" w:hint="eastAsia"/>
          <w:b/>
          <w:bCs/>
          <w:color w:val="222222"/>
          <w:sz w:val="21"/>
          <w:szCs w:val="21"/>
        </w:rPr>
        <w:t>кандидат</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биологических</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наук</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Мартынкина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Лариса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Павловна</w:t>
      </w:r>
    </w:p>
    <w:p w14:paraId="2B0DF610" w14:textId="77777777" w:rsidR="00C3143D" w:rsidRPr="00C3143D" w:rsidRDefault="00C3143D" w:rsidP="00C3143D">
      <w:pPr>
        <w:rPr>
          <w:rFonts w:ascii="Helvetica" w:hAnsi="Helvetica" w:cs="Helvetica"/>
          <w:b/>
          <w:bCs/>
          <w:color w:val="222222"/>
          <w:sz w:val="21"/>
          <w:szCs w:val="21"/>
        </w:rPr>
      </w:pPr>
      <w:r w:rsidRPr="00C3143D">
        <w:rPr>
          <w:rFonts w:ascii="Helvetica" w:hAnsi="Helvetica" w:cs="Helvetica" w:hint="eastAsia"/>
          <w:b/>
          <w:bCs/>
          <w:color w:val="222222"/>
          <w:sz w:val="21"/>
          <w:szCs w:val="21"/>
        </w:rPr>
        <w:t>ВВЕДЕНИЕ</w:t>
      </w:r>
      <w:r w:rsidRPr="00C3143D">
        <w:rPr>
          <w:rFonts w:ascii="Helvetica" w:hAnsi="Helvetica" w:cs="Helvetica"/>
          <w:b/>
          <w:bCs/>
          <w:color w:val="222222"/>
          <w:sz w:val="21"/>
          <w:szCs w:val="21"/>
        </w:rPr>
        <w:t>.</w:t>
      </w:r>
    </w:p>
    <w:p w14:paraId="51A582AD" w14:textId="77777777" w:rsidR="00C3143D" w:rsidRPr="00C3143D" w:rsidRDefault="00C3143D" w:rsidP="00C3143D">
      <w:pPr>
        <w:rPr>
          <w:rFonts w:ascii="Helvetica" w:hAnsi="Helvetica" w:cs="Helvetica"/>
          <w:b/>
          <w:bCs/>
          <w:color w:val="222222"/>
          <w:sz w:val="21"/>
          <w:szCs w:val="21"/>
        </w:rPr>
      </w:pPr>
    </w:p>
    <w:p w14:paraId="55930FE5" w14:textId="77777777" w:rsidR="00C3143D" w:rsidRPr="00C3143D" w:rsidRDefault="00C3143D" w:rsidP="00C3143D">
      <w:pPr>
        <w:rPr>
          <w:rFonts w:ascii="Helvetica" w:hAnsi="Helvetica" w:cs="Helvetica"/>
          <w:b/>
          <w:bCs/>
          <w:color w:val="222222"/>
          <w:sz w:val="21"/>
          <w:szCs w:val="21"/>
        </w:rPr>
      </w:pPr>
      <w:r w:rsidRPr="00C3143D">
        <w:rPr>
          <w:rFonts w:ascii="Helvetica" w:hAnsi="Helvetica" w:cs="Helvetica" w:hint="eastAsia"/>
          <w:b/>
          <w:bCs/>
          <w:color w:val="222222"/>
          <w:sz w:val="21"/>
          <w:szCs w:val="21"/>
        </w:rPr>
        <w:t>Глава</w:t>
      </w:r>
      <w:r w:rsidRPr="00C3143D">
        <w:rPr>
          <w:rFonts w:ascii="Helvetica" w:hAnsi="Helvetica" w:cs="Helvetica"/>
          <w:b/>
          <w:bCs/>
          <w:color w:val="222222"/>
          <w:sz w:val="21"/>
          <w:szCs w:val="21"/>
        </w:rPr>
        <w:t xml:space="preserve"> I </w:t>
      </w:r>
      <w:r w:rsidRPr="00C3143D">
        <w:rPr>
          <w:rFonts w:ascii="Helvetica" w:hAnsi="Helvetica" w:cs="Helvetica" w:hint="eastAsia"/>
          <w:b/>
          <w:bCs/>
          <w:color w:val="222222"/>
          <w:sz w:val="21"/>
          <w:szCs w:val="21"/>
        </w:rPr>
        <w:t>ОБЗОР</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ЛИТЕРАТУРЫ</w:t>
      </w:r>
      <w:r w:rsidRPr="00C3143D">
        <w:rPr>
          <w:rFonts w:ascii="Helvetica" w:hAnsi="Helvetica" w:cs="Helvetica"/>
          <w:b/>
          <w:bCs/>
          <w:color w:val="222222"/>
          <w:sz w:val="21"/>
          <w:szCs w:val="21"/>
        </w:rPr>
        <w:t>.</w:t>
      </w:r>
    </w:p>
    <w:p w14:paraId="05D5B75C" w14:textId="77777777" w:rsidR="00C3143D" w:rsidRPr="00C3143D" w:rsidRDefault="00C3143D" w:rsidP="00C3143D">
      <w:pPr>
        <w:rPr>
          <w:rFonts w:ascii="Helvetica" w:hAnsi="Helvetica" w:cs="Helvetica"/>
          <w:b/>
          <w:bCs/>
          <w:color w:val="222222"/>
          <w:sz w:val="21"/>
          <w:szCs w:val="21"/>
        </w:rPr>
      </w:pPr>
    </w:p>
    <w:p w14:paraId="72E7FEDD" w14:textId="77777777" w:rsidR="00C3143D" w:rsidRPr="00C3143D" w:rsidRDefault="00C3143D" w:rsidP="00C3143D">
      <w:pPr>
        <w:rPr>
          <w:rFonts w:ascii="Helvetica" w:hAnsi="Helvetica" w:cs="Helvetica"/>
          <w:b/>
          <w:bCs/>
          <w:color w:val="222222"/>
          <w:sz w:val="21"/>
          <w:szCs w:val="21"/>
        </w:rPr>
      </w:pPr>
      <w:r w:rsidRPr="00C3143D">
        <w:rPr>
          <w:rFonts w:ascii="Helvetica" w:hAnsi="Helvetica" w:cs="Helvetica"/>
          <w:b/>
          <w:bCs/>
          <w:color w:val="222222"/>
          <w:sz w:val="21"/>
          <w:szCs w:val="21"/>
        </w:rPr>
        <w:t xml:space="preserve">I.I. </w:t>
      </w:r>
      <w:r w:rsidRPr="00C3143D">
        <w:rPr>
          <w:rFonts w:ascii="Helvetica" w:hAnsi="Helvetica" w:cs="Helvetica" w:hint="eastAsia"/>
          <w:b/>
          <w:bCs/>
          <w:color w:val="222222"/>
          <w:sz w:val="21"/>
          <w:szCs w:val="21"/>
        </w:rPr>
        <w:t>СТРУКТУРНАЯ</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ОРГАНИЗАЦИЯ</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ХРОМАТИНА</w:t>
      </w:r>
      <w:r w:rsidRPr="00C3143D">
        <w:rPr>
          <w:rFonts w:ascii="Helvetica" w:hAnsi="Helvetica" w:cs="Helvetica"/>
          <w:b/>
          <w:bCs/>
          <w:color w:val="222222"/>
          <w:sz w:val="21"/>
          <w:szCs w:val="21"/>
        </w:rPr>
        <w:t>.</w:t>
      </w:r>
    </w:p>
    <w:p w14:paraId="49295833" w14:textId="77777777" w:rsidR="00C3143D" w:rsidRPr="00C3143D" w:rsidRDefault="00C3143D" w:rsidP="00C3143D">
      <w:pPr>
        <w:rPr>
          <w:rFonts w:ascii="Helvetica" w:hAnsi="Helvetica" w:cs="Helvetica"/>
          <w:b/>
          <w:bCs/>
          <w:color w:val="222222"/>
          <w:sz w:val="21"/>
          <w:szCs w:val="21"/>
        </w:rPr>
      </w:pPr>
    </w:p>
    <w:p w14:paraId="5229765E" w14:textId="77777777" w:rsidR="00C3143D" w:rsidRPr="00C3143D" w:rsidRDefault="00C3143D" w:rsidP="00C3143D">
      <w:pPr>
        <w:rPr>
          <w:rFonts w:ascii="Helvetica" w:hAnsi="Helvetica" w:cs="Helvetica"/>
          <w:b/>
          <w:bCs/>
          <w:color w:val="222222"/>
          <w:sz w:val="21"/>
          <w:szCs w:val="21"/>
        </w:rPr>
      </w:pPr>
      <w:r w:rsidRPr="00C3143D">
        <w:rPr>
          <w:rFonts w:ascii="Helvetica" w:hAnsi="Helvetica" w:cs="Helvetica"/>
          <w:b/>
          <w:bCs/>
          <w:color w:val="222222"/>
          <w:sz w:val="21"/>
          <w:szCs w:val="21"/>
        </w:rPr>
        <w:t xml:space="preserve">1.1.1. </w:t>
      </w:r>
      <w:r w:rsidRPr="00C3143D">
        <w:rPr>
          <w:rFonts w:ascii="Helvetica" w:hAnsi="Helvetica" w:cs="Helvetica" w:hint="eastAsia"/>
          <w:b/>
          <w:bCs/>
          <w:color w:val="222222"/>
          <w:sz w:val="21"/>
          <w:szCs w:val="21"/>
        </w:rPr>
        <w:t>Основные</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компоненты</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эукариотического</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хроматина</w:t>
      </w:r>
      <w:r w:rsidRPr="00C3143D">
        <w:rPr>
          <w:rFonts w:ascii="Helvetica" w:hAnsi="Helvetica" w:cs="Helvetica"/>
          <w:b/>
          <w:bCs/>
          <w:color w:val="222222"/>
          <w:sz w:val="21"/>
          <w:szCs w:val="21"/>
        </w:rPr>
        <w:t>.</w:t>
      </w:r>
    </w:p>
    <w:p w14:paraId="1BAEC5D3" w14:textId="77777777" w:rsidR="00C3143D" w:rsidRPr="00C3143D" w:rsidRDefault="00C3143D" w:rsidP="00C3143D">
      <w:pPr>
        <w:rPr>
          <w:rFonts w:ascii="Helvetica" w:hAnsi="Helvetica" w:cs="Helvetica"/>
          <w:b/>
          <w:bCs/>
          <w:color w:val="222222"/>
          <w:sz w:val="21"/>
          <w:szCs w:val="21"/>
        </w:rPr>
      </w:pPr>
    </w:p>
    <w:p w14:paraId="1AE7E2AE" w14:textId="77777777" w:rsidR="00C3143D" w:rsidRPr="00C3143D" w:rsidRDefault="00C3143D" w:rsidP="00C3143D">
      <w:pPr>
        <w:rPr>
          <w:rFonts w:ascii="Helvetica" w:hAnsi="Helvetica" w:cs="Helvetica"/>
          <w:b/>
          <w:bCs/>
          <w:color w:val="222222"/>
          <w:sz w:val="21"/>
          <w:szCs w:val="21"/>
        </w:rPr>
      </w:pPr>
      <w:r w:rsidRPr="00C3143D">
        <w:rPr>
          <w:rFonts w:ascii="Helvetica" w:hAnsi="Helvetica" w:cs="Helvetica"/>
          <w:b/>
          <w:bCs/>
          <w:color w:val="222222"/>
          <w:sz w:val="21"/>
          <w:szCs w:val="21"/>
        </w:rPr>
        <w:t xml:space="preserve">1.1.2. </w:t>
      </w:r>
      <w:r w:rsidRPr="00C3143D">
        <w:rPr>
          <w:rFonts w:ascii="Helvetica" w:hAnsi="Helvetica" w:cs="Helvetica" w:hint="eastAsia"/>
          <w:b/>
          <w:bCs/>
          <w:color w:val="222222"/>
          <w:sz w:val="21"/>
          <w:szCs w:val="21"/>
        </w:rPr>
        <w:t>Нуклеосомная</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организация</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хроматина</w:t>
      </w:r>
      <w:r w:rsidRPr="00C3143D">
        <w:rPr>
          <w:rFonts w:ascii="Helvetica" w:hAnsi="Helvetica" w:cs="Helvetica"/>
          <w:b/>
          <w:bCs/>
          <w:color w:val="222222"/>
          <w:sz w:val="21"/>
          <w:szCs w:val="21"/>
        </w:rPr>
        <w:t>.</w:t>
      </w:r>
    </w:p>
    <w:p w14:paraId="4CEFFB70" w14:textId="77777777" w:rsidR="00C3143D" w:rsidRPr="00C3143D" w:rsidRDefault="00C3143D" w:rsidP="00C3143D">
      <w:pPr>
        <w:rPr>
          <w:rFonts w:ascii="Helvetica" w:hAnsi="Helvetica" w:cs="Helvetica"/>
          <w:b/>
          <w:bCs/>
          <w:color w:val="222222"/>
          <w:sz w:val="21"/>
          <w:szCs w:val="21"/>
        </w:rPr>
      </w:pPr>
    </w:p>
    <w:p w14:paraId="2D8DC371" w14:textId="77777777" w:rsidR="00C3143D" w:rsidRPr="00C3143D" w:rsidRDefault="00C3143D" w:rsidP="00C3143D">
      <w:pPr>
        <w:rPr>
          <w:rFonts w:ascii="Helvetica" w:hAnsi="Helvetica" w:cs="Helvetica"/>
          <w:b/>
          <w:bCs/>
          <w:color w:val="222222"/>
          <w:sz w:val="21"/>
          <w:szCs w:val="21"/>
        </w:rPr>
      </w:pPr>
      <w:r w:rsidRPr="00C3143D">
        <w:rPr>
          <w:rFonts w:ascii="Helvetica" w:hAnsi="Helvetica" w:cs="Helvetica"/>
          <w:b/>
          <w:bCs/>
          <w:color w:val="222222"/>
          <w:sz w:val="21"/>
          <w:szCs w:val="21"/>
        </w:rPr>
        <w:t xml:space="preserve">1.1.3. </w:t>
      </w:r>
      <w:r w:rsidRPr="00C3143D">
        <w:rPr>
          <w:rFonts w:ascii="Helvetica" w:hAnsi="Helvetica" w:cs="Helvetica" w:hint="eastAsia"/>
          <w:b/>
          <w:bCs/>
          <w:color w:val="222222"/>
          <w:sz w:val="21"/>
          <w:szCs w:val="21"/>
        </w:rPr>
        <w:t>Нуклеомерный</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или</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супербидный</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уровень</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организации</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хроматина</w:t>
      </w:r>
      <w:r w:rsidRPr="00C3143D">
        <w:rPr>
          <w:rFonts w:ascii="Helvetica" w:hAnsi="Helvetica" w:cs="Helvetica"/>
          <w:b/>
          <w:bCs/>
          <w:color w:val="222222"/>
          <w:sz w:val="21"/>
          <w:szCs w:val="21"/>
        </w:rPr>
        <w:t>.</w:t>
      </w:r>
    </w:p>
    <w:p w14:paraId="328F9207" w14:textId="77777777" w:rsidR="00C3143D" w:rsidRPr="00C3143D" w:rsidRDefault="00C3143D" w:rsidP="00C3143D">
      <w:pPr>
        <w:rPr>
          <w:rFonts w:ascii="Helvetica" w:hAnsi="Helvetica" w:cs="Helvetica"/>
          <w:b/>
          <w:bCs/>
          <w:color w:val="222222"/>
          <w:sz w:val="21"/>
          <w:szCs w:val="21"/>
        </w:rPr>
      </w:pPr>
    </w:p>
    <w:p w14:paraId="48E1F76D" w14:textId="77777777" w:rsidR="00C3143D" w:rsidRPr="00C3143D" w:rsidRDefault="00C3143D" w:rsidP="00C3143D">
      <w:pPr>
        <w:rPr>
          <w:rFonts w:ascii="Helvetica" w:hAnsi="Helvetica" w:cs="Helvetica"/>
          <w:b/>
          <w:bCs/>
          <w:color w:val="222222"/>
          <w:sz w:val="21"/>
          <w:szCs w:val="21"/>
        </w:rPr>
      </w:pPr>
      <w:r w:rsidRPr="00C3143D">
        <w:rPr>
          <w:rFonts w:ascii="Helvetica" w:hAnsi="Helvetica" w:cs="Helvetica"/>
          <w:b/>
          <w:bCs/>
          <w:color w:val="222222"/>
          <w:sz w:val="21"/>
          <w:szCs w:val="21"/>
        </w:rPr>
        <w:t xml:space="preserve">1.1.4. </w:t>
      </w:r>
      <w:r w:rsidRPr="00C3143D">
        <w:rPr>
          <w:rFonts w:ascii="Helvetica" w:hAnsi="Helvetica" w:cs="Helvetica" w:hint="eastAsia"/>
          <w:b/>
          <w:bCs/>
          <w:color w:val="222222"/>
          <w:sz w:val="21"/>
          <w:szCs w:val="21"/>
        </w:rPr>
        <w:t>Высшие</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уровни</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организации</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хроматина</w:t>
      </w:r>
      <w:r w:rsidRPr="00C3143D">
        <w:rPr>
          <w:rFonts w:ascii="Helvetica" w:hAnsi="Helvetica" w:cs="Helvetica"/>
          <w:b/>
          <w:bCs/>
          <w:color w:val="222222"/>
          <w:sz w:val="21"/>
          <w:szCs w:val="21"/>
        </w:rPr>
        <w:t>.</w:t>
      </w:r>
    </w:p>
    <w:p w14:paraId="1FDDE51E" w14:textId="77777777" w:rsidR="00C3143D" w:rsidRPr="00C3143D" w:rsidRDefault="00C3143D" w:rsidP="00C3143D">
      <w:pPr>
        <w:rPr>
          <w:rFonts w:ascii="Helvetica" w:hAnsi="Helvetica" w:cs="Helvetica"/>
          <w:b/>
          <w:bCs/>
          <w:color w:val="222222"/>
          <w:sz w:val="21"/>
          <w:szCs w:val="21"/>
        </w:rPr>
      </w:pPr>
    </w:p>
    <w:p w14:paraId="1EAB858B" w14:textId="77777777" w:rsidR="00C3143D" w:rsidRPr="00C3143D" w:rsidRDefault="00C3143D" w:rsidP="00C3143D">
      <w:pPr>
        <w:rPr>
          <w:rFonts w:ascii="Helvetica" w:hAnsi="Helvetica" w:cs="Helvetica"/>
          <w:b/>
          <w:bCs/>
          <w:color w:val="222222"/>
          <w:sz w:val="21"/>
          <w:szCs w:val="21"/>
        </w:rPr>
      </w:pPr>
      <w:r w:rsidRPr="00C3143D">
        <w:rPr>
          <w:rFonts w:ascii="Helvetica" w:hAnsi="Helvetica" w:cs="Helvetica"/>
          <w:b/>
          <w:bCs/>
          <w:color w:val="222222"/>
          <w:sz w:val="21"/>
          <w:szCs w:val="21"/>
        </w:rPr>
        <w:t xml:space="preserve">1.1.5. </w:t>
      </w:r>
      <w:r w:rsidRPr="00C3143D">
        <w:rPr>
          <w:rFonts w:ascii="Helvetica" w:hAnsi="Helvetica" w:cs="Helvetica" w:hint="eastAsia"/>
          <w:b/>
          <w:bCs/>
          <w:color w:val="222222"/>
          <w:sz w:val="21"/>
          <w:szCs w:val="21"/>
        </w:rPr>
        <w:t>Структура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транскрипционно</w:t>
      </w:r>
      <w:r w:rsidRPr="00C3143D">
        <w:rPr>
          <w:rFonts w:ascii="Helvetica" w:hAnsi="Helvetica" w:cs="Helvetica"/>
          <w:b/>
          <w:bCs/>
          <w:color w:val="222222"/>
          <w:sz w:val="21"/>
          <w:szCs w:val="21"/>
        </w:rPr>
        <w:t>-</w:t>
      </w:r>
      <w:r w:rsidRPr="00C3143D">
        <w:rPr>
          <w:rFonts w:ascii="Helvetica" w:hAnsi="Helvetica" w:cs="Helvetica" w:hint="eastAsia"/>
          <w:b/>
          <w:bCs/>
          <w:color w:val="222222"/>
          <w:sz w:val="21"/>
          <w:szCs w:val="21"/>
        </w:rPr>
        <w:t>активного</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хроматина</w:t>
      </w:r>
      <w:r w:rsidRPr="00C3143D">
        <w:rPr>
          <w:rFonts w:ascii="Helvetica" w:hAnsi="Helvetica" w:cs="Helvetica"/>
          <w:b/>
          <w:bCs/>
          <w:color w:val="222222"/>
          <w:sz w:val="21"/>
          <w:szCs w:val="21"/>
        </w:rPr>
        <w:t>.</w:t>
      </w:r>
    </w:p>
    <w:p w14:paraId="352EF093" w14:textId="77777777" w:rsidR="00C3143D" w:rsidRPr="00C3143D" w:rsidRDefault="00C3143D" w:rsidP="00C3143D">
      <w:pPr>
        <w:rPr>
          <w:rFonts w:ascii="Helvetica" w:hAnsi="Helvetica" w:cs="Helvetica"/>
          <w:b/>
          <w:bCs/>
          <w:color w:val="222222"/>
          <w:sz w:val="21"/>
          <w:szCs w:val="21"/>
        </w:rPr>
      </w:pPr>
    </w:p>
    <w:p w14:paraId="64D01164" w14:textId="77777777" w:rsidR="00C3143D" w:rsidRPr="00C3143D" w:rsidRDefault="00C3143D" w:rsidP="00C3143D">
      <w:pPr>
        <w:rPr>
          <w:rFonts w:ascii="Helvetica" w:hAnsi="Helvetica" w:cs="Helvetica"/>
          <w:b/>
          <w:bCs/>
          <w:color w:val="222222"/>
          <w:sz w:val="21"/>
          <w:szCs w:val="21"/>
        </w:rPr>
      </w:pPr>
      <w:r w:rsidRPr="00C3143D">
        <w:rPr>
          <w:rFonts w:ascii="Helvetica" w:hAnsi="Helvetica" w:cs="Helvetica"/>
          <w:b/>
          <w:bCs/>
          <w:color w:val="222222"/>
          <w:sz w:val="21"/>
          <w:szCs w:val="21"/>
        </w:rPr>
        <w:t xml:space="preserve">1.2. </w:t>
      </w:r>
      <w:r w:rsidRPr="00C3143D">
        <w:rPr>
          <w:rFonts w:ascii="Helvetica" w:hAnsi="Helvetica" w:cs="Helvetica" w:hint="eastAsia"/>
          <w:b/>
          <w:bCs/>
          <w:color w:val="222222"/>
          <w:sz w:val="21"/>
          <w:szCs w:val="21"/>
        </w:rPr>
        <w:t>СТРУКТУРА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ТРАНСКРИПЦИОННЫХ</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КОМПЛЕКСОВ</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АКТИВНЫХ</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ГЕНОВ</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ЭУКАРИОТ</w:t>
      </w:r>
      <w:r w:rsidRPr="00C3143D">
        <w:rPr>
          <w:rFonts w:ascii="Helvetica" w:hAnsi="Helvetica" w:cs="Helvetica"/>
          <w:b/>
          <w:bCs/>
          <w:color w:val="222222"/>
          <w:sz w:val="21"/>
          <w:szCs w:val="21"/>
        </w:rPr>
        <w:t>.</w:t>
      </w:r>
    </w:p>
    <w:p w14:paraId="1D3808F0" w14:textId="77777777" w:rsidR="00C3143D" w:rsidRPr="00C3143D" w:rsidRDefault="00C3143D" w:rsidP="00C3143D">
      <w:pPr>
        <w:rPr>
          <w:rFonts w:ascii="Helvetica" w:hAnsi="Helvetica" w:cs="Helvetica"/>
          <w:b/>
          <w:bCs/>
          <w:color w:val="222222"/>
          <w:sz w:val="21"/>
          <w:szCs w:val="21"/>
        </w:rPr>
      </w:pPr>
    </w:p>
    <w:p w14:paraId="09BBB057" w14:textId="77777777" w:rsidR="00C3143D" w:rsidRPr="00C3143D" w:rsidRDefault="00C3143D" w:rsidP="00C3143D">
      <w:pPr>
        <w:rPr>
          <w:rFonts w:ascii="Helvetica" w:hAnsi="Helvetica" w:cs="Helvetica"/>
          <w:b/>
          <w:bCs/>
          <w:color w:val="222222"/>
          <w:sz w:val="21"/>
          <w:szCs w:val="21"/>
        </w:rPr>
      </w:pPr>
      <w:r w:rsidRPr="00C3143D">
        <w:rPr>
          <w:rFonts w:ascii="Helvetica" w:hAnsi="Helvetica" w:cs="Helvetica"/>
          <w:b/>
          <w:bCs/>
          <w:color w:val="222222"/>
          <w:sz w:val="21"/>
          <w:szCs w:val="21"/>
        </w:rPr>
        <w:t xml:space="preserve">1.2.1. </w:t>
      </w:r>
      <w:r w:rsidRPr="00C3143D">
        <w:rPr>
          <w:rFonts w:ascii="Helvetica" w:hAnsi="Helvetica" w:cs="Helvetica" w:hint="eastAsia"/>
          <w:b/>
          <w:bCs/>
          <w:color w:val="222222"/>
          <w:sz w:val="21"/>
          <w:szCs w:val="21"/>
        </w:rPr>
        <w:t>Строение</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транскрипционных</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комплексов</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рибосом</w:t>
      </w:r>
      <w:r w:rsidRPr="00C3143D">
        <w:rPr>
          <w:rFonts w:ascii="Helvetica" w:hAnsi="Helvetica" w:cs="Helvetica"/>
          <w:b/>
          <w:bCs/>
          <w:color w:val="222222"/>
          <w:sz w:val="21"/>
          <w:szCs w:val="21"/>
        </w:rPr>
        <w:t>-</w:t>
      </w:r>
      <w:r w:rsidRPr="00C3143D">
        <w:rPr>
          <w:rFonts w:ascii="Helvetica" w:hAnsi="Helvetica" w:cs="Helvetica" w:hint="eastAsia"/>
          <w:b/>
          <w:bCs/>
          <w:color w:val="222222"/>
          <w:sz w:val="21"/>
          <w:szCs w:val="21"/>
        </w:rPr>
        <w:t>ных</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и</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нерибосомных</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генов</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эукариот</w:t>
      </w:r>
      <w:r w:rsidRPr="00C3143D">
        <w:rPr>
          <w:rFonts w:ascii="Helvetica" w:hAnsi="Helvetica" w:cs="Helvetica"/>
          <w:b/>
          <w:bCs/>
          <w:color w:val="222222"/>
          <w:sz w:val="21"/>
          <w:szCs w:val="21"/>
        </w:rPr>
        <w:t>.</w:t>
      </w:r>
    </w:p>
    <w:p w14:paraId="0068A239" w14:textId="77777777" w:rsidR="00C3143D" w:rsidRPr="00C3143D" w:rsidRDefault="00C3143D" w:rsidP="00C3143D">
      <w:pPr>
        <w:rPr>
          <w:rFonts w:ascii="Helvetica" w:hAnsi="Helvetica" w:cs="Helvetica"/>
          <w:b/>
          <w:bCs/>
          <w:color w:val="222222"/>
          <w:sz w:val="21"/>
          <w:szCs w:val="21"/>
        </w:rPr>
      </w:pPr>
    </w:p>
    <w:p w14:paraId="4924030E" w14:textId="77777777" w:rsidR="00C3143D" w:rsidRPr="00C3143D" w:rsidRDefault="00C3143D" w:rsidP="00C3143D">
      <w:pPr>
        <w:rPr>
          <w:rFonts w:ascii="Helvetica" w:hAnsi="Helvetica" w:cs="Helvetica"/>
          <w:b/>
          <w:bCs/>
          <w:color w:val="222222"/>
          <w:sz w:val="21"/>
          <w:szCs w:val="21"/>
        </w:rPr>
      </w:pPr>
      <w:r w:rsidRPr="00C3143D">
        <w:rPr>
          <w:rFonts w:ascii="Helvetica" w:hAnsi="Helvetica" w:cs="Helvetica"/>
          <w:b/>
          <w:bCs/>
          <w:color w:val="222222"/>
          <w:sz w:val="21"/>
          <w:szCs w:val="21"/>
        </w:rPr>
        <w:t xml:space="preserve">1.2.2. </w:t>
      </w:r>
      <w:r w:rsidRPr="00C3143D">
        <w:rPr>
          <w:rFonts w:ascii="Helvetica" w:hAnsi="Helvetica" w:cs="Helvetica" w:hint="eastAsia"/>
          <w:b/>
          <w:bCs/>
          <w:color w:val="222222"/>
          <w:sz w:val="21"/>
          <w:szCs w:val="21"/>
        </w:rPr>
        <w:t>Структура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боковых</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РНП</w:t>
      </w:r>
      <w:r w:rsidRPr="00C3143D">
        <w:rPr>
          <w:rFonts w:ascii="Helvetica" w:hAnsi="Helvetica" w:cs="Helvetica"/>
          <w:b/>
          <w:bCs/>
          <w:color w:val="222222"/>
          <w:sz w:val="21"/>
          <w:szCs w:val="21"/>
        </w:rPr>
        <w:t>-</w:t>
      </w:r>
      <w:r w:rsidRPr="00C3143D">
        <w:rPr>
          <w:rFonts w:ascii="Helvetica" w:hAnsi="Helvetica" w:cs="Helvetica" w:hint="eastAsia"/>
          <w:b/>
          <w:bCs/>
          <w:color w:val="222222"/>
          <w:sz w:val="21"/>
          <w:szCs w:val="21"/>
        </w:rPr>
        <w:t>фибрилл</w:t>
      </w:r>
      <w:r w:rsidRPr="00C3143D">
        <w:rPr>
          <w:rFonts w:ascii="Helvetica" w:hAnsi="Helvetica" w:cs="Helvetica"/>
          <w:b/>
          <w:bCs/>
          <w:color w:val="222222"/>
          <w:sz w:val="21"/>
          <w:szCs w:val="21"/>
        </w:rPr>
        <w:t>.</w:t>
      </w:r>
    </w:p>
    <w:p w14:paraId="0595F939" w14:textId="77777777" w:rsidR="00C3143D" w:rsidRPr="00C3143D" w:rsidRDefault="00C3143D" w:rsidP="00C3143D">
      <w:pPr>
        <w:rPr>
          <w:rFonts w:ascii="Helvetica" w:hAnsi="Helvetica" w:cs="Helvetica"/>
          <w:b/>
          <w:bCs/>
          <w:color w:val="222222"/>
          <w:sz w:val="21"/>
          <w:szCs w:val="21"/>
        </w:rPr>
      </w:pPr>
    </w:p>
    <w:p w14:paraId="6586A5FE" w14:textId="77777777" w:rsidR="00C3143D" w:rsidRPr="00C3143D" w:rsidRDefault="00C3143D" w:rsidP="00C3143D">
      <w:pPr>
        <w:rPr>
          <w:rFonts w:ascii="Helvetica" w:hAnsi="Helvetica" w:cs="Helvetica"/>
          <w:b/>
          <w:bCs/>
          <w:color w:val="222222"/>
          <w:sz w:val="21"/>
          <w:szCs w:val="21"/>
        </w:rPr>
      </w:pPr>
      <w:r w:rsidRPr="00C3143D">
        <w:rPr>
          <w:rFonts w:ascii="Helvetica" w:hAnsi="Helvetica" w:cs="Helvetica"/>
          <w:b/>
          <w:bCs/>
          <w:color w:val="222222"/>
          <w:sz w:val="21"/>
          <w:szCs w:val="21"/>
        </w:rPr>
        <w:lastRenderedPageBreak/>
        <w:t xml:space="preserve">1.2.3. </w:t>
      </w:r>
      <w:r w:rsidRPr="00C3143D">
        <w:rPr>
          <w:rFonts w:ascii="Helvetica" w:hAnsi="Helvetica" w:cs="Helvetica" w:hint="eastAsia"/>
          <w:b/>
          <w:bCs/>
          <w:color w:val="222222"/>
          <w:sz w:val="21"/>
          <w:szCs w:val="21"/>
        </w:rPr>
        <w:t>Регуляция</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активности„синтеза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в</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рибосомных</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генах</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эукариот</w:t>
      </w:r>
      <w:r w:rsidRPr="00C3143D">
        <w:rPr>
          <w:rFonts w:ascii="Helvetica" w:hAnsi="Helvetica" w:cs="Helvetica"/>
          <w:b/>
          <w:bCs/>
          <w:color w:val="222222"/>
          <w:sz w:val="21"/>
          <w:szCs w:val="21"/>
        </w:rPr>
        <w:t xml:space="preserve"> .*. -I''. </w:t>
      </w:r>
      <w:r w:rsidRPr="00C3143D">
        <w:rPr>
          <w:rFonts w:ascii="Helvetica" w:hAnsi="Helvetica" w:cs="Helvetica" w:hint="eastAsia"/>
          <w:b/>
          <w:bCs/>
          <w:color w:val="222222"/>
          <w:sz w:val="21"/>
          <w:szCs w:val="21"/>
        </w:rPr>
        <w:t>•</w:t>
      </w:r>
    </w:p>
    <w:p w14:paraId="799AFA81" w14:textId="77777777" w:rsidR="00C3143D" w:rsidRPr="00C3143D" w:rsidRDefault="00C3143D" w:rsidP="00C3143D">
      <w:pPr>
        <w:rPr>
          <w:rFonts w:ascii="Helvetica" w:hAnsi="Helvetica" w:cs="Helvetica"/>
          <w:b/>
          <w:bCs/>
          <w:color w:val="222222"/>
          <w:sz w:val="21"/>
          <w:szCs w:val="21"/>
        </w:rPr>
      </w:pPr>
    </w:p>
    <w:p w14:paraId="49892305" w14:textId="77777777" w:rsidR="00C3143D" w:rsidRPr="00C3143D" w:rsidRDefault="00C3143D" w:rsidP="00C3143D">
      <w:pPr>
        <w:rPr>
          <w:rFonts w:ascii="Helvetica" w:hAnsi="Helvetica" w:cs="Helvetica"/>
          <w:b/>
          <w:bCs/>
          <w:color w:val="222222"/>
          <w:sz w:val="21"/>
          <w:szCs w:val="21"/>
        </w:rPr>
      </w:pPr>
      <w:r w:rsidRPr="00C3143D">
        <w:rPr>
          <w:rFonts w:ascii="Helvetica" w:hAnsi="Helvetica" w:cs="Helvetica"/>
          <w:b/>
          <w:bCs/>
          <w:color w:val="222222"/>
          <w:sz w:val="21"/>
          <w:szCs w:val="21"/>
        </w:rPr>
        <w:t xml:space="preserve">1.3. </w:t>
      </w:r>
      <w:r w:rsidRPr="00C3143D">
        <w:rPr>
          <w:rFonts w:ascii="Helvetica" w:hAnsi="Helvetica" w:cs="Helvetica" w:hint="eastAsia"/>
          <w:b/>
          <w:bCs/>
          <w:color w:val="222222"/>
          <w:sz w:val="21"/>
          <w:szCs w:val="21"/>
        </w:rPr>
        <w:t>СТРУКТУРА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ХРОМАТИНА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ПРОСТЕЙШИХ</w:t>
      </w:r>
      <w:r w:rsidRPr="00C3143D">
        <w:rPr>
          <w:rFonts w:ascii="Helvetica" w:hAnsi="Helvetica" w:cs="Helvetica"/>
          <w:b/>
          <w:bCs/>
          <w:color w:val="222222"/>
          <w:sz w:val="21"/>
          <w:szCs w:val="21"/>
        </w:rPr>
        <w:t>.</w:t>
      </w:r>
    </w:p>
    <w:p w14:paraId="2D114FE8" w14:textId="77777777" w:rsidR="00C3143D" w:rsidRPr="00C3143D" w:rsidRDefault="00C3143D" w:rsidP="00C3143D">
      <w:pPr>
        <w:rPr>
          <w:rFonts w:ascii="Helvetica" w:hAnsi="Helvetica" w:cs="Helvetica"/>
          <w:b/>
          <w:bCs/>
          <w:color w:val="222222"/>
          <w:sz w:val="21"/>
          <w:szCs w:val="21"/>
        </w:rPr>
      </w:pPr>
    </w:p>
    <w:p w14:paraId="0C335000" w14:textId="77777777" w:rsidR="00C3143D" w:rsidRPr="00C3143D" w:rsidRDefault="00C3143D" w:rsidP="00C3143D">
      <w:pPr>
        <w:rPr>
          <w:rFonts w:ascii="Helvetica" w:hAnsi="Helvetica" w:cs="Helvetica"/>
          <w:b/>
          <w:bCs/>
          <w:color w:val="222222"/>
          <w:sz w:val="21"/>
          <w:szCs w:val="21"/>
        </w:rPr>
      </w:pPr>
      <w:r w:rsidRPr="00C3143D">
        <w:rPr>
          <w:rFonts w:ascii="Helvetica" w:hAnsi="Helvetica" w:cs="Helvetica"/>
          <w:b/>
          <w:bCs/>
          <w:color w:val="222222"/>
          <w:sz w:val="21"/>
          <w:szCs w:val="21"/>
        </w:rPr>
        <w:t xml:space="preserve">1.4. </w:t>
      </w:r>
      <w:r w:rsidRPr="00C3143D">
        <w:rPr>
          <w:rFonts w:ascii="Helvetica" w:hAnsi="Helvetica" w:cs="Helvetica" w:hint="eastAsia"/>
          <w:b/>
          <w:bCs/>
          <w:color w:val="222222"/>
          <w:sz w:val="21"/>
          <w:szCs w:val="21"/>
        </w:rPr>
        <w:t>БИОЛОГИЯ</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ИНФУЗОРИИ</w:t>
      </w:r>
      <w:r w:rsidRPr="00C3143D">
        <w:rPr>
          <w:rFonts w:ascii="Helvetica" w:hAnsi="Helvetica" w:cs="Helvetica"/>
          <w:b/>
          <w:bCs/>
          <w:color w:val="222222"/>
          <w:sz w:val="21"/>
          <w:szCs w:val="21"/>
        </w:rPr>
        <w:t xml:space="preserve"> BURSARIA TRUNCATELLA.</w:t>
      </w:r>
    </w:p>
    <w:p w14:paraId="2790C5E0" w14:textId="77777777" w:rsidR="00C3143D" w:rsidRPr="00C3143D" w:rsidRDefault="00C3143D" w:rsidP="00C3143D">
      <w:pPr>
        <w:rPr>
          <w:rFonts w:ascii="Helvetica" w:hAnsi="Helvetica" w:cs="Helvetica"/>
          <w:b/>
          <w:bCs/>
          <w:color w:val="222222"/>
          <w:sz w:val="21"/>
          <w:szCs w:val="21"/>
        </w:rPr>
      </w:pPr>
    </w:p>
    <w:p w14:paraId="7803ECDA" w14:textId="77777777" w:rsidR="00C3143D" w:rsidRPr="00C3143D" w:rsidRDefault="00C3143D" w:rsidP="00C3143D">
      <w:pPr>
        <w:rPr>
          <w:rFonts w:ascii="Helvetica" w:hAnsi="Helvetica" w:cs="Helvetica"/>
          <w:b/>
          <w:bCs/>
          <w:color w:val="222222"/>
          <w:sz w:val="21"/>
          <w:szCs w:val="21"/>
        </w:rPr>
      </w:pPr>
      <w:r w:rsidRPr="00C3143D">
        <w:rPr>
          <w:rFonts w:ascii="Helvetica" w:hAnsi="Helvetica" w:cs="Helvetica"/>
          <w:b/>
          <w:bCs/>
          <w:color w:val="222222"/>
          <w:sz w:val="21"/>
          <w:szCs w:val="21"/>
        </w:rPr>
        <w:t xml:space="preserve">1.5. </w:t>
      </w:r>
      <w:r w:rsidRPr="00C3143D">
        <w:rPr>
          <w:rFonts w:ascii="Helvetica" w:hAnsi="Helvetica" w:cs="Helvetica" w:hint="eastAsia"/>
          <w:b/>
          <w:bCs/>
          <w:color w:val="222222"/>
          <w:sz w:val="21"/>
          <w:szCs w:val="21"/>
        </w:rPr>
        <w:t>ДАННЫЕ</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О</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СТРУКТУРЕ</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ХРОМАТИНА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Ш</w:t>
      </w:r>
      <w:r w:rsidRPr="00C3143D">
        <w:rPr>
          <w:rFonts w:ascii="Helvetica" w:hAnsi="Helvetica" w:cs="Helvetica"/>
          <w:b/>
          <w:bCs/>
          <w:color w:val="222222"/>
          <w:sz w:val="21"/>
          <w:szCs w:val="21"/>
        </w:rPr>
        <w:t>{</w:t>
      </w:r>
      <w:r w:rsidRPr="00C3143D">
        <w:rPr>
          <w:rFonts w:ascii="Helvetica" w:hAnsi="Helvetica" w:cs="Helvetica" w:hint="eastAsia"/>
          <w:b/>
          <w:bCs/>
          <w:color w:val="222222"/>
          <w:sz w:val="21"/>
          <w:szCs w:val="21"/>
        </w:rPr>
        <w:t>РОНУКЛЕУСА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ИНФУЗОРИИ</w:t>
      </w:r>
      <w:r w:rsidRPr="00C3143D">
        <w:rPr>
          <w:rFonts w:ascii="Helvetica" w:hAnsi="Helvetica" w:cs="Helvetica"/>
          <w:b/>
          <w:bCs/>
          <w:color w:val="222222"/>
          <w:sz w:val="21"/>
          <w:szCs w:val="21"/>
        </w:rPr>
        <w:t xml:space="preserve"> BURSARIA TRUNCATELLA</w:t>
      </w:r>
    </w:p>
    <w:p w14:paraId="49A2562A" w14:textId="77777777" w:rsidR="00C3143D" w:rsidRPr="00C3143D" w:rsidRDefault="00C3143D" w:rsidP="00C3143D">
      <w:pPr>
        <w:rPr>
          <w:rFonts w:ascii="Helvetica" w:hAnsi="Helvetica" w:cs="Helvetica"/>
          <w:b/>
          <w:bCs/>
          <w:color w:val="222222"/>
          <w:sz w:val="21"/>
          <w:szCs w:val="21"/>
        </w:rPr>
      </w:pPr>
    </w:p>
    <w:p w14:paraId="73D0638B" w14:textId="77777777" w:rsidR="00C3143D" w:rsidRPr="00C3143D" w:rsidRDefault="00C3143D" w:rsidP="00C3143D">
      <w:pPr>
        <w:rPr>
          <w:rFonts w:ascii="Helvetica" w:hAnsi="Helvetica" w:cs="Helvetica"/>
          <w:b/>
          <w:bCs/>
          <w:color w:val="222222"/>
          <w:sz w:val="21"/>
          <w:szCs w:val="21"/>
        </w:rPr>
      </w:pPr>
      <w:r w:rsidRPr="00C3143D">
        <w:rPr>
          <w:rFonts w:ascii="Helvetica" w:hAnsi="Helvetica" w:cs="Helvetica" w:hint="eastAsia"/>
          <w:b/>
          <w:bCs/>
          <w:color w:val="222222"/>
          <w:sz w:val="21"/>
          <w:szCs w:val="21"/>
        </w:rPr>
        <w:t>ЭКСПЕРИМЕНТАЛЬНАЯ</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ЧАСТЬ</w:t>
      </w:r>
    </w:p>
    <w:p w14:paraId="1C87C6FB" w14:textId="77777777" w:rsidR="00C3143D" w:rsidRPr="00C3143D" w:rsidRDefault="00C3143D" w:rsidP="00C3143D">
      <w:pPr>
        <w:rPr>
          <w:rFonts w:ascii="Helvetica" w:hAnsi="Helvetica" w:cs="Helvetica"/>
          <w:b/>
          <w:bCs/>
          <w:color w:val="222222"/>
          <w:sz w:val="21"/>
          <w:szCs w:val="21"/>
        </w:rPr>
      </w:pPr>
    </w:p>
    <w:p w14:paraId="1FE94BD9" w14:textId="77777777" w:rsidR="00C3143D" w:rsidRPr="00C3143D" w:rsidRDefault="00C3143D" w:rsidP="00C3143D">
      <w:pPr>
        <w:rPr>
          <w:rFonts w:ascii="Helvetica" w:hAnsi="Helvetica" w:cs="Helvetica"/>
          <w:b/>
          <w:bCs/>
          <w:color w:val="222222"/>
          <w:sz w:val="21"/>
          <w:szCs w:val="21"/>
        </w:rPr>
      </w:pPr>
      <w:r w:rsidRPr="00C3143D">
        <w:rPr>
          <w:rFonts w:ascii="Helvetica" w:hAnsi="Helvetica" w:cs="Helvetica" w:hint="eastAsia"/>
          <w:b/>
          <w:bCs/>
          <w:color w:val="222222"/>
          <w:sz w:val="21"/>
          <w:szCs w:val="21"/>
        </w:rPr>
        <w:t>Глава</w:t>
      </w:r>
      <w:r w:rsidRPr="00C3143D">
        <w:rPr>
          <w:rFonts w:ascii="Helvetica" w:hAnsi="Helvetica" w:cs="Helvetica"/>
          <w:b/>
          <w:bCs/>
          <w:color w:val="222222"/>
          <w:sz w:val="21"/>
          <w:szCs w:val="21"/>
        </w:rPr>
        <w:t xml:space="preserve"> II </w:t>
      </w:r>
      <w:r w:rsidRPr="00C3143D">
        <w:rPr>
          <w:rFonts w:ascii="Helvetica" w:hAnsi="Helvetica" w:cs="Helvetica" w:hint="eastAsia"/>
          <w:b/>
          <w:bCs/>
          <w:color w:val="222222"/>
          <w:sz w:val="21"/>
          <w:szCs w:val="21"/>
        </w:rPr>
        <w:t>МАТЕРИАЛЫ</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И</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МЕТОДЫ</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ИССЛЕДОВАНИЙ</w:t>
      </w:r>
      <w:r w:rsidRPr="00C3143D">
        <w:rPr>
          <w:rFonts w:ascii="Helvetica" w:hAnsi="Helvetica" w:cs="Helvetica"/>
          <w:b/>
          <w:bCs/>
          <w:color w:val="222222"/>
          <w:sz w:val="21"/>
          <w:szCs w:val="21"/>
        </w:rPr>
        <w:t>.</w:t>
      </w:r>
    </w:p>
    <w:p w14:paraId="540F944E" w14:textId="77777777" w:rsidR="00C3143D" w:rsidRPr="00C3143D" w:rsidRDefault="00C3143D" w:rsidP="00C3143D">
      <w:pPr>
        <w:rPr>
          <w:rFonts w:ascii="Helvetica" w:hAnsi="Helvetica" w:cs="Helvetica"/>
          <w:b/>
          <w:bCs/>
          <w:color w:val="222222"/>
          <w:sz w:val="21"/>
          <w:szCs w:val="21"/>
        </w:rPr>
      </w:pPr>
    </w:p>
    <w:p w14:paraId="74B95152" w14:textId="77777777" w:rsidR="00C3143D" w:rsidRPr="00C3143D" w:rsidRDefault="00C3143D" w:rsidP="00C3143D">
      <w:pPr>
        <w:rPr>
          <w:rFonts w:ascii="Helvetica" w:hAnsi="Helvetica" w:cs="Helvetica"/>
          <w:b/>
          <w:bCs/>
          <w:color w:val="222222"/>
          <w:sz w:val="21"/>
          <w:szCs w:val="21"/>
        </w:rPr>
      </w:pPr>
      <w:r w:rsidRPr="00C3143D">
        <w:rPr>
          <w:rFonts w:ascii="Helvetica" w:hAnsi="Helvetica" w:cs="Helvetica" w:hint="eastAsia"/>
          <w:b/>
          <w:bCs/>
          <w:color w:val="222222"/>
          <w:sz w:val="21"/>
          <w:szCs w:val="21"/>
        </w:rPr>
        <w:t>Глава</w:t>
      </w:r>
      <w:r w:rsidRPr="00C3143D">
        <w:rPr>
          <w:rFonts w:ascii="Helvetica" w:hAnsi="Helvetica" w:cs="Helvetica"/>
          <w:b/>
          <w:bCs/>
          <w:color w:val="222222"/>
          <w:sz w:val="21"/>
          <w:szCs w:val="21"/>
        </w:rPr>
        <w:t xml:space="preserve"> III </w:t>
      </w:r>
      <w:r w:rsidRPr="00C3143D">
        <w:rPr>
          <w:rFonts w:ascii="Helvetica" w:hAnsi="Helvetica" w:cs="Helvetica" w:hint="eastAsia"/>
          <w:b/>
          <w:bCs/>
          <w:color w:val="222222"/>
          <w:sz w:val="21"/>
          <w:szCs w:val="21"/>
        </w:rPr>
        <w:t>ИЗУЧЕНИЕ</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СТРУКТУРНЫХ</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ИЗМЕНЕНИЙ</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ХРОМАТИНА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В</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ПРОЦЕССЕ</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ДИФФЕРЕНЦИРОВКИ</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И</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РОСТА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ИНФУЗОРИИ</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ПОСЛЕ</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ДЕЛЕНИЯ</w:t>
      </w:r>
      <w:r w:rsidRPr="00C3143D">
        <w:rPr>
          <w:rFonts w:ascii="Helvetica" w:hAnsi="Helvetica" w:cs="Helvetica"/>
          <w:b/>
          <w:bCs/>
          <w:color w:val="222222"/>
          <w:sz w:val="21"/>
          <w:szCs w:val="21"/>
        </w:rPr>
        <w:t xml:space="preserve"> 3.1. </w:t>
      </w:r>
      <w:r w:rsidRPr="00C3143D">
        <w:rPr>
          <w:rFonts w:ascii="Helvetica" w:hAnsi="Helvetica" w:cs="Helvetica" w:hint="eastAsia"/>
          <w:b/>
          <w:bCs/>
          <w:color w:val="222222"/>
          <w:sz w:val="21"/>
          <w:szCs w:val="21"/>
        </w:rPr>
        <w:t>Структурная</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организация</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хроматина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макронуклеуса</w:t>
      </w:r>
    </w:p>
    <w:p w14:paraId="0471A097" w14:textId="77777777" w:rsidR="00C3143D" w:rsidRPr="00C3143D" w:rsidRDefault="00C3143D" w:rsidP="00C3143D">
      <w:pPr>
        <w:rPr>
          <w:rFonts w:ascii="Helvetica" w:hAnsi="Helvetica" w:cs="Helvetica"/>
          <w:b/>
          <w:bCs/>
          <w:color w:val="222222"/>
          <w:sz w:val="21"/>
          <w:szCs w:val="21"/>
        </w:rPr>
      </w:pPr>
    </w:p>
    <w:p w14:paraId="162A869E" w14:textId="77777777" w:rsidR="00C3143D" w:rsidRPr="00C3143D" w:rsidRDefault="00C3143D" w:rsidP="00C3143D">
      <w:pPr>
        <w:rPr>
          <w:rFonts w:ascii="Helvetica" w:hAnsi="Helvetica" w:cs="Helvetica"/>
          <w:b/>
          <w:bCs/>
          <w:color w:val="222222"/>
          <w:sz w:val="21"/>
          <w:szCs w:val="21"/>
        </w:rPr>
      </w:pPr>
      <w:r w:rsidRPr="00C3143D">
        <w:rPr>
          <w:rFonts w:ascii="Helvetica" w:hAnsi="Helvetica" w:cs="Helvetica"/>
          <w:b/>
          <w:bCs/>
          <w:color w:val="222222"/>
          <w:sz w:val="21"/>
          <w:szCs w:val="21"/>
        </w:rPr>
        <w:t xml:space="preserve">Bursaria truncatella </w:t>
      </w:r>
      <w:r w:rsidRPr="00C3143D">
        <w:rPr>
          <w:rFonts w:ascii="Helvetica" w:hAnsi="Helvetica" w:cs="Helvetica" w:hint="eastAsia"/>
          <w:b/>
          <w:bCs/>
          <w:color w:val="222222"/>
          <w:sz w:val="21"/>
          <w:szCs w:val="21"/>
        </w:rPr>
        <w:t>в</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разные</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сроки</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после</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деления</w:t>
      </w:r>
      <w:r w:rsidRPr="00C3143D">
        <w:rPr>
          <w:rFonts w:ascii="Helvetica" w:hAnsi="Helvetica" w:cs="Helvetica"/>
          <w:b/>
          <w:bCs/>
          <w:color w:val="222222"/>
          <w:sz w:val="21"/>
          <w:szCs w:val="21"/>
        </w:rPr>
        <w:t xml:space="preserve">.48 3.2. </w:t>
      </w:r>
      <w:r w:rsidRPr="00C3143D">
        <w:rPr>
          <w:rFonts w:ascii="Helvetica" w:hAnsi="Helvetica" w:cs="Helvetica" w:hint="eastAsia"/>
          <w:b/>
          <w:bCs/>
          <w:color w:val="222222"/>
          <w:sz w:val="21"/>
          <w:szCs w:val="21"/>
        </w:rPr>
        <w:t>Особенности</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строения</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транскрипционных</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комплексов</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не</w:t>
      </w:r>
      <w:r w:rsidRPr="00C3143D">
        <w:rPr>
          <w:rFonts w:ascii="Helvetica" w:hAnsi="Helvetica" w:cs="Helvetica"/>
          <w:b/>
          <w:bCs/>
          <w:color w:val="222222"/>
          <w:sz w:val="21"/>
          <w:szCs w:val="21"/>
        </w:rPr>
        <w:t>-</w:t>
      </w:r>
      <w:r w:rsidRPr="00C3143D">
        <w:rPr>
          <w:rFonts w:ascii="Helvetica" w:hAnsi="Helvetica" w:cs="Helvetica" w:hint="eastAsia"/>
          <w:b/>
          <w:bCs/>
          <w:color w:val="222222"/>
          <w:sz w:val="21"/>
          <w:szCs w:val="21"/>
        </w:rPr>
        <w:t>рибосомных</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генов</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и</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необычных</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транскрипционных</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комплексов</w:t>
      </w:r>
      <w:r w:rsidRPr="00C3143D">
        <w:rPr>
          <w:rFonts w:ascii="Helvetica" w:hAnsi="Helvetica" w:cs="Helvetica"/>
          <w:b/>
          <w:bCs/>
          <w:color w:val="222222"/>
          <w:sz w:val="21"/>
          <w:szCs w:val="21"/>
        </w:rPr>
        <w:t>.</w:t>
      </w:r>
    </w:p>
    <w:p w14:paraId="787B12FE" w14:textId="77777777" w:rsidR="00C3143D" w:rsidRPr="00C3143D" w:rsidRDefault="00C3143D" w:rsidP="00C3143D">
      <w:pPr>
        <w:rPr>
          <w:rFonts w:ascii="Helvetica" w:hAnsi="Helvetica" w:cs="Helvetica"/>
          <w:b/>
          <w:bCs/>
          <w:color w:val="222222"/>
          <w:sz w:val="21"/>
          <w:szCs w:val="21"/>
        </w:rPr>
      </w:pPr>
    </w:p>
    <w:p w14:paraId="249491F0" w14:textId="77777777" w:rsidR="00C3143D" w:rsidRPr="00C3143D" w:rsidRDefault="00C3143D" w:rsidP="00C3143D">
      <w:pPr>
        <w:rPr>
          <w:rFonts w:ascii="Helvetica" w:hAnsi="Helvetica" w:cs="Helvetica"/>
          <w:b/>
          <w:bCs/>
          <w:color w:val="222222"/>
          <w:sz w:val="21"/>
          <w:szCs w:val="21"/>
        </w:rPr>
      </w:pPr>
      <w:r w:rsidRPr="00C3143D">
        <w:rPr>
          <w:rFonts w:ascii="Helvetica" w:hAnsi="Helvetica" w:cs="Helvetica" w:hint="eastAsia"/>
          <w:b/>
          <w:bCs/>
          <w:color w:val="222222"/>
          <w:sz w:val="21"/>
          <w:szCs w:val="21"/>
        </w:rPr>
        <w:t>Глава</w:t>
      </w:r>
      <w:r w:rsidRPr="00C3143D">
        <w:rPr>
          <w:rFonts w:ascii="Helvetica" w:hAnsi="Helvetica" w:cs="Helvetica"/>
          <w:b/>
          <w:bCs/>
          <w:color w:val="222222"/>
          <w:sz w:val="21"/>
          <w:szCs w:val="21"/>
        </w:rPr>
        <w:t xml:space="preserve"> 1</w:t>
      </w:r>
      <w:r w:rsidRPr="00C3143D">
        <w:rPr>
          <w:rFonts w:ascii="Helvetica" w:hAnsi="Helvetica" w:cs="Helvetica" w:hint="eastAsia"/>
          <w:b/>
          <w:bCs/>
          <w:color w:val="222222"/>
          <w:sz w:val="21"/>
          <w:szCs w:val="21"/>
        </w:rPr>
        <w:t>У</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СТРУКТУРНАЯ</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ОРГАНИЗАЦИЯ</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ГЛЫБОК</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НЕАКТИВНОГО</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ХРОМАТИНА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МАКРОНУКЛЕУСА</w:t>
      </w:r>
      <w:r w:rsidRPr="00C3143D">
        <w:rPr>
          <w:rFonts w:ascii="Helvetica" w:hAnsi="Helvetica" w:cs="Helvetica"/>
          <w:b/>
          <w:bCs/>
          <w:color w:val="222222"/>
          <w:sz w:val="21"/>
          <w:szCs w:val="21"/>
        </w:rPr>
        <w:t xml:space="preserve"> BURSARIA </w:t>
      </w:r>
      <w:r w:rsidRPr="00C3143D">
        <w:rPr>
          <w:rFonts w:ascii="Helvetica" w:hAnsi="Helvetica" w:cs="Helvetica" w:hint="eastAsia"/>
          <w:b/>
          <w:bCs/>
          <w:color w:val="222222"/>
          <w:sz w:val="21"/>
          <w:szCs w:val="21"/>
        </w:rPr>
        <w:t>ТШШСАТЕЬЬА</w:t>
      </w:r>
    </w:p>
    <w:p w14:paraId="72AF5ACF" w14:textId="77777777" w:rsidR="00C3143D" w:rsidRPr="00C3143D" w:rsidRDefault="00C3143D" w:rsidP="00C3143D">
      <w:pPr>
        <w:rPr>
          <w:rFonts w:ascii="Helvetica" w:hAnsi="Helvetica" w:cs="Helvetica"/>
          <w:b/>
          <w:bCs/>
          <w:color w:val="222222"/>
          <w:sz w:val="21"/>
          <w:szCs w:val="21"/>
        </w:rPr>
      </w:pPr>
    </w:p>
    <w:p w14:paraId="4C3BA0FF" w14:textId="77777777" w:rsidR="00C3143D" w:rsidRPr="00C3143D" w:rsidRDefault="00C3143D" w:rsidP="00C3143D">
      <w:pPr>
        <w:rPr>
          <w:rFonts w:ascii="Helvetica" w:hAnsi="Helvetica" w:cs="Helvetica"/>
          <w:b/>
          <w:bCs/>
          <w:color w:val="222222"/>
          <w:sz w:val="21"/>
          <w:szCs w:val="21"/>
        </w:rPr>
      </w:pPr>
      <w:r w:rsidRPr="00C3143D">
        <w:rPr>
          <w:rFonts w:ascii="Helvetica" w:hAnsi="Helvetica" w:cs="Helvetica" w:hint="eastAsia"/>
          <w:b/>
          <w:bCs/>
          <w:color w:val="222222"/>
          <w:sz w:val="21"/>
          <w:szCs w:val="21"/>
        </w:rPr>
        <w:t>Глава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У</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СТРУКТУРА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ХРОМАТИНА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МАКРОНУКЛЕУСА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В</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ЦИСТАХ</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ПОКОЯ</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И</w:t>
      </w:r>
    </w:p>
    <w:p w14:paraId="269C42C3" w14:textId="77777777" w:rsidR="00C3143D" w:rsidRPr="00C3143D" w:rsidRDefault="00C3143D" w:rsidP="00C3143D">
      <w:pPr>
        <w:rPr>
          <w:rFonts w:ascii="Helvetica" w:hAnsi="Helvetica" w:cs="Helvetica"/>
          <w:b/>
          <w:bCs/>
          <w:color w:val="222222"/>
          <w:sz w:val="21"/>
          <w:szCs w:val="21"/>
        </w:rPr>
      </w:pPr>
    </w:p>
    <w:p w14:paraId="53B9EA70" w14:textId="77777777" w:rsidR="00C3143D" w:rsidRPr="00C3143D" w:rsidRDefault="00C3143D" w:rsidP="00C3143D">
      <w:pPr>
        <w:rPr>
          <w:rFonts w:ascii="Helvetica" w:hAnsi="Helvetica" w:cs="Helvetica"/>
          <w:b/>
          <w:bCs/>
          <w:color w:val="222222"/>
          <w:sz w:val="21"/>
          <w:szCs w:val="21"/>
        </w:rPr>
      </w:pPr>
      <w:r w:rsidRPr="00C3143D">
        <w:rPr>
          <w:rFonts w:ascii="Helvetica" w:hAnsi="Helvetica" w:cs="Helvetica" w:hint="eastAsia"/>
          <w:b/>
          <w:bCs/>
          <w:color w:val="222222"/>
          <w:sz w:val="21"/>
          <w:szCs w:val="21"/>
        </w:rPr>
        <w:t>В</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ПРОЦЕССЕ</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ЭКСЦИСТИРОВАНИЯ</w:t>
      </w:r>
      <w:r w:rsidRPr="00C3143D">
        <w:rPr>
          <w:rFonts w:ascii="Helvetica" w:hAnsi="Helvetica" w:cs="Helvetica"/>
          <w:b/>
          <w:bCs/>
          <w:color w:val="222222"/>
          <w:sz w:val="21"/>
          <w:szCs w:val="21"/>
        </w:rPr>
        <w:t>.</w:t>
      </w:r>
    </w:p>
    <w:p w14:paraId="1E639BFD" w14:textId="77777777" w:rsidR="00C3143D" w:rsidRPr="00C3143D" w:rsidRDefault="00C3143D" w:rsidP="00C3143D">
      <w:pPr>
        <w:rPr>
          <w:rFonts w:ascii="Helvetica" w:hAnsi="Helvetica" w:cs="Helvetica"/>
          <w:b/>
          <w:bCs/>
          <w:color w:val="222222"/>
          <w:sz w:val="21"/>
          <w:szCs w:val="21"/>
        </w:rPr>
      </w:pPr>
    </w:p>
    <w:p w14:paraId="6E63EF75" w14:textId="77777777" w:rsidR="00C3143D" w:rsidRPr="00C3143D" w:rsidRDefault="00C3143D" w:rsidP="00C3143D">
      <w:pPr>
        <w:rPr>
          <w:rFonts w:ascii="Helvetica" w:hAnsi="Helvetica" w:cs="Helvetica"/>
          <w:b/>
          <w:bCs/>
          <w:color w:val="222222"/>
          <w:sz w:val="21"/>
          <w:szCs w:val="21"/>
        </w:rPr>
      </w:pPr>
      <w:r w:rsidRPr="00C3143D">
        <w:rPr>
          <w:rFonts w:ascii="Helvetica" w:hAnsi="Helvetica" w:cs="Helvetica"/>
          <w:b/>
          <w:bCs/>
          <w:color w:val="222222"/>
          <w:sz w:val="21"/>
          <w:szCs w:val="21"/>
        </w:rPr>
        <w:lastRenderedPageBreak/>
        <w:t xml:space="preserve">5.1. </w:t>
      </w:r>
      <w:r w:rsidRPr="00C3143D">
        <w:rPr>
          <w:rFonts w:ascii="Helvetica" w:hAnsi="Helvetica" w:cs="Helvetica" w:hint="eastAsia"/>
          <w:b/>
          <w:bCs/>
          <w:color w:val="222222"/>
          <w:sz w:val="21"/>
          <w:szCs w:val="21"/>
        </w:rPr>
        <w:t>Организация</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хроматина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макронуклеуса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цист</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покоя</w:t>
      </w:r>
      <w:r w:rsidRPr="00C3143D">
        <w:rPr>
          <w:rFonts w:ascii="Helvetica" w:hAnsi="Helvetica" w:cs="Helvetica"/>
          <w:b/>
          <w:bCs/>
          <w:color w:val="222222"/>
          <w:sz w:val="21"/>
          <w:szCs w:val="21"/>
        </w:rPr>
        <w:t>.</w:t>
      </w:r>
    </w:p>
    <w:p w14:paraId="0AE63E57" w14:textId="77777777" w:rsidR="00C3143D" w:rsidRPr="00C3143D" w:rsidRDefault="00C3143D" w:rsidP="00C3143D">
      <w:pPr>
        <w:rPr>
          <w:rFonts w:ascii="Helvetica" w:hAnsi="Helvetica" w:cs="Helvetica"/>
          <w:b/>
          <w:bCs/>
          <w:color w:val="222222"/>
          <w:sz w:val="21"/>
          <w:szCs w:val="21"/>
        </w:rPr>
      </w:pPr>
    </w:p>
    <w:p w14:paraId="3DF23332" w14:textId="77777777" w:rsidR="00C3143D" w:rsidRPr="00C3143D" w:rsidRDefault="00C3143D" w:rsidP="00C3143D">
      <w:pPr>
        <w:rPr>
          <w:rFonts w:ascii="Helvetica" w:hAnsi="Helvetica" w:cs="Helvetica"/>
          <w:b/>
          <w:bCs/>
          <w:color w:val="222222"/>
          <w:sz w:val="21"/>
          <w:szCs w:val="21"/>
        </w:rPr>
      </w:pPr>
      <w:r w:rsidRPr="00C3143D">
        <w:rPr>
          <w:rFonts w:ascii="Helvetica" w:hAnsi="Helvetica" w:cs="Helvetica"/>
          <w:b/>
          <w:bCs/>
          <w:color w:val="222222"/>
          <w:sz w:val="21"/>
          <w:szCs w:val="21"/>
        </w:rPr>
        <w:t xml:space="preserve">5.2. </w:t>
      </w:r>
      <w:r w:rsidRPr="00C3143D">
        <w:rPr>
          <w:rFonts w:ascii="Helvetica" w:hAnsi="Helvetica" w:cs="Helvetica" w:hint="eastAsia"/>
          <w:b/>
          <w:bCs/>
          <w:color w:val="222222"/>
          <w:sz w:val="21"/>
          <w:szCs w:val="21"/>
        </w:rPr>
        <w:t>Структурные</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изменения</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хроматина</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макронуклеуса</w:t>
      </w:r>
      <w:r w:rsidRPr="00C3143D">
        <w:rPr>
          <w:rFonts w:ascii="Helvetica" w:hAnsi="Helvetica" w:cs="Helvetica"/>
          <w:b/>
          <w:bCs/>
          <w:color w:val="222222"/>
          <w:sz w:val="21"/>
          <w:szCs w:val="21"/>
        </w:rPr>
        <w:t xml:space="preserve"> Bursaria truncatella </w:t>
      </w:r>
      <w:r w:rsidRPr="00C3143D">
        <w:rPr>
          <w:rFonts w:ascii="Helvetica" w:hAnsi="Helvetica" w:cs="Helvetica" w:hint="eastAsia"/>
          <w:b/>
          <w:bCs/>
          <w:color w:val="222222"/>
          <w:sz w:val="21"/>
          <w:szCs w:val="21"/>
        </w:rPr>
        <w:t>при</w:t>
      </w:r>
      <w:r w:rsidRPr="00C3143D">
        <w:rPr>
          <w:rFonts w:ascii="Helvetica" w:hAnsi="Helvetica" w:cs="Helvetica"/>
          <w:b/>
          <w:bCs/>
          <w:color w:val="222222"/>
          <w:sz w:val="21"/>
          <w:szCs w:val="21"/>
        </w:rPr>
        <w:t xml:space="preserve"> </w:t>
      </w:r>
      <w:r w:rsidRPr="00C3143D">
        <w:rPr>
          <w:rFonts w:ascii="Helvetica" w:hAnsi="Helvetica" w:cs="Helvetica" w:hint="eastAsia"/>
          <w:b/>
          <w:bCs/>
          <w:color w:val="222222"/>
          <w:sz w:val="21"/>
          <w:szCs w:val="21"/>
        </w:rPr>
        <w:t>эксцистировании</w:t>
      </w:r>
      <w:r w:rsidRPr="00C3143D">
        <w:rPr>
          <w:rFonts w:ascii="Helvetica" w:hAnsi="Helvetica" w:cs="Helvetica"/>
          <w:b/>
          <w:bCs/>
          <w:color w:val="222222"/>
          <w:sz w:val="21"/>
          <w:szCs w:val="21"/>
        </w:rPr>
        <w:t>.</w:t>
      </w:r>
    </w:p>
    <w:p w14:paraId="0FA2E9B9" w14:textId="77777777" w:rsidR="00C3143D" w:rsidRPr="00C3143D" w:rsidRDefault="00C3143D" w:rsidP="00C3143D">
      <w:pPr>
        <w:rPr>
          <w:rFonts w:ascii="Helvetica" w:hAnsi="Helvetica" w:cs="Helvetica"/>
          <w:b/>
          <w:bCs/>
          <w:color w:val="222222"/>
          <w:sz w:val="21"/>
          <w:szCs w:val="21"/>
        </w:rPr>
      </w:pPr>
    </w:p>
    <w:p w14:paraId="109CC004" w14:textId="77ED088A" w:rsidR="00484EB4" w:rsidRPr="00C3143D" w:rsidRDefault="00C3143D" w:rsidP="00C3143D">
      <w:r w:rsidRPr="00C3143D">
        <w:rPr>
          <w:rFonts w:ascii="Helvetica" w:hAnsi="Helvetica" w:cs="Helvetica" w:hint="eastAsia"/>
          <w:b/>
          <w:bCs/>
          <w:color w:val="222222"/>
          <w:sz w:val="21"/>
          <w:szCs w:val="21"/>
        </w:rPr>
        <w:t>ВЬЮОДЫ</w:t>
      </w:r>
      <w:r w:rsidRPr="00C3143D">
        <w:rPr>
          <w:rFonts w:ascii="Helvetica" w:hAnsi="Helvetica" w:cs="Helvetica"/>
          <w:b/>
          <w:bCs/>
          <w:color w:val="222222"/>
          <w:sz w:val="21"/>
          <w:szCs w:val="21"/>
        </w:rPr>
        <w:t>.</w:t>
      </w:r>
    </w:p>
    <w:sectPr w:rsidR="00484EB4" w:rsidRPr="00C3143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D05B1" w14:textId="77777777" w:rsidR="009F374D" w:rsidRDefault="009F374D">
      <w:pPr>
        <w:spacing w:after="0" w:line="240" w:lineRule="auto"/>
      </w:pPr>
      <w:r>
        <w:separator/>
      </w:r>
    </w:p>
  </w:endnote>
  <w:endnote w:type="continuationSeparator" w:id="0">
    <w:p w14:paraId="2C5523B6" w14:textId="77777777" w:rsidR="009F374D" w:rsidRDefault="009F3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DFDAE" w14:textId="77777777" w:rsidR="009F374D" w:rsidRDefault="009F374D"/>
    <w:p w14:paraId="2A99C2F2" w14:textId="77777777" w:rsidR="009F374D" w:rsidRDefault="009F374D"/>
    <w:p w14:paraId="67D8835F" w14:textId="77777777" w:rsidR="009F374D" w:rsidRDefault="009F374D"/>
    <w:p w14:paraId="7834BBF5" w14:textId="77777777" w:rsidR="009F374D" w:rsidRDefault="009F374D"/>
    <w:p w14:paraId="1A1BAE27" w14:textId="77777777" w:rsidR="009F374D" w:rsidRDefault="009F374D"/>
    <w:p w14:paraId="32F4C34B" w14:textId="77777777" w:rsidR="009F374D" w:rsidRDefault="009F374D"/>
    <w:p w14:paraId="72F4E5C4" w14:textId="77777777" w:rsidR="009F374D" w:rsidRDefault="009F374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6A2CDB" wp14:editId="2D47A9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6D1A5" w14:textId="77777777" w:rsidR="009F374D" w:rsidRDefault="009F37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6A2CD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A6D1A5" w14:textId="77777777" w:rsidR="009F374D" w:rsidRDefault="009F37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1F8205" w14:textId="77777777" w:rsidR="009F374D" w:rsidRDefault="009F374D"/>
    <w:p w14:paraId="2BCBD05C" w14:textId="77777777" w:rsidR="009F374D" w:rsidRDefault="009F374D"/>
    <w:p w14:paraId="45052B65" w14:textId="77777777" w:rsidR="009F374D" w:rsidRDefault="009F374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4121FA" wp14:editId="2AC148C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41EC3" w14:textId="77777777" w:rsidR="009F374D" w:rsidRDefault="009F374D"/>
                          <w:p w14:paraId="5DBCF72E" w14:textId="77777777" w:rsidR="009F374D" w:rsidRDefault="009F37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4121F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241EC3" w14:textId="77777777" w:rsidR="009F374D" w:rsidRDefault="009F374D"/>
                    <w:p w14:paraId="5DBCF72E" w14:textId="77777777" w:rsidR="009F374D" w:rsidRDefault="009F37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5E9097" w14:textId="77777777" w:rsidR="009F374D" w:rsidRDefault="009F374D"/>
    <w:p w14:paraId="30DDD4F6" w14:textId="77777777" w:rsidR="009F374D" w:rsidRDefault="009F374D">
      <w:pPr>
        <w:rPr>
          <w:sz w:val="2"/>
          <w:szCs w:val="2"/>
        </w:rPr>
      </w:pPr>
    </w:p>
    <w:p w14:paraId="493FAE9E" w14:textId="77777777" w:rsidR="009F374D" w:rsidRDefault="009F374D"/>
    <w:p w14:paraId="2B1AC7A7" w14:textId="77777777" w:rsidR="009F374D" w:rsidRDefault="009F374D">
      <w:pPr>
        <w:spacing w:after="0" w:line="240" w:lineRule="auto"/>
      </w:pPr>
    </w:p>
  </w:footnote>
  <w:footnote w:type="continuationSeparator" w:id="0">
    <w:p w14:paraId="5C2668AC" w14:textId="77777777" w:rsidR="009F374D" w:rsidRDefault="009F3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4D"/>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213507</TotalTime>
  <Pages>4</Pages>
  <Words>456</Words>
  <Characters>2600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2309</cp:revision>
  <cp:lastPrinted>2009-02-06T05:36:00Z</cp:lastPrinted>
  <dcterms:created xsi:type="dcterms:W3CDTF">2024-01-07T13:43:00Z</dcterms:created>
  <dcterms:modified xsi:type="dcterms:W3CDTF">2025-11-22T18:28:00Z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