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51A8" w14:textId="3EC7E2D9" w:rsidR="000B79D1" w:rsidRDefault="00B81B29" w:rsidP="00B81B29">
      <w:r w:rsidRPr="00B81B29">
        <w:rPr>
          <w:rFonts w:hint="eastAsia"/>
        </w:rPr>
        <w:t>Роль</w:t>
      </w:r>
      <w:r w:rsidRPr="00B81B29">
        <w:t xml:space="preserve"> </w:t>
      </w:r>
      <w:r w:rsidRPr="00B81B29">
        <w:rPr>
          <w:rFonts w:hint="eastAsia"/>
        </w:rPr>
        <w:t>андрогенов</w:t>
      </w:r>
      <w:r w:rsidRPr="00B81B29">
        <w:t xml:space="preserve"> </w:t>
      </w:r>
      <w:r w:rsidRPr="00B81B29">
        <w:rPr>
          <w:rFonts w:hint="eastAsia"/>
        </w:rPr>
        <w:t>и</w:t>
      </w:r>
      <w:r w:rsidRPr="00B81B29">
        <w:t xml:space="preserve"> </w:t>
      </w:r>
      <w:r w:rsidRPr="00B81B29">
        <w:rPr>
          <w:rFonts w:hint="eastAsia"/>
        </w:rPr>
        <w:t>ингибиторов</w:t>
      </w:r>
      <w:r w:rsidRPr="00B81B29">
        <w:t xml:space="preserve"> </w:t>
      </w:r>
      <w:r w:rsidRPr="00B81B29">
        <w:rPr>
          <w:rFonts w:hint="eastAsia"/>
        </w:rPr>
        <w:t>ароматазы</w:t>
      </w:r>
      <w:r w:rsidRPr="00B81B29">
        <w:t xml:space="preserve"> </w:t>
      </w:r>
      <w:r w:rsidRPr="00B81B29">
        <w:rPr>
          <w:rFonts w:hint="eastAsia"/>
        </w:rPr>
        <w:t>в</w:t>
      </w:r>
      <w:r w:rsidRPr="00B81B29">
        <w:t xml:space="preserve"> </w:t>
      </w:r>
      <w:r w:rsidRPr="00B81B29">
        <w:rPr>
          <w:rFonts w:hint="eastAsia"/>
        </w:rPr>
        <w:t>формировании</w:t>
      </w:r>
      <w:r w:rsidRPr="00B81B29">
        <w:t xml:space="preserve"> </w:t>
      </w:r>
      <w:r w:rsidRPr="00B81B29">
        <w:rPr>
          <w:rFonts w:hint="eastAsia"/>
        </w:rPr>
        <w:t>персонализированного</w:t>
      </w:r>
      <w:r w:rsidRPr="00B81B29">
        <w:t xml:space="preserve"> </w:t>
      </w:r>
      <w:r w:rsidRPr="00B81B29">
        <w:rPr>
          <w:rFonts w:hint="eastAsia"/>
        </w:rPr>
        <w:t>подхода</w:t>
      </w:r>
      <w:r w:rsidRPr="00B81B29">
        <w:t xml:space="preserve"> </w:t>
      </w:r>
      <w:r w:rsidRPr="00B81B29">
        <w:rPr>
          <w:rFonts w:hint="eastAsia"/>
        </w:rPr>
        <w:t>к</w:t>
      </w:r>
      <w:r w:rsidRPr="00B81B29">
        <w:t xml:space="preserve"> </w:t>
      </w:r>
      <w:r w:rsidRPr="00B81B29">
        <w:rPr>
          <w:rFonts w:hint="eastAsia"/>
        </w:rPr>
        <w:t>преодолению</w:t>
      </w:r>
      <w:r w:rsidRPr="00B81B29">
        <w:t xml:space="preserve"> </w:t>
      </w:r>
      <w:r w:rsidRPr="00B81B29">
        <w:rPr>
          <w:rFonts w:hint="eastAsia"/>
        </w:rPr>
        <w:t>инфертильности</w:t>
      </w:r>
      <w:r w:rsidRPr="00B81B29">
        <w:t xml:space="preserve"> </w:t>
      </w:r>
      <w:r w:rsidRPr="00B81B29">
        <w:rPr>
          <w:rFonts w:hint="eastAsia"/>
        </w:rPr>
        <w:t>у</w:t>
      </w:r>
      <w:r w:rsidRPr="00B81B29">
        <w:t xml:space="preserve"> </w:t>
      </w:r>
      <w:r w:rsidRPr="00B81B29">
        <w:rPr>
          <w:rFonts w:hint="eastAsia"/>
        </w:rPr>
        <w:t>пациенток</w:t>
      </w:r>
      <w:r w:rsidRPr="00B81B29">
        <w:t xml:space="preserve"> </w:t>
      </w:r>
      <w:r w:rsidRPr="00B81B29">
        <w:rPr>
          <w:rFonts w:hint="eastAsia"/>
        </w:rPr>
        <w:t>со</w:t>
      </w:r>
      <w:r w:rsidRPr="00B81B29">
        <w:t xml:space="preserve"> </w:t>
      </w:r>
      <w:r w:rsidRPr="00B81B29">
        <w:rPr>
          <w:rFonts w:hint="eastAsia"/>
        </w:rPr>
        <w:t>«</w:t>
      </w:r>
      <w:r w:rsidRPr="00B81B29">
        <w:rPr>
          <w:rFonts w:hint="eastAsia"/>
        </w:rPr>
        <w:t>слабым</w:t>
      </w:r>
      <w:r w:rsidRPr="00B81B29">
        <w:rPr>
          <w:rFonts w:hint="eastAsia"/>
        </w:rPr>
        <w:t>»</w:t>
      </w:r>
      <w:r w:rsidRPr="00B81B29">
        <w:t xml:space="preserve"> </w:t>
      </w:r>
      <w:r w:rsidRPr="00B81B29">
        <w:rPr>
          <w:rFonts w:hint="eastAsia"/>
        </w:rPr>
        <w:t>ответом</w:t>
      </w:r>
      <w:r w:rsidRPr="00B81B29">
        <w:t xml:space="preserve"> </w:t>
      </w:r>
      <w:r w:rsidRPr="00B81B29">
        <w:rPr>
          <w:rFonts w:hint="eastAsia"/>
        </w:rPr>
        <w:t>яичников</w:t>
      </w:r>
      <w:r w:rsidRPr="00B81B29">
        <w:t xml:space="preserve"> </w:t>
      </w:r>
      <w:r w:rsidRPr="00B81B29">
        <w:rPr>
          <w:rFonts w:hint="eastAsia"/>
        </w:rPr>
        <w:t>на</w:t>
      </w:r>
      <w:r w:rsidRPr="00B81B29">
        <w:t xml:space="preserve"> </w:t>
      </w:r>
      <w:r w:rsidRPr="00B81B29">
        <w:rPr>
          <w:rFonts w:hint="eastAsia"/>
        </w:rPr>
        <w:t>стимуляцию</w:t>
      </w:r>
      <w:r>
        <w:t xml:space="preserve"> </w:t>
      </w:r>
      <w:r w:rsidRPr="00B81B29">
        <w:rPr>
          <w:rFonts w:hint="eastAsia"/>
        </w:rPr>
        <w:t>Меркулова</w:t>
      </w:r>
      <w:r w:rsidRPr="00B81B29">
        <w:t xml:space="preserve"> </w:t>
      </w:r>
      <w:r w:rsidRPr="00B81B29">
        <w:rPr>
          <w:rFonts w:hint="eastAsia"/>
        </w:rPr>
        <w:t>Александра</w:t>
      </w:r>
      <w:r w:rsidRPr="00B81B29">
        <w:t xml:space="preserve"> </w:t>
      </w:r>
      <w:r w:rsidRPr="00B81B29">
        <w:rPr>
          <w:rFonts w:hint="eastAsia"/>
        </w:rPr>
        <w:t>Игоревна</w:t>
      </w:r>
    </w:p>
    <w:p w14:paraId="1FDB84A8" w14:textId="77777777" w:rsidR="00B81B29" w:rsidRDefault="00B81B29" w:rsidP="00B81B29">
      <w:r>
        <w:rPr>
          <w:rFonts w:hint="eastAsia"/>
        </w:rPr>
        <w:t>ОГЛАВЛЕНИЕ</w:t>
      </w:r>
      <w:r>
        <w:t xml:space="preserve"> </w:t>
      </w:r>
      <w:r>
        <w:rPr>
          <w:rFonts w:hint="eastAsia"/>
        </w:rPr>
        <w:t>ДИССЕРТАЦИИ</w:t>
      </w:r>
    </w:p>
    <w:p w14:paraId="437CF0FB" w14:textId="77777777" w:rsidR="00B81B29" w:rsidRDefault="00B81B29" w:rsidP="00B81B29">
      <w:r>
        <w:rPr>
          <w:rFonts w:hint="eastAsia"/>
        </w:rPr>
        <w:t>кандидат</w:t>
      </w:r>
      <w:r>
        <w:t xml:space="preserve"> </w:t>
      </w:r>
      <w:r>
        <w:rPr>
          <w:rFonts w:hint="eastAsia"/>
        </w:rPr>
        <w:t>наук</w:t>
      </w:r>
      <w:r>
        <w:t xml:space="preserve"> </w:t>
      </w:r>
      <w:r>
        <w:rPr>
          <w:rFonts w:hint="eastAsia"/>
        </w:rPr>
        <w:t>Меркулова</w:t>
      </w:r>
      <w:r>
        <w:t xml:space="preserve"> </w:t>
      </w:r>
      <w:r>
        <w:rPr>
          <w:rFonts w:hint="eastAsia"/>
        </w:rPr>
        <w:t>Александра</w:t>
      </w:r>
      <w:r>
        <w:t xml:space="preserve"> </w:t>
      </w:r>
      <w:r>
        <w:rPr>
          <w:rFonts w:hint="eastAsia"/>
        </w:rPr>
        <w:t>Игоревна</w:t>
      </w:r>
    </w:p>
    <w:p w14:paraId="2B359FC2" w14:textId="77777777" w:rsidR="00B81B29" w:rsidRDefault="00B81B29" w:rsidP="00B81B29">
      <w:r>
        <w:rPr>
          <w:rFonts w:hint="eastAsia"/>
        </w:rPr>
        <w:t>ВВЕДЕНИЕ</w:t>
      </w:r>
    </w:p>
    <w:p w14:paraId="433E8F65" w14:textId="77777777" w:rsidR="00B81B29" w:rsidRDefault="00B81B29" w:rsidP="00B81B29"/>
    <w:p w14:paraId="520FFF31" w14:textId="77777777" w:rsidR="00B81B29" w:rsidRDefault="00B81B29" w:rsidP="00B81B29">
      <w:r>
        <w:rPr>
          <w:rFonts w:hint="eastAsia"/>
        </w:rPr>
        <w:t>ГЛАВА</w:t>
      </w:r>
      <w:r>
        <w:t xml:space="preserve"> 1. </w:t>
      </w:r>
      <w:r>
        <w:rPr>
          <w:rFonts w:hint="eastAsia"/>
        </w:rPr>
        <w:t>ОБЗОР</w:t>
      </w:r>
      <w:r>
        <w:t xml:space="preserve"> </w:t>
      </w:r>
      <w:r>
        <w:rPr>
          <w:rFonts w:hint="eastAsia"/>
        </w:rPr>
        <w:t>ЛИТЕРАТУРЫ</w:t>
      </w:r>
    </w:p>
    <w:p w14:paraId="4ABDCB0C" w14:textId="77777777" w:rsidR="00B81B29" w:rsidRDefault="00B81B29" w:rsidP="00B81B29"/>
    <w:p w14:paraId="6E2379CD" w14:textId="77777777" w:rsidR="00B81B29" w:rsidRDefault="00B81B29" w:rsidP="00B81B29">
      <w:r>
        <w:t xml:space="preserve">1.1. </w:t>
      </w:r>
      <w:r>
        <w:rPr>
          <w:rFonts w:hint="eastAsia"/>
        </w:rPr>
        <w:t>«</w:t>
      </w:r>
      <w:r>
        <w:rPr>
          <w:rFonts w:hint="eastAsia"/>
        </w:rPr>
        <w:t>Слабый</w:t>
      </w:r>
      <w:r>
        <w:rPr>
          <w:rFonts w:hint="eastAsia"/>
        </w:rPr>
        <w:t>»</w:t>
      </w:r>
      <w:r>
        <w:t xml:space="preserve"> </w:t>
      </w:r>
      <w:r>
        <w:rPr>
          <w:rFonts w:hint="eastAsia"/>
        </w:rPr>
        <w:t>ответ</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 xml:space="preserve">. </w:t>
      </w:r>
      <w:r>
        <w:rPr>
          <w:rFonts w:hint="eastAsia"/>
        </w:rPr>
        <w:t>Определение</w:t>
      </w:r>
      <w:r>
        <w:t xml:space="preserve"> </w:t>
      </w:r>
      <w:r>
        <w:rPr>
          <w:rFonts w:hint="eastAsia"/>
        </w:rPr>
        <w:t>и</w:t>
      </w:r>
      <w:r>
        <w:t xml:space="preserve"> </w:t>
      </w:r>
      <w:r>
        <w:rPr>
          <w:rFonts w:hint="eastAsia"/>
        </w:rPr>
        <w:t>прогностические</w:t>
      </w:r>
      <w:r>
        <w:t xml:space="preserve"> </w:t>
      </w:r>
      <w:r>
        <w:rPr>
          <w:rFonts w:hint="eastAsia"/>
        </w:rPr>
        <w:t>подходы</w:t>
      </w:r>
    </w:p>
    <w:p w14:paraId="6204A3A2" w14:textId="77777777" w:rsidR="00B81B29" w:rsidRDefault="00B81B29" w:rsidP="00B81B29"/>
    <w:p w14:paraId="670668EC" w14:textId="77777777" w:rsidR="00B81B29" w:rsidRDefault="00B81B29" w:rsidP="00B81B29">
      <w:r>
        <w:t xml:space="preserve">1.2. </w:t>
      </w:r>
      <w:r>
        <w:rPr>
          <w:rFonts w:hint="eastAsia"/>
        </w:rPr>
        <w:t>Этиология</w:t>
      </w:r>
      <w:r>
        <w:t xml:space="preserve"> </w:t>
      </w:r>
      <w:r>
        <w:rPr>
          <w:rFonts w:hint="eastAsia"/>
        </w:rPr>
        <w:t>«</w:t>
      </w:r>
      <w:r>
        <w:rPr>
          <w:rFonts w:hint="eastAsia"/>
        </w:rPr>
        <w:t>слабого</w:t>
      </w:r>
      <w:r>
        <w:rPr>
          <w:rFonts w:hint="eastAsia"/>
        </w:rPr>
        <w:t>»</w:t>
      </w:r>
      <w:r>
        <w:t xml:space="preserve"> </w:t>
      </w:r>
      <w:r>
        <w:rPr>
          <w:rFonts w:hint="eastAsia"/>
        </w:rPr>
        <w:t>ответа</w:t>
      </w:r>
      <w:r>
        <w:t xml:space="preserve"> </w:t>
      </w:r>
      <w:r>
        <w:rPr>
          <w:rFonts w:hint="eastAsia"/>
        </w:rPr>
        <w:t>яичников</w:t>
      </w:r>
      <w:r>
        <w:t xml:space="preserve"> </w:t>
      </w:r>
      <w:r>
        <w:rPr>
          <w:rFonts w:hint="eastAsia"/>
        </w:rPr>
        <w:t>на</w:t>
      </w:r>
      <w:r>
        <w:t xml:space="preserve"> </w:t>
      </w:r>
      <w:r>
        <w:rPr>
          <w:rFonts w:hint="eastAsia"/>
        </w:rPr>
        <w:t>стимуляцию</w:t>
      </w:r>
    </w:p>
    <w:p w14:paraId="7BF41539" w14:textId="77777777" w:rsidR="00B81B29" w:rsidRDefault="00B81B29" w:rsidP="00B81B29"/>
    <w:p w14:paraId="5DDF36B3" w14:textId="77777777" w:rsidR="00B81B29" w:rsidRDefault="00B81B29" w:rsidP="00B81B29">
      <w:r>
        <w:t xml:space="preserve">1.3. </w:t>
      </w:r>
      <w:r>
        <w:rPr>
          <w:rFonts w:hint="eastAsia"/>
        </w:rPr>
        <w:t>Роль</w:t>
      </w:r>
      <w:r>
        <w:t xml:space="preserve"> </w:t>
      </w:r>
      <w:r>
        <w:rPr>
          <w:rFonts w:hint="eastAsia"/>
        </w:rPr>
        <w:t>андрогенов</w:t>
      </w:r>
      <w:r>
        <w:t xml:space="preserve"> </w:t>
      </w:r>
      <w:r>
        <w:rPr>
          <w:rFonts w:hint="eastAsia"/>
        </w:rPr>
        <w:t>и</w:t>
      </w:r>
      <w:r>
        <w:t xml:space="preserve"> </w:t>
      </w:r>
      <w:r>
        <w:rPr>
          <w:rFonts w:hint="eastAsia"/>
        </w:rPr>
        <w:t>овариальной</w:t>
      </w:r>
      <w:r>
        <w:t xml:space="preserve"> </w:t>
      </w:r>
      <w:r>
        <w:rPr>
          <w:rFonts w:hint="eastAsia"/>
        </w:rPr>
        <w:t>ароматазы</w:t>
      </w:r>
      <w:r>
        <w:t xml:space="preserve"> </w:t>
      </w:r>
      <w:r>
        <w:rPr>
          <w:rFonts w:hint="eastAsia"/>
        </w:rPr>
        <w:t>в</w:t>
      </w:r>
      <w:r>
        <w:t xml:space="preserve"> </w:t>
      </w:r>
      <w:r>
        <w:rPr>
          <w:rFonts w:hint="eastAsia"/>
        </w:rPr>
        <w:t>стероидо</w:t>
      </w:r>
      <w:r>
        <w:t xml:space="preserve">-, </w:t>
      </w:r>
      <w:r>
        <w:rPr>
          <w:rFonts w:hint="eastAsia"/>
        </w:rPr>
        <w:t>фолликуло</w:t>
      </w:r>
      <w:r>
        <w:t xml:space="preserve">- </w:t>
      </w:r>
      <w:r>
        <w:rPr>
          <w:rFonts w:hint="eastAsia"/>
        </w:rPr>
        <w:t>и</w:t>
      </w:r>
      <w:r>
        <w:t xml:space="preserve"> </w:t>
      </w:r>
      <w:r>
        <w:rPr>
          <w:rFonts w:hint="eastAsia"/>
        </w:rPr>
        <w:t>оогенезе</w:t>
      </w:r>
    </w:p>
    <w:p w14:paraId="574248C4" w14:textId="77777777" w:rsidR="00B81B29" w:rsidRDefault="00B81B29" w:rsidP="00B81B29"/>
    <w:p w14:paraId="24EE7BF2" w14:textId="77777777" w:rsidR="00B81B29" w:rsidRDefault="00B81B29" w:rsidP="00B81B29">
      <w:r>
        <w:t xml:space="preserve">1.3.1. </w:t>
      </w:r>
      <w:r>
        <w:rPr>
          <w:rFonts w:hint="eastAsia"/>
        </w:rPr>
        <w:t>Биосинтез</w:t>
      </w:r>
      <w:r>
        <w:t xml:space="preserve"> </w:t>
      </w:r>
      <w:r>
        <w:rPr>
          <w:rFonts w:hint="eastAsia"/>
        </w:rPr>
        <w:t>и</w:t>
      </w:r>
      <w:r>
        <w:t xml:space="preserve"> </w:t>
      </w:r>
      <w:r>
        <w:rPr>
          <w:rFonts w:hint="eastAsia"/>
        </w:rPr>
        <w:t>метаболизм</w:t>
      </w:r>
      <w:r>
        <w:t xml:space="preserve"> </w:t>
      </w:r>
      <w:r>
        <w:rPr>
          <w:rFonts w:hint="eastAsia"/>
        </w:rPr>
        <w:t>андрогенов</w:t>
      </w:r>
    </w:p>
    <w:p w14:paraId="6C15A63D" w14:textId="77777777" w:rsidR="00B81B29" w:rsidRDefault="00B81B29" w:rsidP="00B81B29"/>
    <w:p w14:paraId="15975C43" w14:textId="77777777" w:rsidR="00B81B29" w:rsidRDefault="00B81B29" w:rsidP="00B81B29">
      <w:r>
        <w:t xml:space="preserve">1.3.2. </w:t>
      </w:r>
      <w:r>
        <w:rPr>
          <w:rFonts w:hint="eastAsia"/>
        </w:rPr>
        <w:t>Овариальная</w:t>
      </w:r>
      <w:r>
        <w:t xml:space="preserve"> </w:t>
      </w:r>
      <w:r>
        <w:rPr>
          <w:rFonts w:hint="eastAsia"/>
        </w:rPr>
        <w:t>ароматаза</w:t>
      </w:r>
    </w:p>
    <w:p w14:paraId="6ABB319B" w14:textId="77777777" w:rsidR="00B81B29" w:rsidRDefault="00B81B29" w:rsidP="00B81B29"/>
    <w:p w14:paraId="2A6AFB26" w14:textId="77777777" w:rsidR="00B81B29" w:rsidRDefault="00B81B29" w:rsidP="00B81B29">
      <w:r>
        <w:t xml:space="preserve">1.3.3. </w:t>
      </w:r>
      <w:r>
        <w:rPr>
          <w:rFonts w:hint="eastAsia"/>
        </w:rPr>
        <w:t>Возрастные</w:t>
      </w:r>
      <w:r>
        <w:t xml:space="preserve"> </w:t>
      </w:r>
      <w:r>
        <w:rPr>
          <w:rFonts w:hint="eastAsia"/>
        </w:rPr>
        <w:t>изменения</w:t>
      </w:r>
      <w:r>
        <w:t xml:space="preserve"> </w:t>
      </w:r>
      <w:r>
        <w:rPr>
          <w:rFonts w:hint="eastAsia"/>
        </w:rPr>
        <w:t>андрогенного</w:t>
      </w:r>
      <w:r>
        <w:t xml:space="preserve"> </w:t>
      </w:r>
      <w:r>
        <w:rPr>
          <w:rFonts w:hint="eastAsia"/>
        </w:rPr>
        <w:t>профиля</w:t>
      </w:r>
    </w:p>
    <w:p w14:paraId="6531B399" w14:textId="77777777" w:rsidR="00B81B29" w:rsidRDefault="00B81B29" w:rsidP="00B81B29"/>
    <w:p w14:paraId="3EC3E9C5" w14:textId="77777777" w:rsidR="00B81B29" w:rsidRDefault="00B81B29" w:rsidP="00B81B29">
      <w:r>
        <w:t xml:space="preserve">1.3.4. </w:t>
      </w:r>
      <w:r>
        <w:rPr>
          <w:rFonts w:hint="eastAsia"/>
        </w:rPr>
        <w:t>Роль</w:t>
      </w:r>
      <w:r>
        <w:t xml:space="preserve"> </w:t>
      </w:r>
      <w:r>
        <w:rPr>
          <w:rFonts w:hint="eastAsia"/>
        </w:rPr>
        <w:t>андрогенов</w:t>
      </w:r>
      <w:r>
        <w:t xml:space="preserve"> </w:t>
      </w:r>
      <w:r>
        <w:rPr>
          <w:rFonts w:hint="eastAsia"/>
        </w:rPr>
        <w:t>в</w:t>
      </w:r>
      <w:r>
        <w:t xml:space="preserve"> </w:t>
      </w:r>
      <w:r>
        <w:rPr>
          <w:rFonts w:hint="eastAsia"/>
        </w:rPr>
        <w:t>женском</w:t>
      </w:r>
      <w:r>
        <w:t xml:space="preserve"> </w:t>
      </w:r>
      <w:r>
        <w:rPr>
          <w:rFonts w:hint="eastAsia"/>
        </w:rPr>
        <w:t>организме</w:t>
      </w:r>
    </w:p>
    <w:p w14:paraId="7CEC07B3" w14:textId="77777777" w:rsidR="00B81B29" w:rsidRDefault="00B81B29" w:rsidP="00B81B29"/>
    <w:p w14:paraId="05F055C4" w14:textId="77777777" w:rsidR="00B81B29" w:rsidRDefault="00B81B29" w:rsidP="00B81B29">
      <w:r>
        <w:t xml:space="preserve">1.4. </w:t>
      </w:r>
      <w:r>
        <w:rPr>
          <w:rFonts w:hint="eastAsia"/>
        </w:rPr>
        <w:t>Терапевтические</w:t>
      </w:r>
      <w:r>
        <w:t xml:space="preserve"> </w:t>
      </w:r>
      <w:r>
        <w:rPr>
          <w:rFonts w:hint="eastAsia"/>
        </w:rPr>
        <w:t>подходы</w:t>
      </w:r>
      <w:r>
        <w:t xml:space="preserve"> </w:t>
      </w:r>
      <w:r>
        <w:rPr>
          <w:rFonts w:hint="eastAsia"/>
        </w:rPr>
        <w:t>к</w:t>
      </w:r>
      <w:r>
        <w:t xml:space="preserve"> </w:t>
      </w:r>
      <w:r>
        <w:rPr>
          <w:rFonts w:hint="eastAsia"/>
        </w:rPr>
        <w:t>преодолению</w:t>
      </w:r>
      <w:r>
        <w:t xml:space="preserve"> </w:t>
      </w:r>
      <w:r>
        <w:rPr>
          <w:rFonts w:hint="eastAsia"/>
        </w:rPr>
        <w:t>«</w:t>
      </w:r>
      <w:r>
        <w:rPr>
          <w:rFonts w:hint="eastAsia"/>
        </w:rPr>
        <w:t>слабого</w:t>
      </w:r>
      <w:r>
        <w:rPr>
          <w:rFonts w:hint="eastAsia"/>
        </w:rPr>
        <w:t>»</w:t>
      </w:r>
      <w:r>
        <w:t xml:space="preserve"> </w:t>
      </w:r>
      <w:r>
        <w:rPr>
          <w:rFonts w:hint="eastAsia"/>
        </w:rPr>
        <w:t>ответа</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p>
    <w:p w14:paraId="7016FDDE" w14:textId="77777777" w:rsidR="00B81B29" w:rsidRDefault="00B81B29" w:rsidP="00B81B29"/>
    <w:p w14:paraId="3D161A4C" w14:textId="77777777" w:rsidR="00B81B29" w:rsidRDefault="00B81B29" w:rsidP="00B81B29">
      <w:r>
        <w:t xml:space="preserve">1.4.1. </w:t>
      </w:r>
      <w:r>
        <w:rPr>
          <w:rFonts w:hint="eastAsia"/>
        </w:rPr>
        <w:t>Терапевтические</w:t>
      </w:r>
      <w:r>
        <w:t xml:space="preserve"> </w:t>
      </w:r>
      <w:r>
        <w:rPr>
          <w:rFonts w:hint="eastAsia"/>
        </w:rPr>
        <w:t>возможности</w:t>
      </w:r>
      <w:r>
        <w:t xml:space="preserve"> </w:t>
      </w:r>
      <w:r>
        <w:rPr>
          <w:rFonts w:hint="eastAsia"/>
        </w:rPr>
        <w:t>андрогенов</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прогнозируемым</w:t>
      </w:r>
      <w:r>
        <w:t xml:space="preserve"> "</w:t>
      </w:r>
      <w:r>
        <w:rPr>
          <w:rFonts w:hint="eastAsia"/>
        </w:rPr>
        <w:t>слабым</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p>
    <w:p w14:paraId="13FB97C6" w14:textId="77777777" w:rsidR="00B81B29" w:rsidRDefault="00B81B29" w:rsidP="00B81B29"/>
    <w:p w14:paraId="35FA4951" w14:textId="77777777" w:rsidR="00B81B29" w:rsidRDefault="00B81B29" w:rsidP="00B81B29">
      <w:r>
        <w:t xml:space="preserve">1.4.2. </w:t>
      </w:r>
      <w:r>
        <w:rPr>
          <w:rFonts w:hint="eastAsia"/>
        </w:rPr>
        <w:t>Терапевтические</w:t>
      </w:r>
      <w:r>
        <w:t xml:space="preserve"> </w:t>
      </w:r>
      <w:r>
        <w:rPr>
          <w:rFonts w:hint="eastAsia"/>
        </w:rPr>
        <w:t>возможности</w:t>
      </w:r>
      <w:r>
        <w:t xml:space="preserve"> </w:t>
      </w:r>
      <w:r>
        <w:rPr>
          <w:rFonts w:hint="eastAsia"/>
        </w:rPr>
        <w:t>ингибиторов</w:t>
      </w:r>
      <w:r>
        <w:t xml:space="preserve"> </w:t>
      </w:r>
      <w:r>
        <w:rPr>
          <w:rFonts w:hint="eastAsia"/>
        </w:rPr>
        <w:t>ар</w:t>
      </w:r>
      <w:r>
        <w:rPr>
          <w:rFonts w:hint="eastAsia"/>
        </w:rPr>
        <w:lastRenderedPageBreak/>
        <w:t>оматазы</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прогнозируемым</w:t>
      </w:r>
      <w:r>
        <w:t xml:space="preserve"> "</w:t>
      </w:r>
      <w:r>
        <w:rPr>
          <w:rFonts w:hint="eastAsia"/>
        </w:rPr>
        <w:t>слабым</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p>
    <w:p w14:paraId="5DDB7FB7" w14:textId="77777777" w:rsidR="00B81B29" w:rsidRDefault="00B81B29" w:rsidP="00B81B29"/>
    <w:p w14:paraId="48BF80C6" w14:textId="77777777" w:rsidR="00B81B29" w:rsidRDefault="00B81B29" w:rsidP="00B81B2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5BBF7FB" w14:textId="77777777" w:rsidR="00B81B29" w:rsidRDefault="00B81B29" w:rsidP="00B81B29"/>
    <w:p w14:paraId="47254009" w14:textId="77777777" w:rsidR="00B81B29" w:rsidRDefault="00B81B29" w:rsidP="00B81B29">
      <w:r>
        <w:t xml:space="preserve">2.1. </w:t>
      </w:r>
      <w:r>
        <w:rPr>
          <w:rFonts w:hint="eastAsia"/>
        </w:rPr>
        <w:t>Материалы</w:t>
      </w:r>
      <w:r>
        <w:t xml:space="preserve"> </w:t>
      </w:r>
      <w:r>
        <w:rPr>
          <w:rFonts w:hint="eastAsia"/>
        </w:rPr>
        <w:t>исследования</w:t>
      </w:r>
    </w:p>
    <w:p w14:paraId="7B1669D0" w14:textId="77777777" w:rsidR="00B81B29" w:rsidRDefault="00B81B29" w:rsidP="00B81B29"/>
    <w:p w14:paraId="25E65AE2" w14:textId="77777777" w:rsidR="00B81B29" w:rsidRDefault="00B81B29" w:rsidP="00B81B29">
      <w:r>
        <w:t xml:space="preserve">2.2. </w:t>
      </w:r>
      <w:r>
        <w:rPr>
          <w:rFonts w:hint="eastAsia"/>
        </w:rPr>
        <w:t>Методы</w:t>
      </w:r>
      <w:r>
        <w:t xml:space="preserve"> </w:t>
      </w:r>
      <w:r>
        <w:rPr>
          <w:rFonts w:hint="eastAsia"/>
        </w:rPr>
        <w:t>исследования</w:t>
      </w:r>
    </w:p>
    <w:p w14:paraId="11394F92" w14:textId="77777777" w:rsidR="00B81B29" w:rsidRDefault="00B81B29" w:rsidP="00B81B29"/>
    <w:p w14:paraId="5EAE41BE" w14:textId="77777777" w:rsidR="00B81B29" w:rsidRDefault="00B81B29" w:rsidP="00B81B29">
      <w:r>
        <w:t xml:space="preserve">2.2.1. </w:t>
      </w:r>
      <w:r>
        <w:rPr>
          <w:rFonts w:hint="eastAsia"/>
        </w:rPr>
        <w:t>Кпинико</w:t>
      </w:r>
      <w:r>
        <w:t>-</w:t>
      </w:r>
      <w:r>
        <w:rPr>
          <w:rFonts w:hint="eastAsia"/>
        </w:rPr>
        <w:t>анамнестический</w:t>
      </w:r>
      <w:r>
        <w:t xml:space="preserve"> </w:t>
      </w:r>
      <w:r>
        <w:rPr>
          <w:rFonts w:hint="eastAsia"/>
        </w:rPr>
        <w:t>метод</w:t>
      </w:r>
    </w:p>
    <w:p w14:paraId="5E1D0E95" w14:textId="77777777" w:rsidR="00B81B29" w:rsidRDefault="00B81B29" w:rsidP="00B81B29"/>
    <w:p w14:paraId="1BC54DF0" w14:textId="77777777" w:rsidR="00B81B29" w:rsidRDefault="00B81B29" w:rsidP="00B81B29">
      <w:r>
        <w:t xml:space="preserve">2.2.2. </w:t>
      </w:r>
      <w:r>
        <w:rPr>
          <w:rFonts w:hint="eastAsia"/>
        </w:rPr>
        <w:t>Гормональный</w:t>
      </w:r>
      <w:r>
        <w:t xml:space="preserve"> </w:t>
      </w:r>
      <w:r>
        <w:rPr>
          <w:rFonts w:hint="eastAsia"/>
        </w:rPr>
        <w:t>метод</w:t>
      </w:r>
      <w:r>
        <w:t xml:space="preserve"> </w:t>
      </w:r>
      <w:r>
        <w:rPr>
          <w:rFonts w:hint="eastAsia"/>
        </w:rPr>
        <w:t>исследования</w:t>
      </w:r>
    </w:p>
    <w:p w14:paraId="7B4BA190" w14:textId="77777777" w:rsidR="00B81B29" w:rsidRDefault="00B81B29" w:rsidP="00B81B29"/>
    <w:p w14:paraId="1F82060E" w14:textId="77777777" w:rsidR="00B81B29" w:rsidRDefault="00B81B29" w:rsidP="00B81B29">
      <w:r>
        <w:t xml:space="preserve">2.2.3. </w:t>
      </w:r>
      <w:r>
        <w:rPr>
          <w:rFonts w:hint="eastAsia"/>
        </w:rPr>
        <w:t>Гормональный</w:t>
      </w:r>
      <w:r>
        <w:t xml:space="preserve"> </w:t>
      </w:r>
      <w:r>
        <w:rPr>
          <w:rFonts w:hint="eastAsia"/>
        </w:rPr>
        <w:t>метод</w:t>
      </w:r>
      <w:r>
        <w:t xml:space="preserve"> </w:t>
      </w:r>
      <w:r>
        <w:rPr>
          <w:rFonts w:hint="eastAsia"/>
        </w:rPr>
        <w:t>определения</w:t>
      </w:r>
      <w:r>
        <w:t xml:space="preserve"> </w:t>
      </w:r>
      <w:r>
        <w:rPr>
          <w:rFonts w:hint="eastAsia"/>
        </w:rPr>
        <w:t>активности</w:t>
      </w:r>
      <w:r>
        <w:t xml:space="preserve"> </w:t>
      </w:r>
      <w:r>
        <w:rPr>
          <w:rFonts w:hint="eastAsia"/>
        </w:rPr>
        <w:t>овариальной</w:t>
      </w:r>
      <w:r>
        <w:t xml:space="preserve"> </w:t>
      </w:r>
      <w:r>
        <w:rPr>
          <w:rFonts w:hint="eastAsia"/>
        </w:rPr>
        <w:t>ароматазы</w:t>
      </w:r>
    </w:p>
    <w:p w14:paraId="5A2EFA8F" w14:textId="77777777" w:rsidR="00B81B29" w:rsidRDefault="00B81B29" w:rsidP="00B81B29"/>
    <w:p w14:paraId="574F37FC" w14:textId="77777777" w:rsidR="00B81B29" w:rsidRDefault="00B81B29" w:rsidP="00B81B29">
      <w:r>
        <w:t xml:space="preserve">2.2.4. </w:t>
      </w:r>
      <w:r>
        <w:rPr>
          <w:rFonts w:hint="eastAsia"/>
        </w:rPr>
        <w:t>Эхографический</w:t>
      </w:r>
      <w:r>
        <w:t xml:space="preserve"> </w:t>
      </w:r>
      <w:r>
        <w:rPr>
          <w:rFonts w:hint="eastAsia"/>
        </w:rPr>
        <w:t>метод</w:t>
      </w:r>
    </w:p>
    <w:p w14:paraId="152397F0" w14:textId="77777777" w:rsidR="00B81B29" w:rsidRDefault="00B81B29" w:rsidP="00B81B29"/>
    <w:p w14:paraId="1188A06A" w14:textId="77777777" w:rsidR="00B81B29" w:rsidRDefault="00B81B29" w:rsidP="00B81B29">
      <w:r>
        <w:t xml:space="preserve">2.2.5. </w:t>
      </w:r>
      <w:r>
        <w:rPr>
          <w:rFonts w:hint="eastAsia"/>
        </w:rPr>
        <w:t>Метод</w:t>
      </w:r>
      <w:r>
        <w:t xml:space="preserve"> </w:t>
      </w:r>
      <w:r>
        <w:rPr>
          <w:rFonts w:hint="eastAsia"/>
        </w:rPr>
        <w:t>лечения</w:t>
      </w:r>
      <w:r>
        <w:t xml:space="preserve">. </w:t>
      </w:r>
      <w:r>
        <w:rPr>
          <w:rFonts w:hint="eastAsia"/>
        </w:rPr>
        <w:t>Контролируемая</w:t>
      </w:r>
      <w:r>
        <w:t xml:space="preserve"> </w:t>
      </w:r>
      <w:r>
        <w:rPr>
          <w:rFonts w:hint="eastAsia"/>
        </w:rPr>
        <w:t>овариальная</w:t>
      </w:r>
      <w:r>
        <w:t xml:space="preserve"> </w:t>
      </w:r>
      <w:r>
        <w:rPr>
          <w:rFonts w:hint="eastAsia"/>
        </w:rPr>
        <w:t>стимуляция</w:t>
      </w:r>
      <w:r>
        <w:t xml:space="preserve"> </w:t>
      </w:r>
      <w:r>
        <w:rPr>
          <w:rFonts w:hint="eastAsia"/>
        </w:rPr>
        <w:t>у</w:t>
      </w:r>
      <w:r>
        <w:t xml:space="preserve"> </w:t>
      </w:r>
      <w:r>
        <w:rPr>
          <w:rFonts w:hint="eastAsia"/>
        </w:rPr>
        <w:t>пациенток</w:t>
      </w:r>
      <w:r>
        <w:t xml:space="preserve"> </w:t>
      </w:r>
      <w:r>
        <w:rPr>
          <w:rFonts w:hint="eastAsia"/>
        </w:rPr>
        <w:t>с</w:t>
      </w:r>
    </w:p>
    <w:p w14:paraId="417ECE43" w14:textId="77777777" w:rsidR="00B81B29" w:rsidRDefault="00B81B29" w:rsidP="00B81B29"/>
    <w:p w14:paraId="38BBAC51" w14:textId="77777777" w:rsidR="00B81B29" w:rsidRDefault="00B81B29" w:rsidP="00B81B29">
      <w:r>
        <w:rPr>
          <w:rFonts w:hint="eastAsia"/>
        </w:rPr>
        <w:t>прогнозируемым</w:t>
      </w:r>
      <w:r>
        <w:t xml:space="preserve"> </w:t>
      </w:r>
      <w:r>
        <w:rPr>
          <w:rFonts w:hint="eastAsia"/>
        </w:rPr>
        <w:t>«</w:t>
      </w:r>
      <w:r>
        <w:rPr>
          <w:rFonts w:hint="eastAsia"/>
        </w:rPr>
        <w:t>слабым</w:t>
      </w:r>
      <w:r>
        <w:rPr>
          <w:rFonts w:hint="eastAsia"/>
        </w:rPr>
        <w:t>»</w:t>
      </w:r>
      <w:r>
        <w:t xml:space="preserve"> </w:t>
      </w:r>
      <w:r>
        <w:rPr>
          <w:rFonts w:hint="eastAsia"/>
        </w:rPr>
        <w:t>ответом</w:t>
      </w:r>
    </w:p>
    <w:p w14:paraId="12CE8050" w14:textId="77777777" w:rsidR="00B81B29" w:rsidRDefault="00B81B29" w:rsidP="00B81B29"/>
    <w:p w14:paraId="171D2B39" w14:textId="77777777" w:rsidR="00B81B29" w:rsidRDefault="00B81B29" w:rsidP="00B81B29">
      <w:r>
        <w:t xml:space="preserve">2.2.6. </w:t>
      </w:r>
      <w:r>
        <w:rPr>
          <w:rFonts w:hint="eastAsia"/>
        </w:rPr>
        <w:t>Микроскопический</w:t>
      </w:r>
      <w:r>
        <w:t xml:space="preserve"> </w:t>
      </w:r>
      <w:r>
        <w:rPr>
          <w:rFonts w:hint="eastAsia"/>
        </w:rPr>
        <w:t>метод</w:t>
      </w:r>
    </w:p>
    <w:p w14:paraId="550FD8FC" w14:textId="77777777" w:rsidR="00B81B29" w:rsidRDefault="00B81B29" w:rsidP="00B81B29"/>
    <w:p w14:paraId="5C042CFD" w14:textId="77777777" w:rsidR="00B81B29" w:rsidRDefault="00B81B29" w:rsidP="00B81B29">
      <w:r>
        <w:t xml:space="preserve">2.2.7. </w:t>
      </w:r>
      <w:r>
        <w:rPr>
          <w:rFonts w:hint="eastAsia"/>
        </w:rPr>
        <w:t>Статистический</w:t>
      </w:r>
      <w:r>
        <w:t xml:space="preserve"> </w:t>
      </w:r>
      <w:r>
        <w:rPr>
          <w:rFonts w:hint="eastAsia"/>
        </w:rPr>
        <w:t>метод</w:t>
      </w:r>
    </w:p>
    <w:p w14:paraId="273EBFE7" w14:textId="77777777" w:rsidR="00B81B29" w:rsidRDefault="00B81B29" w:rsidP="00B81B29"/>
    <w:p w14:paraId="2D54BA2A" w14:textId="77777777" w:rsidR="00B81B29" w:rsidRDefault="00B81B29" w:rsidP="00B81B29">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676AE68" w14:textId="77777777" w:rsidR="00B81B29" w:rsidRDefault="00B81B29" w:rsidP="00B81B29"/>
    <w:p w14:paraId="320D9AC2" w14:textId="77777777" w:rsidR="00B81B29" w:rsidRDefault="00B81B29" w:rsidP="00B81B29">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предполагаемым</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p>
    <w:p w14:paraId="4EF6C92F" w14:textId="77777777" w:rsidR="00B81B29" w:rsidRDefault="00B81B29" w:rsidP="00B81B29"/>
    <w:p w14:paraId="6C90FF91" w14:textId="77777777" w:rsidR="00B81B29" w:rsidRDefault="00B81B29" w:rsidP="00B81B29">
      <w:r>
        <w:t xml:space="preserve">3.1.1. </w:t>
      </w:r>
      <w:r>
        <w:rPr>
          <w:rFonts w:hint="eastAsia"/>
        </w:rPr>
        <w:t>Характеристика</w:t>
      </w:r>
      <w:r>
        <w:t xml:space="preserve"> </w:t>
      </w:r>
      <w:r>
        <w:rPr>
          <w:rFonts w:hint="eastAsia"/>
        </w:rPr>
        <w:t>менструальной</w:t>
      </w:r>
      <w:r>
        <w:t xml:space="preserve"> </w:t>
      </w:r>
      <w:r>
        <w:rPr>
          <w:rFonts w:hint="eastAsia"/>
        </w:rPr>
        <w:t>и</w:t>
      </w:r>
      <w:r>
        <w:t xml:space="preserve"> </w:t>
      </w:r>
      <w:r>
        <w:rPr>
          <w:rFonts w:hint="eastAsia"/>
        </w:rPr>
        <w:t>репродуктив</w:t>
      </w:r>
      <w:r>
        <w:rPr>
          <w:rFonts w:hint="eastAsia"/>
        </w:rPr>
        <w:lastRenderedPageBreak/>
        <w:t>ной</w:t>
      </w:r>
      <w:r>
        <w:t xml:space="preserve"> </w:t>
      </w:r>
      <w:r>
        <w:rPr>
          <w:rFonts w:hint="eastAsia"/>
        </w:rPr>
        <w:t>функции</w:t>
      </w:r>
    </w:p>
    <w:p w14:paraId="11A9424F" w14:textId="77777777" w:rsidR="00B81B29" w:rsidRDefault="00B81B29" w:rsidP="00B81B29"/>
    <w:p w14:paraId="25618214" w14:textId="77777777" w:rsidR="00B81B29" w:rsidRDefault="00B81B29" w:rsidP="00B81B29">
      <w:r>
        <w:t xml:space="preserve">3.1.2. </w:t>
      </w:r>
      <w:r>
        <w:rPr>
          <w:rFonts w:hint="eastAsia"/>
        </w:rPr>
        <w:t>Характеристика</w:t>
      </w:r>
      <w:r>
        <w:t xml:space="preserve"> </w:t>
      </w:r>
      <w:r>
        <w:rPr>
          <w:rFonts w:hint="eastAsia"/>
        </w:rPr>
        <w:t>гинекологической</w:t>
      </w:r>
      <w:r>
        <w:t xml:space="preserve"> </w:t>
      </w:r>
      <w:r>
        <w:rPr>
          <w:rFonts w:hint="eastAsia"/>
        </w:rPr>
        <w:t>патологии</w:t>
      </w:r>
    </w:p>
    <w:p w14:paraId="28C807A4" w14:textId="77777777" w:rsidR="00B81B29" w:rsidRDefault="00B81B29" w:rsidP="00B81B29"/>
    <w:p w14:paraId="1CD9F845" w14:textId="77777777" w:rsidR="00B81B29" w:rsidRDefault="00B81B29" w:rsidP="00B81B29">
      <w:r>
        <w:t xml:space="preserve">3.1.3. </w:t>
      </w:r>
      <w:r>
        <w:rPr>
          <w:rFonts w:hint="eastAsia"/>
        </w:rPr>
        <w:t>Характеристика</w:t>
      </w:r>
      <w:r>
        <w:t xml:space="preserve"> </w:t>
      </w:r>
      <w:r>
        <w:rPr>
          <w:rFonts w:hint="eastAsia"/>
        </w:rPr>
        <w:t>и</w:t>
      </w:r>
      <w:r>
        <w:t xml:space="preserve"> </w:t>
      </w:r>
      <w:r>
        <w:rPr>
          <w:rFonts w:hint="eastAsia"/>
        </w:rPr>
        <w:t>структура</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органах</w:t>
      </w:r>
      <w:r>
        <w:t xml:space="preserve"> </w:t>
      </w:r>
      <w:r>
        <w:rPr>
          <w:rFonts w:hint="eastAsia"/>
        </w:rPr>
        <w:t>малого</w:t>
      </w:r>
      <w:r>
        <w:t xml:space="preserve"> </w:t>
      </w:r>
      <w:r>
        <w:rPr>
          <w:rFonts w:hint="eastAsia"/>
        </w:rPr>
        <w:t>таза</w:t>
      </w:r>
    </w:p>
    <w:p w14:paraId="711632CD" w14:textId="77777777" w:rsidR="00B81B29" w:rsidRDefault="00B81B29" w:rsidP="00B81B29"/>
    <w:p w14:paraId="7BA7C41A" w14:textId="77777777" w:rsidR="00B81B29" w:rsidRDefault="00B81B29" w:rsidP="00B81B29">
      <w:r>
        <w:t xml:space="preserve">3.1.4. </w:t>
      </w:r>
      <w:r>
        <w:rPr>
          <w:rFonts w:hint="eastAsia"/>
        </w:rPr>
        <w:t>Характеристика</w:t>
      </w:r>
      <w:r>
        <w:t xml:space="preserve"> </w:t>
      </w:r>
      <w:r>
        <w:rPr>
          <w:rFonts w:hint="eastAsia"/>
        </w:rPr>
        <w:t>применяемых</w:t>
      </w:r>
      <w:r>
        <w:t xml:space="preserve"> </w:t>
      </w:r>
      <w:r>
        <w:rPr>
          <w:rFonts w:hint="eastAsia"/>
        </w:rPr>
        <w:t>в</w:t>
      </w:r>
      <w:r>
        <w:t xml:space="preserve"> </w:t>
      </w:r>
      <w:r>
        <w:rPr>
          <w:rFonts w:hint="eastAsia"/>
        </w:rPr>
        <w:t>анамнезе</w:t>
      </w:r>
      <w:r>
        <w:t xml:space="preserve"> </w:t>
      </w:r>
      <w:r>
        <w:rPr>
          <w:rFonts w:hint="eastAsia"/>
        </w:rPr>
        <w:t>методов</w:t>
      </w:r>
      <w:r>
        <w:t xml:space="preserve"> </w:t>
      </w:r>
      <w:r>
        <w:rPr>
          <w:rFonts w:hint="eastAsia"/>
        </w:rPr>
        <w:t>ВРТ</w:t>
      </w:r>
    </w:p>
    <w:p w14:paraId="6E1B0D5B" w14:textId="77777777" w:rsidR="00B81B29" w:rsidRDefault="00B81B29" w:rsidP="00B81B29"/>
    <w:p w14:paraId="1EDC5C43" w14:textId="77777777" w:rsidR="00B81B29" w:rsidRDefault="00B81B29" w:rsidP="00B81B29">
      <w:r>
        <w:t xml:space="preserve">3.2. </w:t>
      </w:r>
      <w:r>
        <w:rPr>
          <w:rFonts w:hint="eastAsia"/>
        </w:rPr>
        <w:t>Результаты</w:t>
      </w:r>
      <w:r>
        <w:t xml:space="preserve"> </w:t>
      </w:r>
      <w:r>
        <w:rPr>
          <w:rFonts w:hint="eastAsia"/>
        </w:rPr>
        <w:t>гормонального</w:t>
      </w:r>
      <w:r>
        <w:t xml:space="preserve"> </w:t>
      </w:r>
      <w:r>
        <w:rPr>
          <w:rFonts w:hint="eastAsia"/>
        </w:rPr>
        <w:t>обследования</w:t>
      </w:r>
      <w:r>
        <w:t xml:space="preserve"> </w:t>
      </w:r>
      <w:r>
        <w:rPr>
          <w:rFonts w:hint="eastAsia"/>
        </w:rPr>
        <w:t>пациенток</w:t>
      </w:r>
      <w:r>
        <w:t xml:space="preserve"> </w:t>
      </w:r>
      <w:r>
        <w:rPr>
          <w:rFonts w:hint="eastAsia"/>
        </w:rPr>
        <w:t>со</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p>
    <w:p w14:paraId="06CC4817" w14:textId="77777777" w:rsidR="00B81B29" w:rsidRDefault="00B81B29" w:rsidP="00B81B29"/>
    <w:p w14:paraId="65F65459" w14:textId="77777777" w:rsidR="00B81B29" w:rsidRDefault="00B81B29" w:rsidP="00B81B29">
      <w:r>
        <w:t xml:space="preserve">3.2.1. </w:t>
      </w:r>
      <w:r>
        <w:rPr>
          <w:rFonts w:hint="eastAsia"/>
        </w:rPr>
        <w:t>Результаты</w:t>
      </w:r>
      <w:r>
        <w:t xml:space="preserve"> </w:t>
      </w:r>
      <w:r>
        <w:rPr>
          <w:rFonts w:hint="eastAsia"/>
        </w:rPr>
        <w:t>гормонального</w:t>
      </w:r>
      <w:r>
        <w:t xml:space="preserve"> </w:t>
      </w:r>
      <w:r>
        <w:rPr>
          <w:rFonts w:hint="eastAsia"/>
        </w:rPr>
        <w:t>обследования</w:t>
      </w:r>
      <w:r>
        <w:t xml:space="preserve">, </w:t>
      </w:r>
      <w:r>
        <w:rPr>
          <w:rFonts w:hint="eastAsia"/>
        </w:rPr>
        <w:t>проведенного</w:t>
      </w:r>
      <w:r>
        <w:t xml:space="preserve"> </w:t>
      </w:r>
      <w:r>
        <w:rPr>
          <w:rFonts w:hint="eastAsia"/>
        </w:rPr>
        <w:t>перед</w:t>
      </w:r>
      <w:r>
        <w:t xml:space="preserve"> </w:t>
      </w:r>
      <w:r>
        <w:rPr>
          <w:rFonts w:hint="eastAsia"/>
        </w:rPr>
        <w:t>началом</w:t>
      </w:r>
      <w:r>
        <w:t xml:space="preserve"> </w:t>
      </w:r>
      <w:r>
        <w:rPr>
          <w:rFonts w:hint="eastAsia"/>
        </w:rPr>
        <w:t>КОС</w:t>
      </w:r>
      <w:r>
        <w:t xml:space="preserve"> </w:t>
      </w:r>
      <w:r>
        <w:rPr>
          <w:rFonts w:hint="eastAsia"/>
        </w:rPr>
        <w:t>в</w:t>
      </w:r>
      <w:r>
        <w:t xml:space="preserve"> </w:t>
      </w:r>
      <w:r>
        <w:rPr>
          <w:rFonts w:hint="eastAsia"/>
        </w:rPr>
        <w:t>программе</w:t>
      </w:r>
      <w:r>
        <w:t xml:space="preserve"> </w:t>
      </w:r>
      <w:r>
        <w:rPr>
          <w:rFonts w:hint="eastAsia"/>
        </w:rPr>
        <w:t>ЭКО</w:t>
      </w:r>
    </w:p>
    <w:p w14:paraId="360ECACD" w14:textId="77777777" w:rsidR="00B81B29" w:rsidRDefault="00B81B29" w:rsidP="00B81B29"/>
    <w:p w14:paraId="7086E699" w14:textId="77777777" w:rsidR="00B81B29" w:rsidRDefault="00B81B29" w:rsidP="00B81B29">
      <w:r>
        <w:t xml:space="preserve">3.2.2. </w:t>
      </w:r>
      <w:r>
        <w:rPr>
          <w:rFonts w:hint="eastAsia"/>
        </w:rPr>
        <w:t>Результаты</w:t>
      </w:r>
      <w:r>
        <w:t xml:space="preserve"> </w:t>
      </w:r>
      <w:r>
        <w:rPr>
          <w:rFonts w:hint="eastAsia"/>
        </w:rPr>
        <w:t>исследования</w:t>
      </w:r>
      <w:r>
        <w:t xml:space="preserve"> </w:t>
      </w:r>
      <w:r>
        <w:rPr>
          <w:rFonts w:hint="eastAsia"/>
        </w:rPr>
        <w:t>уровней</w:t>
      </w:r>
      <w:r>
        <w:t xml:space="preserve"> </w:t>
      </w:r>
      <w:r>
        <w:rPr>
          <w:rFonts w:hint="eastAsia"/>
        </w:rPr>
        <w:t>стероидных</w:t>
      </w:r>
      <w:r>
        <w:t xml:space="preserve"> </w:t>
      </w:r>
      <w:r>
        <w:rPr>
          <w:rFonts w:hint="eastAsia"/>
        </w:rPr>
        <w:t>гормонов</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и</w:t>
      </w:r>
      <w:r>
        <w:t xml:space="preserve"> </w:t>
      </w:r>
      <w:r>
        <w:rPr>
          <w:rFonts w:hint="eastAsia"/>
        </w:rPr>
        <w:t>фолликулярной</w:t>
      </w:r>
      <w:r>
        <w:t xml:space="preserve"> </w:t>
      </w:r>
      <w:r>
        <w:rPr>
          <w:rFonts w:hint="eastAsia"/>
        </w:rPr>
        <w:t>жидкости</w:t>
      </w:r>
      <w:r>
        <w:t xml:space="preserve"> </w:t>
      </w:r>
      <w:r>
        <w:rPr>
          <w:rFonts w:hint="eastAsia"/>
        </w:rPr>
        <w:t>методом</w:t>
      </w:r>
      <w:r>
        <w:t xml:space="preserve"> </w:t>
      </w:r>
      <w:r>
        <w:rPr>
          <w:rFonts w:hint="eastAsia"/>
        </w:rPr>
        <w:t>иммуноферментного</w:t>
      </w:r>
      <w:r>
        <w:t xml:space="preserve"> </w:t>
      </w:r>
      <w:r>
        <w:rPr>
          <w:rFonts w:hint="eastAsia"/>
        </w:rPr>
        <w:t>анализа</w:t>
      </w:r>
      <w:r>
        <w:t xml:space="preserve"> </w:t>
      </w:r>
      <w:r>
        <w:rPr>
          <w:rFonts w:hint="eastAsia"/>
        </w:rPr>
        <w:t>у</w:t>
      </w:r>
      <w:r>
        <w:t xml:space="preserve"> </w:t>
      </w:r>
      <w:r>
        <w:rPr>
          <w:rFonts w:hint="eastAsia"/>
        </w:rPr>
        <w:t>пациенток</w:t>
      </w:r>
      <w:r>
        <w:t xml:space="preserve"> </w:t>
      </w:r>
      <w:r>
        <w:rPr>
          <w:rFonts w:hint="eastAsia"/>
        </w:rPr>
        <w:t>со</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71</w:t>
      </w:r>
    </w:p>
    <w:p w14:paraId="02496A68" w14:textId="77777777" w:rsidR="00B81B29" w:rsidRDefault="00B81B29" w:rsidP="00B81B29"/>
    <w:p w14:paraId="5583BDC5" w14:textId="77777777" w:rsidR="00B81B29" w:rsidRDefault="00B81B29" w:rsidP="00B81B29">
      <w:r>
        <w:t xml:space="preserve">3.2.3. </w:t>
      </w:r>
      <w:r>
        <w:rPr>
          <w:rFonts w:hint="eastAsia"/>
        </w:rPr>
        <w:t>Результаты</w:t>
      </w:r>
      <w:r>
        <w:t xml:space="preserve"> </w:t>
      </w:r>
      <w:r>
        <w:rPr>
          <w:rFonts w:hint="eastAsia"/>
        </w:rPr>
        <w:t>определения</w:t>
      </w:r>
      <w:r>
        <w:t xml:space="preserve"> </w:t>
      </w:r>
      <w:r>
        <w:rPr>
          <w:rFonts w:hint="eastAsia"/>
        </w:rPr>
        <w:t>активности</w:t>
      </w:r>
      <w:r>
        <w:t xml:space="preserve"> </w:t>
      </w:r>
      <w:r>
        <w:rPr>
          <w:rFonts w:hint="eastAsia"/>
        </w:rPr>
        <w:t>овариальной</w:t>
      </w:r>
      <w:r>
        <w:t xml:space="preserve"> </w:t>
      </w:r>
      <w:r>
        <w:rPr>
          <w:rFonts w:hint="eastAsia"/>
        </w:rPr>
        <w:t>ароматазы</w:t>
      </w:r>
    </w:p>
    <w:p w14:paraId="3A140BEE" w14:textId="77777777" w:rsidR="00B81B29" w:rsidRDefault="00B81B29" w:rsidP="00B81B29"/>
    <w:p w14:paraId="2E1A8061" w14:textId="77777777" w:rsidR="00B81B29" w:rsidRDefault="00B81B29" w:rsidP="00B81B29">
      <w:r>
        <w:t xml:space="preserve">3.3. </w:t>
      </w:r>
      <w:r>
        <w:rPr>
          <w:rFonts w:hint="eastAsia"/>
        </w:rPr>
        <w:t>Показатели</w:t>
      </w:r>
      <w:r>
        <w:t xml:space="preserve"> </w:t>
      </w:r>
      <w:r>
        <w:rPr>
          <w:rFonts w:hint="eastAsia"/>
        </w:rPr>
        <w:t>эффективности</w:t>
      </w:r>
      <w:r>
        <w:t xml:space="preserve"> </w:t>
      </w:r>
      <w:r>
        <w:rPr>
          <w:rFonts w:hint="eastAsia"/>
        </w:rPr>
        <w:t>стимуляции</w:t>
      </w:r>
      <w:r>
        <w:t xml:space="preserve"> </w:t>
      </w:r>
      <w:r>
        <w:rPr>
          <w:rFonts w:hint="eastAsia"/>
        </w:rPr>
        <w:t>яичников</w:t>
      </w:r>
      <w:r>
        <w:t xml:space="preserve"> </w:t>
      </w:r>
      <w:r>
        <w:rPr>
          <w:rFonts w:hint="eastAsia"/>
        </w:rPr>
        <w:t>в</w:t>
      </w:r>
      <w:r>
        <w:t xml:space="preserve"> </w:t>
      </w:r>
      <w:r>
        <w:rPr>
          <w:rFonts w:hint="eastAsia"/>
        </w:rPr>
        <w:t>протоколах</w:t>
      </w:r>
      <w:r>
        <w:t xml:space="preserve"> </w:t>
      </w:r>
      <w:r>
        <w:rPr>
          <w:rFonts w:hint="eastAsia"/>
        </w:rPr>
        <w:t>ЭКО</w:t>
      </w:r>
      <w:r>
        <w:t xml:space="preserve"> (</w:t>
      </w:r>
      <w:r>
        <w:rPr>
          <w:rFonts w:hint="eastAsia"/>
        </w:rPr>
        <w:t>ЭКО</w:t>
      </w:r>
      <w:r>
        <w:t xml:space="preserve">/ICSI) </w:t>
      </w:r>
      <w:r>
        <w:rPr>
          <w:rFonts w:hint="eastAsia"/>
        </w:rPr>
        <w:t>у</w:t>
      </w:r>
      <w:r>
        <w:t xml:space="preserve"> </w:t>
      </w:r>
      <w:r>
        <w:rPr>
          <w:rFonts w:hint="eastAsia"/>
        </w:rPr>
        <w:t>пациенток</w:t>
      </w:r>
      <w:r>
        <w:t xml:space="preserve"> </w:t>
      </w:r>
      <w:r>
        <w:rPr>
          <w:rFonts w:hint="eastAsia"/>
        </w:rPr>
        <w:t>обследованных</w:t>
      </w:r>
      <w:r>
        <w:t xml:space="preserve"> </w:t>
      </w:r>
      <w:r>
        <w:rPr>
          <w:rFonts w:hint="eastAsia"/>
        </w:rPr>
        <w:t>групп</w:t>
      </w:r>
    </w:p>
    <w:p w14:paraId="49BBD7B0" w14:textId="77777777" w:rsidR="00B81B29" w:rsidRDefault="00B81B29" w:rsidP="00B81B29"/>
    <w:p w14:paraId="464E5B98" w14:textId="77777777" w:rsidR="00B81B29" w:rsidRDefault="00B81B29" w:rsidP="00B81B29">
      <w:r>
        <w:t xml:space="preserve">3.4. </w:t>
      </w:r>
      <w:r>
        <w:rPr>
          <w:rFonts w:hint="eastAsia"/>
        </w:rPr>
        <w:t>Показатели</w:t>
      </w:r>
      <w:r>
        <w:t xml:space="preserve"> </w:t>
      </w:r>
      <w:r>
        <w:rPr>
          <w:rFonts w:hint="eastAsia"/>
        </w:rPr>
        <w:t>эффективности</w:t>
      </w:r>
      <w:r>
        <w:t xml:space="preserve"> </w:t>
      </w:r>
      <w:r>
        <w:rPr>
          <w:rFonts w:hint="eastAsia"/>
        </w:rPr>
        <w:t>эмбриологического</w:t>
      </w:r>
      <w:r>
        <w:t xml:space="preserve"> </w:t>
      </w:r>
      <w:r>
        <w:rPr>
          <w:rFonts w:hint="eastAsia"/>
        </w:rPr>
        <w:t>этапа</w:t>
      </w:r>
      <w:r>
        <w:t xml:space="preserve"> </w:t>
      </w:r>
      <w:r>
        <w:rPr>
          <w:rFonts w:hint="eastAsia"/>
        </w:rPr>
        <w:t>программы</w:t>
      </w:r>
      <w:r>
        <w:t xml:space="preserve"> </w:t>
      </w:r>
      <w:r>
        <w:rPr>
          <w:rFonts w:hint="eastAsia"/>
        </w:rPr>
        <w:t>ЭКО</w:t>
      </w:r>
      <w:r>
        <w:t>(</w:t>
      </w:r>
      <w:r>
        <w:rPr>
          <w:rFonts w:hint="eastAsia"/>
        </w:rPr>
        <w:t>ЭКО</w:t>
      </w:r>
      <w:r>
        <w:t>/</w:t>
      </w:r>
      <w:r>
        <w:rPr>
          <w:rFonts w:hint="eastAsia"/>
        </w:rPr>
        <w:t>КШ</w:t>
      </w:r>
      <w:r>
        <w:t xml:space="preserve">) </w:t>
      </w:r>
      <w:r>
        <w:rPr>
          <w:rFonts w:hint="eastAsia"/>
        </w:rPr>
        <w:t>у</w:t>
      </w:r>
      <w:r>
        <w:t xml:space="preserve"> </w:t>
      </w:r>
      <w:r>
        <w:rPr>
          <w:rFonts w:hint="eastAsia"/>
        </w:rPr>
        <w:t>пациенток</w:t>
      </w:r>
      <w:r>
        <w:t xml:space="preserve"> </w:t>
      </w:r>
      <w:r>
        <w:rPr>
          <w:rFonts w:hint="eastAsia"/>
        </w:rPr>
        <w:t>обследованных</w:t>
      </w:r>
      <w:r>
        <w:t xml:space="preserve"> </w:t>
      </w:r>
      <w:r>
        <w:rPr>
          <w:rFonts w:hint="eastAsia"/>
        </w:rPr>
        <w:t>групп</w:t>
      </w:r>
    </w:p>
    <w:p w14:paraId="471CBC32" w14:textId="77777777" w:rsidR="00B81B29" w:rsidRDefault="00B81B29" w:rsidP="00B81B29"/>
    <w:p w14:paraId="346CAC2C" w14:textId="77777777" w:rsidR="00B81B29" w:rsidRDefault="00B81B29" w:rsidP="00B81B29">
      <w:r>
        <w:t xml:space="preserve">3.5. </w:t>
      </w:r>
      <w:r>
        <w:rPr>
          <w:rFonts w:hint="eastAsia"/>
        </w:rPr>
        <w:t>Показатели</w:t>
      </w:r>
      <w:r>
        <w:t xml:space="preserve"> </w:t>
      </w:r>
      <w:r>
        <w:rPr>
          <w:rFonts w:hint="eastAsia"/>
        </w:rPr>
        <w:t>результативности</w:t>
      </w:r>
      <w:r>
        <w:t xml:space="preserve"> </w:t>
      </w:r>
      <w:r>
        <w:rPr>
          <w:rFonts w:hint="eastAsia"/>
        </w:rPr>
        <w:t>программ</w:t>
      </w:r>
      <w:r>
        <w:t xml:space="preserve"> </w:t>
      </w:r>
      <w:r>
        <w:rPr>
          <w:rFonts w:hint="eastAsia"/>
        </w:rPr>
        <w:t>ЭКО</w:t>
      </w:r>
      <w:r>
        <w:t xml:space="preserve"> </w:t>
      </w:r>
      <w:r>
        <w:rPr>
          <w:rFonts w:hint="eastAsia"/>
        </w:rPr>
        <w:t>и</w:t>
      </w:r>
      <w:r>
        <w:t xml:space="preserve"> </w:t>
      </w:r>
      <w:r>
        <w:rPr>
          <w:rFonts w:hint="eastAsia"/>
        </w:rPr>
        <w:t>ЭКО</w:t>
      </w:r>
      <w:r>
        <w:t xml:space="preserve">/ICSI </w:t>
      </w:r>
      <w:r>
        <w:rPr>
          <w:rFonts w:hint="eastAsia"/>
        </w:rPr>
        <w:t>у</w:t>
      </w:r>
      <w:r>
        <w:t xml:space="preserve"> </w:t>
      </w:r>
      <w:r>
        <w:rPr>
          <w:rFonts w:hint="eastAsia"/>
        </w:rPr>
        <w:t>пациенток</w:t>
      </w:r>
      <w:r>
        <w:t xml:space="preserve"> </w:t>
      </w:r>
      <w:r>
        <w:rPr>
          <w:rFonts w:hint="eastAsia"/>
        </w:rPr>
        <w:t>обследованных</w:t>
      </w:r>
      <w:r>
        <w:t xml:space="preserve"> </w:t>
      </w:r>
      <w:r>
        <w:rPr>
          <w:rFonts w:hint="eastAsia"/>
        </w:rPr>
        <w:t>групп</w:t>
      </w:r>
    </w:p>
    <w:p w14:paraId="4815DDF0" w14:textId="77777777" w:rsidR="00B81B29" w:rsidRDefault="00B81B29" w:rsidP="00B81B29"/>
    <w:p w14:paraId="09F024BF" w14:textId="77777777" w:rsidR="00B81B29" w:rsidRDefault="00B81B29" w:rsidP="00B81B29">
      <w:r>
        <w:t xml:space="preserve">3.6. </w:t>
      </w:r>
      <w:r>
        <w:rPr>
          <w:rFonts w:hint="eastAsia"/>
        </w:rPr>
        <w:t>Результаты</w:t>
      </w:r>
      <w:r>
        <w:t xml:space="preserve"> </w:t>
      </w:r>
      <w:r>
        <w:rPr>
          <w:rFonts w:hint="eastAsia"/>
        </w:rPr>
        <w:t>определения</w:t>
      </w:r>
      <w:r>
        <w:t xml:space="preserve"> </w:t>
      </w:r>
      <w:r>
        <w:rPr>
          <w:rFonts w:hint="eastAsia"/>
        </w:rPr>
        <w:t>«</w:t>
      </w:r>
      <w:r>
        <w:rPr>
          <w:rFonts w:hint="eastAsia"/>
        </w:rPr>
        <w:t>целевой</w:t>
      </w:r>
      <w:r>
        <w:rPr>
          <w:rFonts w:hint="eastAsia"/>
        </w:rPr>
        <w:t>»</w:t>
      </w:r>
      <w:r>
        <w:t xml:space="preserve"> </w:t>
      </w:r>
      <w:r>
        <w:rPr>
          <w:rFonts w:hint="eastAsia"/>
        </w:rPr>
        <w:t>клинической</w:t>
      </w:r>
      <w:r>
        <w:lastRenderedPageBreak/>
        <w:t xml:space="preserve"> </w:t>
      </w:r>
      <w:r>
        <w:rPr>
          <w:rFonts w:hint="eastAsia"/>
        </w:rPr>
        <w:t>группы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терапевтического</w:t>
      </w:r>
      <w:r>
        <w:t xml:space="preserve"> </w:t>
      </w:r>
      <w:r>
        <w:rPr>
          <w:rFonts w:hint="eastAsia"/>
        </w:rPr>
        <w:t>подхода</w:t>
      </w:r>
      <w:r>
        <w:t xml:space="preserve"> </w:t>
      </w:r>
      <w:r>
        <w:rPr>
          <w:rFonts w:hint="eastAsia"/>
        </w:rPr>
        <w:t>к</w:t>
      </w:r>
      <w:r>
        <w:t xml:space="preserve"> </w:t>
      </w:r>
      <w:r>
        <w:rPr>
          <w:rFonts w:hint="eastAsia"/>
        </w:rPr>
        <w:t>оптимизации</w:t>
      </w:r>
      <w:r>
        <w:t xml:space="preserve"> </w:t>
      </w:r>
      <w:r>
        <w:rPr>
          <w:rFonts w:hint="eastAsia"/>
        </w:rPr>
        <w:t>лечения</w:t>
      </w:r>
      <w:r>
        <w:t xml:space="preserve"> </w:t>
      </w:r>
      <w:r>
        <w:rPr>
          <w:rFonts w:hint="eastAsia"/>
        </w:rPr>
        <w:t>бесплодия</w:t>
      </w:r>
    </w:p>
    <w:p w14:paraId="5CBE5DB8" w14:textId="77777777" w:rsidR="00B81B29" w:rsidRDefault="00B81B29" w:rsidP="00B81B29"/>
    <w:p w14:paraId="0E1E4DBD" w14:textId="77777777" w:rsidR="00B81B29" w:rsidRDefault="00B81B29" w:rsidP="00B81B29">
      <w:r>
        <w:rPr>
          <w:rFonts w:hint="eastAsia"/>
        </w:rPr>
        <w:t>ГЛАВА</w:t>
      </w:r>
      <w:r>
        <w:t xml:space="preserve"> 4. </w:t>
      </w:r>
      <w:r>
        <w:rPr>
          <w:rFonts w:hint="eastAsia"/>
        </w:rPr>
        <w:t>ОБСУЖДЕНИЕ</w:t>
      </w:r>
      <w:r>
        <w:t xml:space="preserve"> </w:t>
      </w:r>
      <w:r>
        <w:rPr>
          <w:rFonts w:hint="eastAsia"/>
        </w:rPr>
        <w:t>РЕЗУЛЬТАТОВ</w:t>
      </w:r>
    </w:p>
    <w:p w14:paraId="3B9902BC" w14:textId="77777777" w:rsidR="00B81B29" w:rsidRDefault="00B81B29" w:rsidP="00B81B29"/>
    <w:p w14:paraId="780AAD2D" w14:textId="77777777" w:rsidR="00B81B29" w:rsidRDefault="00B81B29" w:rsidP="00B81B29">
      <w:r>
        <w:rPr>
          <w:rFonts w:hint="eastAsia"/>
        </w:rPr>
        <w:t>ВЫВОДЫ</w:t>
      </w:r>
    </w:p>
    <w:p w14:paraId="4CA2911B" w14:textId="77777777" w:rsidR="00B81B29" w:rsidRDefault="00B81B29" w:rsidP="00B81B29"/>
    <w:p w14:paraId="13A59918" w14:textId="77777777" w:rsidR="00B81B29" w:rsidRDefault="00B81B29" w:rsidP="00B81B29">
      <w:r>
        <w:rPr>
          <w:rFonts w:hint="eastAsia"/>
        </w:rPr>
        <w:t>ПРАКТИЧЕСКИЕ</w:t>
      </w:r>
      <w:r>
        <w:t xml:space="preserve"> </w:t>
      </w:r>
      <w:r>
        <w:rPr>
          <w:rFonts w:hint="eastAsia"/>
        </w:rPr>
        <w:t>РЕКОМЕНДАЦИИ</w:t>
      </w:r>
    </w:p>
    <w:p w14:paraId="52EEF0DB" w14:textId="77777777" w:rsidR="00B81B29" w:rsidRDefault="00B81B29" w:rsidP="00B81B29"/>
    <w:p w14:paraId="339AD1CF" w14:textId="77777777" w:rsidR="00B81B29" w:rsidRDefault="00B81B29" w:rsidP="00B81B29">
      <w:r>
        <w:rPr>
          <w:rFonts w:hint="eastAsia"/>
        </w:rPr>
        <w:t>СПИСОК</w:t>
      </w:r>
      <w:r>
        <w:t xml:space="preserve"> </w:t>
      </w:r>
      <w:r>
        <w:rPr>
          <w:rFonts w:hint="eastAsia"/>
        </w:rPr>
        <w:t>СОКРАЩЕНИЙ</w:t>
      </w:r>
    </w:p>
    <w:p w14:paraId="556FBA47" w14:textId="77777777" w:rsidR="00B81B29" w:rsidRDefault="00B81B29" w:rsidP="00B81B29"/>
    <w:p w14:paraId="31F2C990" w14:textId="3A4A2BF5" w:rsidR="00B81B29" w:rsidRPr="00B81B29" w:rsidRDefault="00B81B29" w:rsidP="00B81B29">
      <w:r>
        <w:rPr>
          <w:rFonts w:hint="eastAsia"/>
        </w:rPr>
        <w:t>СПИСОК</w:t>
      </w:r>
      <w:r>
        <w:t xml:space="preserve"> </w:t>
      </w:r>
      <w:r>
        <w:rPr>
          <w:rFonts w:hint="eastAsia"/>
        </w:rPr>
        <w:t>ЛИТЕРАТУРЫ</w:t>
      </w:r>
    </w:p>
    <w:sectPr w:rsidR="00B81B29" w:rsidRPr="00B81B2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0502" w14:textId="77777777" w:rsidR="0087390F" w:rsidRPr="008D1934" w:rsidRDefault="0087390F">
      <w:pPr>
        <w:spacing w:after="0" w:line="240" w:lineRule="auto"/>
      </w:pPr>
      <w:r w:rsidRPr="008D1934">
        <w:separator/>
      </w:r>
    </w:p>
  </w:endnote>
  <w:endnote w:type="continuationSeparator" w:id="0">
    <w:p w14:paraId="53BFF360" w14:textId="77777777" w:rsidR="0087390F" w:rsidRPr="008D1934" w:rsidRDefault="008739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22D54" w14:textId="77777777" w:rsidR="0087390F" w:rsidRPr="008D1934" w:rsidRDefault="0087390F"/>
    <w:p w14:paraId="1BC1B367" w14:textId="77777777" w:rsidR="0087390F" w:rsidRPr="008D1934" w:rsidRDefault="0087390F"/>
    <w:p w14:paraId="710C3F9F" w14:textId="77777777" w:rsidR="0087390F" w:rsidRPr="008D1934" w:rsidRDefault="0087390F"/>
    <w:p w14:paraId="7DF1A25B" w14:textId="77777777" w:rsidR="0087390F" w:rsidRPr="008D1934" w:rsidRDefault="0087390F"/>
    <w:p w14:paraId="39EE76F8" w14:textId="77777777" w:rsidR="0087390F" w:rsidRPr="008D1934" w:rsidRDefault="0087390F"/>
    <w:p w14:paraId="0C56CFF4" w14:textId="77777777" w:rsidR="0087390F" w:rsidRPr="008D1934" w:rsidRDefault="0087390F"/>
    <w:p w14:paraId="79747E88" w14:textId="77777777" w:rsidR="0087390F" w:rsidRPr="008D1934" w:rsidRDefault="0087390F">
      <w:pPr>
        <w:rPr>
          <w:sz w:val="2"/>
          <w:szCs w:val="2"/>
        </w:rPr>
      </w:pPr>
      <w:r>
        <w:rPr>
          <w:noProof/>
        </w:rPr>
        <mc:AlternateContent>
          <mc:Choice Requires="wps">
            <w:drawing>
              <wp:anchor distT="0" distB="0" distL="63500" distR="63500" simplePos="0" relativeHeight="251660288" behindDoc="1" locked="0" layoutInCell="1" allowOverlap="1" wp14:anchorId="073D7C4E" wp14:editId="5CD6783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A7898EC" w14:textId="77777777" w:rsidR="0087390F" w:rsidRPr="008D1934" w:rsidRDefault="008739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D7C4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7898EC" w14:textId="77777777" w:rsidR="0087390F" w:rsidRPr="008D1934" w:rsidRDefault="008739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271EC5" w14:textId="77777777" w:rsidR="0087390F" w:rsidRPr="008D1934" w:rsidRDefault="0087390F"/>
    <w:p w14:paraId="48D42CAE" w14:textId="77777777" w:rsidR="0087390F" w:rsidRPr="008D1934" w:rsidRDefault="0087390F"/>
    <w:p w14:paraId="0EC2E322" w14:textId="77777777" w:rsidR="0087390F" w:rsidRPr="008D1934" w:rsidRDefault="0087390F">
      <w:pPr>
        <w:rPr>
          <w:sz w:val="2"/>
          <w:szCs w:val="2"/>
        </w:rPr>
      </w:pPr>
      <w:r>
        <w:rPr>
          <w:noProof/>
        </w:rPr>
        <mc:AlternateContent>
          <mc:Choice Requires="wps">
            <w:drawing>
              <wp:anchor distT="0" distB="0" distL="63500" distR="63500" simplePos="0" relativeHeight="251659264" behindDoc="1" locked="0" layoutInCell="1" allowOverlap="1" wp14:anchorId="2ACE41C0" wp14:editId="45BD3A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B5A338" w14:textId="77777777" w:rsidR="0087390F" w:rsidRPr="008D1934" w:rsidRDefault="008739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E41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B5A338" w14:textId="77777777" w:rsidR="0087390F" w:rsidRPr="008D1934" w:rsidRDefault="008739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90539C" w14:textId="77777777" w:rsidR="0087390F" w:rsidRPr="008D1934" w:rsidRDefault="0087390F"/>
    <w:p w14:paraId="6CE473B7" w14:textId="77777777" w:rsidR="0087390F" w:rsidRPr="008D1934" w:rsidRDefault="0087390F">
      <w:pPr>
        <w:rPr>
          <w:sz w:val="2"/>
          <w:szCs w:val="2"/>
        </w:rPr>
      </w:pPr>
    </w:p>
    <w:p w14:paraId="133830D7" w14:textId="77777777" w:rsidR="0087390F" w:rsidRPr="008D1934" w:rsidRDefault="0087390F"/>
    <w:p w14:paraId="6DB6573C" w14:textId="77777777" w:rsidR="0087390F" w:rsidRPr="008D1934" w:rsidRDefault="0087390F">
      <w:pPr>
        <w:spacing w:after="0" w:line="240" w:lineRule="auto"/>
      </w:pPr>
    </w:p>
  </w:footnote>
  <w:footnote w:type="continuationSeparator" w:id="0">
    <w:p w14:paraId="7AC080D6" w14:textId="77777777" w:rsidR="0087390F" w:rsidRPr="008D1934" w:rsidRDefault="008739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0F"/>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4</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625</cp:revision>
  <cp:lastPrinted>2024-05-12T14:21:00Z</cp:lastPrinted>
  <dcterms:created xsi:type="dcterms:W3CDTF">2024-05-12T14:37:00Z</dcterms:created>
  <dcterms:modified xsi:type="dcterms:W3CDTF">2024-05-17T11:10:00Z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