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6F" w:rsidRPr="0032146F" w:rsidRDefault="0032146F" w:rsidP="0032146F">
      <w:pPr>
        <w:rPr>
          <w:rFonts w:ascii="Verdana" w:eastAsia="Times New Roman" w:hAnsi="Verdana" w:cs="Times New Roman"/>
          <w:color w:val="000000"/>
          <w:kern w:val="0"/>
          <w:sz w:val="24"/>
          <w:szCs w:val="24"/>
          <w:lang w:eastAsia="ru-RU"/>
        </w:rPr>
      </w:pPr>
      <w:r w:rsidRPr="0032146F">
        <w:rPr>
          <w:rFonts w:ascii="Verdana" w:eastAsia="Times New Roman" w:hAnsi="Verdana" w:cs="Times New Roman"/>
          <w:color w:val="000000"/>
          <w:kern w:val="0"/>
          <w:sz w:val="24"/>
          <w:szCs w:val="24"/>
          <w:lang w:eastAsia="ru-RU"/>
        </w:rPr>
        <w:t>C</w:t>
      </w:r>
      <w:r w:rsidRPr="0032146F">
        <w:rPr>
          <w:rFonts w:ascii="Verdana" w:eastAsia="Times New Roman" w:hAnsi="Verdana" w:cs="Times New Roman" w:hint="eastAsia"/>
          <w:color w:val="000000"/>
          <w:kern w:val="0"/>
          <w:sz w:val="24"/>
          <w:szCs w:val="24"/>
          <w:lang w:eastAsia="ru-RU"/>
        </w:rPr>
        <w:t>ХІДНОУКРАЇНСЬКИЙ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НАЦІОНАЛЬНИЙ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УНІВЕРСИТЕТ</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ІМЕНІ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ВОЛОДИМИРА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ДАЛЯ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МІНІСТЕРСТВО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ОСВІТИ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КИЇВСЬКИЙ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НАЦІОНАЛЬНИЙ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УНІВЕРСИТЕТ</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ІМЕНІ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ТАРАСА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ШЕВЧЕНКА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МІНІСТЕРСТВО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ОСВІТИ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Кваліфікаційна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наукова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праця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правах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рукопису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КОРОТКИХ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АНДРІЙ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ЮРІЙОВИЧ</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 ____ </w:t>
      </w:r>
      <w:r w:rsidRPr="0032146F">
        <w:rPr>
          <w:rFonts w:ascii="Verdana" w:eastAsia="Times New Roman" w:hAnsi="Verdana" w:cs="Times New Roman" w:hint="eastAsia"/>
          <w:color w:val="000000"/>
          <w:kern w:val="0"/>
          <w:sz w:val="24"/>
          <w:szCs w:val="24"/>
          <w:lang w:eastAsia="ru-RU"/>
        </w:rPr>
        <w:t>УДК</w:t>
      </w:r>
      <w:r w:rsidRPr="0032146F">
        <w:rPr>
          <w:rFonts w:ascii="Verdana" w:eastAsia="Times New Roman" w:hAnsi="Verdana" w:cs="Times New Roman"/>
          <w:color w:val="000000"/>
          <w:kern w:val="0"/>
          <w:sz w:val="24"/>
          <w:szCs w:val="24"/>
          <w:lang w:eastAsia="ru-RU"/>
        </w:rPr>
        <w:t xml:space="preserve"> 349.2:331.101(477) </w:t>
      </w:r>
      <w:r w:rsidRPr="0032146F">
        <w:rPr>
          <w:rFonts w:ascii="Verdana" w:eastAsia="Times New Roman" w:hAnsi="Verdana" w:cs="Times New Roman" w:hint="eastAsia"/>
          <w:color w:val="000000"/>
          <w:kern w:val="0"/>
          <w:sz w:val="24"/>
          <w:szCs w:val="24"/>
          <w:lang w:eastAsia="ru-RU"/>
        </w:rPr>
        <w:t>ДИСЕРТАЦІЯ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ПРОБЛЕМИ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 xml:space="preserve"> 12.00.05 </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трудове</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соціального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забезпечення</w:t>
      </w:r>
      <w:r w:rsidRPr="0032146F">
        <w:rPr>
          <w:rFonts w:ascii="Verdana" w:eastAsia="Times New Roman" w:hAnsi="Verdana" w:cs="Times New Roman"/>
          <w:color w:val="000000"/>
          <w:kern w:val="0"/>
          <w:sz w:val="24"/>
          <w:szCs w:val="24"/>
          <w:lang w:eastAsia="ru-RU"/>
        </w:rPr>
        <w:t xml:space="preserve"> (081 </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Подається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здобуття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ступеня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доктора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Дисертація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містить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результати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власних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досліджень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Використання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ідей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результатів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текстів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інших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авторів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мають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посилання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відповідне</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джерело</w:t>
      </w:r>
      <w:r w:rsidRPr="0032146F">
        <w:rPr>
          <w:rFonts w:ascii="Verdana" w:eastAsia="Times New Roman" w:hAnsi="Verdana" w:cs="Times New Roman"/>
          <w:color w:val="000000"/>
          <w:kern w:val="0"/>
          <w:sz w:val="24"/>
          <w:szCs w:val="24"/>
          <w:lang w:eastAsia="ru-RU"/>
        </w:rPr>
        <w:t xml:space="preserve"> ______________________</w:t>
      </w:r>
      <w:r w:rsidRPr="0032146F">
        <w:rPr>
          <w:rFonts w:ascii="Verdana" w:eastAsia="Times New Roman" w:hAnsi="Verdana" w:cs="Times New Roman" w:hint="eastAsia"/>
          <w:color w:val="000000"/>
          <w:kern w:val="0"/>
          <w:sz w:val="24"/>
          <w:szCs w:val="24"/>
          <w:lang w:eastAsia="ru-RU"/>
        </w:rPr>
        <w:t>Коротких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А</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Ю</w:t>
      </w:r>
      <w:r w:rsidRPr="0032146F">
        <w:rPr>
          <w:rFonts w:ascii="Verdana" w:eastAsia="Times New Roman" w:hAnsi="Verdana" w:cs="Times New Roman"/>
          <w:color w:val="000000"/>
          <w:kern w:val="0"/>
          <w:sz w:val="24"/>
          <w:szCs w:val="24"/>
          <w:lang w:eastAsia="ru-RU"/>
        </w:rPr>
        <w:t>. (</w:t>
      </w:r>
      <w:r w:rsidRPr="0032146F">
        <w:rPr>
          <w:rFonts w:ascii="Verdana" w:eastAsia="Times New Roman" w:hAnsi="Verdana" w:cs="Times New Roman" w:hint="eastAsia"/>
          <w:color w:val="000000"/>
          <w:kern w:val="0"/>
          <w:sz w:val="24"/>
          <w:szCs w:val="24"/>
          <w:lang w:eastAsia="ru-RU"/>
        </w:rPr>
        <w:t>підпис</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ініціали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прізвище</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здобувача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Науковий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консультант</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Попович</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Євген</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Миколайович</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доктор</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доцент</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Київ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 2019</w:t>
      </w:r>
    </w:p>
    <w:p w:rsidR="0032146F" w:rsidRPr="0032146F" w:rsidRDefault="0032146F" w:rsidP="0032146F">
      <w:pPr>
        <w:rPr>
          <w:rFonts w:ascii="Verdana" w:eastAsia="Times New Roman" w:hAnsi="Verdana" w:cs="Times New Roman"/>
          <w:color w:val="000000"/>
          <w:kern w:val="0"/>
          <w:sz w:val="24"/>
          <w:szCs w:val="24"/>
          <w:lang w:eastAsia="ru-RU"/>
        </w:rPr>
      </w:pPr>
    </w:p>
    <w:p w:rsidR="0032146F" w:rsidRPr="0032146F" w:rsidRDefault="0032146F" w:rsidP="0032146F">
      <w:pPr>
        <w:rPr>
          <w:rFonts w:ascii="Verdana" w:eastAsia="Times New Roman" w:hAnsi="Verdana" w:cs="Times New Roman"/>
          <w:color w:val="000000"/>
          <w:kern w:val="0"/>
          <w:sz w:val="24"/>
          <w:szCs w:val="24"/>
          <w:lang w:eastAsia="ru-RU"/>
        </w:rPr>
      </w:pPr>
    </w:p>
    <w:p w:rsidR="0032146F" w:rsidRPr="0032146F" w:rsidRDefault="0032146F" w:rsidP="0032146F">
      <w:pPr>
        <w:rPr>
          <w:rFonts w:ascii="Verdana" w:eastAsia="Times New Roman" w:hAnsi="Verdana" w:cs="Times New Roman"/>
          <w:color w:val="000000"/>
          <w:kern w:val="0"/>
          <w:sz w:val="24"/>
          <w:szCs w:val="24"/>
          <w:lang w:eastAsia="ru-RU"/>
        </w:rPr>
      </w:pPr>
    </w:p>
    <w:p w:rsidR="0032146F" w:rsidRPr="0032146F" w:rsidRDefault="0032146F" w:rsidP="0032146F">
      <w:pPr>
        <w:rPr>
          <w:rFonts w:ascii="Verdana" w:eastAsia="Times New Roman" w:hAnsi="Verdana" w:cs="Times New Roman"/>
          <w:color w:val="000000"/>
          <w:kern w:val="0"/>
          <w:sz w:val="24"/>
          <w:szCs w:val="24"/>
          <w:lang w:eastAsia="ru-RU"/>
        </w:rPr>
      </w:pPr>
    </w:p>
    <w:p w:rsidR="0032146F" w:rsidRPr="0032146F" w:rsidRDefault="0032146F" w:rsidP="0032146F">
      <w:pPr>
        <w:rPr>
          <w:rFonts w:ascii="Verdana" w:eastAsia="Times New Roman" w:hAnsi="Verdana" w:cs="Times New Roman"/>
          <w:color w:val="000000"/>
          <w:kern w:val="0"/>
          <w:sz w:val="24"/>
          <w:szCs w:val="24"/>
          <w:lang w:eastAsia="ru-RU"/>
        </w:rPr>
      </w:pPr>
    </w:p>
    <w:p w:rsidR="0032146F" w:rsidRPr="0032146F" w:rsidRDefault="0032146F" w:rsidP="0032146F">
      <w:pPr>
        <w:rPr>
          <w:rFonts w:ascii="Verdana" w:eastAsia="Times New Roman" w:hAnsi="Verdana" w:cs="Times New Roman"/>
          <w:color w:val="000000"/>
          <w:kern w:val="0"/>
          <w:sz w:val="24"/>
          <w:szCs w:val="24"/>
          <w:lang w:eastAsia="ru-RU"/>
        </w:rPr>
      </w:pPr>
    </w:p>
    <w:p w:rsidR="0032146F" w:rsidRPr="0032146F" w:rsidRDefault="0032146F" w:rsidP="0032146F">
      <w:pPr>
        <w:rPr>
          <w:rFonts w:ascii="Verdana" w:eastAsia="Times New Roman" w:hAnsi="Verdana" w:cs="Times New Roman"/>
          <w:color w:val="000000"/>
          <w:kern w:val="0"/>
          <w:sz w:val="24"/>
          <w:szCs w:val="24"/>
          <w:lang w:eastAsia="ru-RU"/>
        </w:rPr>
      </w:pPr>
    </w:p>
    <w:p w:rsidR="0032146F" w:rsidRDefault="0032146F" w:rsidP="0032146F">
      <w:pPr>
        <w:rPr>
          <w:rFonts w:ascii="Verdana" w:eastAsia="Times New Roman" w:hAnsi="Verdana" w:cs="Times New Roman"/>
          <w:color w:val="000000"/>
          <w:kern w:val="0"/>
          <w:sz w:val="24"/>
          <w:szCs w:val="24"/>
          <w:lang w:eastAsia="ru-RU"/>
        </w:rPr>
      </w:pPr>
      <w:r w:rsidRPr="0032146F">
        <w:rPr>
          <w:rFonts w:ascii="Verdana" w:eastAsia="Times New Roman" w:hAnsi="Verdana" w:cs="Times New Roman" w:hint="eastAsia"/>
          <w:color w:val="000000"/>
          <w:kern w:val="0"/>
          <w:sz w:val="24"/>
          <w:szCs w:val="24"/>
          <w:lang w:eastAsia="ru-RU"/>
        </w:rPr>
        <w:t>ЗМІСТ</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Перелік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умовних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скорочень………………………</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.4 </w:t>
      </w:r>
      <w:r w:rsidRPr="0032146F">
        <w:rPr>
          <w:rFonts w:ascii="Verdana" w:eastAsia="Times New Roman" w:hAnsi="Verdana" w:cs="Times New Roman" w:hint="eastAsia"/>
          <w:color w:val="000000"/>
          <w:kern w:val="0"/>
          <w:sz w:val="24"/>
          <w:szCs w:val="24"/>
          <w:lang w:eastAsia="ru-RU"/>
        </w:rPr>
        <w:t>Вступ………………………</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5 </w:t>
      </w:r>
      <w:r w:rsidRPr="0032146F">
        <w:rPr>
          <w:rFonts w:ascii="Verdana" w:eastAsia="Times New Roman" w:hAnsi="Verdana" w:cs="Times New Roman" w:hint="eastAsia"/>
          <w:color w:val="000000"/>
          <w:kern w:val="0"/>
          <w:sz w:val="24"/>
          <w:szCs w:val="24"/>
          <w:lang w:eastAsia="ru-RU"/>
        </w:rPr>
        <w:t>Розділ</w:t>
      </w:r>
      <w:r w:rsidRPr="0032146F">
        <w:rPr>
          <w:rFonts w:ascii="Verdana" w:eastAsia="Times New Roman" w:hAnsi="Verdana" w:cs="Times New Roman"/>
          <w:color w:val="000000"/>
          <w:kern w:val="0"/>
          <w:sz w:val="24"/>
          <w:szCs w:val="24"/>
          <w:lang w:eastAsia="ru-RU"/>
        </w:rPr>
        <w:t xml:space="preserve"> 1 </w:t>
      </w:r>
      <w:r w:rsidRPr="0032146F">
        <w:rPr>
          <w:rFonts w:ascii="Verdana" w:eastAsia="Times New Roman" w:hAnsi="Verdana" w:cs="Times New Roman" w:hint="eastAsia"/>
          <w:color w:val="000000"/>
          <w:kern w:val="0"/>
          <w:sz w:val="24"/>
          <w:szCs w:val="24"/>
          <w:lang w:eastAsia="ru-RU"/>
        </w:rPr>
        <w:t>Загальна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характеристика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як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суб’єктів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права………………</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23 1.1 </w:t>
      </w:r>
      <w:r w:rsidRPr="0032146F">
        <w:rPr>
          <w:rFonts w:ascii="Verdana" w:eastAsia="Times New Roman" w:hAnsi="Verdana" w:cs="Times New Roman" w:hint="eastAsia"/>
          <w:color w:val="000000"/>
          <w:kern w:val="0"/>
          <w:sz w:val="24"/>
          <w:szCs w:val="24"/>
          <w:lang w:eastAsia="ru-RU"/>
        </w:rPr>
        <w:t>Стан</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наукової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розробки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проблем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визначення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статусу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як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суб’єктів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права…………………………</w:t>
      </w:r>
      <w:r w:rsidRPr="0032146F">
        <w:rPr>
          <w:rFonts w:ascii="Verdana" w:eastAsia="Times New Roman" w:hAnsi="Verdana" w:cs="Times New Roman"/>
          <w:color w:val="000000"/>
          <w:kern w:val="0"/>
          <w:sz w:val="24"/>
          <w:szCs w:val="24"/>
          <w:lang w:eastAsia="ru-RU"/>
        </w:rPr>
        <w:t xml:space="preserve">23 1.2 </w:t>
      </w:r>
      <w:r w:rsidRPr="0032146F">
        <w:rPr>
          <w:rFonts w:ascii="Verdana" w:eastAsia="Times New Roman" w:hAnsi="Verdana" w:cs="Times New Roman" w:hint="eastAsia"/>
          <w:color w:val="000000"/>
          <w:kern w:val="0"/>
          <w:sz w:val="24"/>
          <w:szCs w:val="24"/>
          <w:lang w:eastAsia="ru-RU"/>
        </w:rPr>
        <w:t>Особливості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статусу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як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суб’єктів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Україні………………………</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..42 1.3 </w:t>
      </w:r>
      <w:r w:rsidRPr="0032146F">
        <w:rPr>
          <w:rFonts w:ascii="Verdana" w:eastAsia="Times New Roman" w:hAnsi="Verdana" w:cs="Times New Roman" w:hint="eastAsia"/>
          <w:color w:val="000000"/>
          <w:kern w:val="0"/>
          <w:sz w:val="24"/>
          <w:szCs w:val="24"/>
          <w:lang w:eastAsia="ru-RU"/>
        </w:rPr>
        <w:t>Призначення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сутність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як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елемент</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їх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статусу………………………</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56 1.4 </w:t>
      </w:r>
      <w:r w:rsidRPr="0032146F">
        <w:rPr>
          <w:rFonts w:ascii="Verdana" w:eastAsia="Times New Roman" w:hAnsi="Verdana" w:cs="Times New Roman" w:hint="eastAsia"/>
          <w:color w:val="000000"/>
          <w:kern w:val="0"/>
          <w:sz w:val="24"/>
          <w:szCs w:val="24"/>
          <w:lang w:eastAsia="ru-RU"/>
        </w:rPr>
        <w:t>Зміст</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особливості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як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суб’єктів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права………………………</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..84 </w:t>
      </w:r>
      <w:r w:rsidRPr="0032146F">
        <w:rPr>
          <w:rFonts w:ascii="Verdana" w:eastAsia="Times New Roman" w:hAnsi="Verdana" w:cs="Times New Roman" w:hint="eastAsia"/>
          <w:color w:val="000000"/>
          <w:kern w:val="0"/>
          <w:sz w:val="24"/>
          <w:szCs w:val="24"/>
          <w:lang w:eastAsia="ru-RU"/>
        </w:rPr>
        <w:t>Висновки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розділу</w:t>
      </w:r>
      <w:r w:rsidRPr="0032146F">
        <w:rPr>
          <w:rFonts w:ascii="Verdana" w:eastAsia="Times New Roman" w:hAnsi="Verdana" w:cs="Times New Roman"/>
          <w:color w:val="000000"/>
          <w:kern w:val="0"/>
          <w:sz w:val="24"/>
          <w:szCs w:val="24"/>
          <w:lang w:eastAsia="ru-RU"/>
        </w:rPr>
        <w:t xml:space="preserve"> 1</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.99 </w:t>
      </w:r>
      <w:r w:rsidRPr="0032146F">
        <w:rPr>
          <w:rFonts w:ascii="Verdana" w:eastAsia="Times New Roman" w:hAnsi="Verdana" w:cs="Times New Roman" w:hint="eastAsia"/>
          <w:color w:val="000000"/>
          <w:kern w:val="0"/>
          <w:sz w:val="24"/>
          <w:szCs w:val="24"/>
          <w:lang w:eastAsia="ru-RU"/>
        </w:rPr>
        <w:t>Розділ</w:t>
      </w:r>
      <w:r w:rsidRPr="0032146F">
        <w:rPr>
          <w:rFonts w:ascii="Verdana" w:eastAsia="Times New Roman" w:hAnsi="Verdana" w:cs="Times New Roman"/>
          <w:color w:val="000000"/>
          <w:kern w:val="0"/>
          <w:sz w:val="24"/>
          <w:szCs w:val="24"/>
          <w:lang w:eastAsia="ru-RU"/>
        </w:rPr>
        <w:t xml:space="preserve"> 2 </w:t>
      </w:r>
      <w:r w:rsidRPr="0032146F">
        <w:rPr>
          <w:rFonts w:ascii="Verdana" w:eastAsia="Times New Roman" w:hAnsi="Verdana" w:cs="Times New Roman" w:hint="eastAsia"/>
          <w:color w:val="000000"/>
          <w:kern w:val="0"/>
          <w:sz w:val="24"/>
          <w:szCs w:val="24"/>
          <w:lang w:eastAsia="ru-RU"/>
        </w:rPr>
        <w:t>Дисциплінарна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відповідальність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104 2.1 </w:t>
      </w:r>
      <w:r w:rsidRPr="0032146F">
        <w:rPr>
          <w:rFonts w:ascii="Verdana" w:eastAsia="Times New Roman" w:hAnsi="Verdana" w:cs="Times New Roman" w:hint="eastAsia"/>
          <w:color w:val="000000"/>
          <w:kern w:val="0"/>
          <w:sz w:val="24"/>
          <w:szCs w:val="24"/>
          <w:lang w:eastAsia="ru-RU"/>
        </w:rPr>
        <w:t>Законодавство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дисциплінарну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відповідальність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.104 2.2 </w:t>
      </w:r>
      <w:r w:rsidRPr="0032146F">
        <w:rPr>
          <w:rFonts w:ascii="Verdana" w:eastAsia="Times New Roman" w:hAnsi="Verdana" w:cs="Times New Roman" w:hint="eastAsia"/>
          <w:color w:val="000000"/>
          <w:kern w:val="0"/>
          <w:sz w:val="24"/>
          <w:szCs w:val="24"/>
          <w:lang w:eastAsia="ru-RU"/>
        </w:rPr>
        <w:t>Поняття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особливості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змісту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дисциплінарної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..126 2.3 </w:t>
      </w:r>
      <w:r w:rsidRPr="0032146F">
        <w:rPr>
          <w:rFonts w:ascii="Verdana" w:eastAsia="Times New Roman" w:hAnsi="Verdana" w:cs="Times New Roman" w:hint="eastAsia"/>
          <w:color w:val="000000"/>
          <w:kern w:val="0"/>
          <w:sz w:val="24"/>
          <w:szCs w:val="24"/>
          <w:lang w:eastAsia="ru-RU"/>
        </w:rPr>
        <w:t>Порядок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застосування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дисциплінарної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 xml:space="preserve">...148 2.4 </w:t>
      </w:r>
      <w:r w:rsidRPr="0032146F">
        <w:rPr>
          <w:rFonts w:ascii="Verdana" w:eastAsia="Times New Roman" w:hAnsi="Verdana" w:cs="Times New Roman" w:hint="eastAsia"/>
          <w:color w:val="000000"/>
          <w:kern w:val="0"/>
          <w:sz w:val="24"/>
          <w:szCs w:val="24"/>
          <w:lang w:eastAsia="ru-RU"/>
        </w:rPr>
        <w:t>Судова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практика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застосування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дисциплінарної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..166 2.5 </w:t>
      </w:r>
      <w:r w:rsidRPr="0032146F">
        <w:rPr>
          <w:rFonts w:ascii="Verdana" w:eastAsia="Times New Roman" w:hAnsi="Verdana" w:cs="Times New Roman" w:hint="eastAsia"/>
          <w:color w:val="000000"/>
          <w:kern w:val="0"/>
          <w:sz w:val="24"/>
          <w:szCs w:val="24"/>
          <w:lang w:eastAsia="ru-RU"/>
        </w:rPr>
        <w:t>Проблеми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дисциплінарної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шляхи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їх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вирішення………………</w:t>
      </w:r>
      <w:r w:rsidRPr="0032146F">
        <w:rPr>
          <w:rFonts w:ascii="Verdana" w:eastAsia="Times New Roman" w:hAnsi="Verdana" w:cs="Times New Roman"/>
          <w:color w:val="000000"/>
          <w:kern w:val="0"/>
          <w:sz w:val="24"/>
          <w:szCs w:val="24"/>
          <w:lang w:eastAsia="ru-RU"/>
        </w:rPr>
        <w:t xml:space="preserve">185 </w:t>
      </w:r>
      <w:r w:rsidRPr="0032146F">
        <w:rPr>
          <w:rFonts w:ascii="Verdana" w:eastAsia="Times New Roman" w:hAnsi="Verdana" w:cs="Times New Roman" w:hint="eastAsia"/>
          <w:color w:val="000000"/>
          <w:kern w:val="0"/>
          <w:sz w:val="24"/>
          <w:szCs w:val="24"/>
          <w:lang w:eastAsia="ru-RU"/>
        </w:rPr>
        <w:t>Висновки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розділу</w:t>
      </w:r>
      <w:r w:rsidRPr="0032146F">
        <w:rPr>
          <w:rFonts w:ascii="Verdana" w:eastAsia="Times New Roman" w:hAnsi="Verdana" w:cs="Times New Roman"/>
          <w:color w:val="000000"/>
          <w:kern w:val="0"/>
          <w:sz w:val="24"/>
          <w:szCs w:val="24"/>
          <w:lang w:eastAsia="ru-RU"/>
        </w:rPr>
        <w:t xml:space="preserve"> 2</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.200 3 </w:t>
      </w:r>
      <w:r w:rsidRPr="0032146F">
        <w:rPr>
          <w:rFonts w:ascii="Verdana" w:eastAsia="Times New Roman" w:hAnsi="Verdana" w:cs="Times New Roman" w:hint="eastAsia"/>
          <w:color w:val="000000"/>
          <w:kern w:val="0"/>
          <w:sz w:val="24"/>
          <w:szCs w:val="24"/>
          <w:lang w:eastAsia="ru-RU"/>
        </w:rPr>
        <w:t>Розділ</w:t>
      </w:r>
      <w:r w:rsidRPr="0032146F">
        <w:rPr>
          <w:rFonts w:ascii="Verdana" w:eastAsia="Times New Roman" w:hAnsi="Verdana" w:cs="Times New Roman"/>
          <w:color w:val="000000"/>
          <w:kern w:val="0"/>
          <w:sz w:val="24"/>
          <w:szCs w:val="24"/>
          <w:lang w:eastAsia="ru-RU"/>
        </w:rPr>
        <w:t xml:space="preserve"> 3 </w:t>
      </w:r>
      <w:r w:rsidRPr="0032146F">
        <w:rPr>
          <w:rFonts w:ascii="Verdana" w:eastAsia="Times New Roman" w:hAnsi="Verdana" w:cs="Times New Roman" w:hint="eastAsia"/>
          <w:color w:val="000000"/>
          <w:kern w:val="0"/>
          <w:sz w:val="24"/>
          <w:szCs w:val="24"/>
          <w:lang w:eastAsia="ru-RU"/>
        </w:rPr>
        <w:t>Матеріальна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відповідальність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205 3.1 </w:t>
      </w:r>
      <w:r w:rsidRPr="0032146F">
        <w:rPr>
          <w:rFonts w:ascii="Verdana" w:eastAsia="Times New Roman" w:hAnsi="Verdana" w:cs="Times New Roman" w:hint="eastAsia"/>
          <w:color w:val="000000"/>
          <w:kern w:val="0"/>
          <w:sz w:val="24"/>
          <w:szCs w:val="24"/>
          <w:lang w:eastAsia="ru-RU"/>
        </w:rPr>
        <w:t>Положення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матеріальну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відповідальність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..205 3.2 </w:t>
      </w:r>
      <w:r w:rsidRPr="0032146F">
        <w:rPr>
          <w:rFonts w:ascii="Verdana" w:eastAsia="Times New Roman" w:hAnsi="Verdana" w:cs="Times New Roman" w:hint="eastAsia"/>
          <w:color w:val="000000"/>
          <w:kern w:val="0"/>
          <w:sz w:val="24"/>
          <w:szCs w:val="24"/>
          <w:lang w:eastAsia="ru-RU"/>
        </w:rPr>
        <w:t>Поняття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особливості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змісту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матеріальної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..215 3.3 </w:t>
      </w:r>
      <w:r w:rsidRPr="0032146F">
        <w:rPr>
          <w:rFonts w:ascii="Verdana" w:eastAsia="Times New Roman" w:hAnsi="Verdana" w:cs="Times New Roman" w:hint="eastAsia"/>
          <w:color w:val="000000"/>
          <w:kern w:val="0"/>
          <w:sz w:val="24"/>
          <w:szCs w:val="24"/>
          <w:lang w:eastAsia="ru-RU"/>
        </w:rPr>
        <w:t>Порядок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застосування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матеріальної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..234 3.4 </w:t>
      </w:r>
      <w:r w:rsidRPr="0032146F">
        <w:rPr>
          <w:rFonts w:ascii="Verdana" w:eastAsia="Times New Roman" w:hAnsi="Verdana" w:cs="Times New Roman" w:hint="eastAsia"/>
          <w:color w:val="000000"/>
          <w:kern w:val="0"/>
          <w:sz w:val="24"/>
          <w:szCs w:val="24"/>
          <w:lang w:eastAsia="ru-RU"/>
        </w:rPr>
        <w:t>Судова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практика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питань</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застосування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матеріальної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260 3.5 </w:t>
      </w:r>
      <w:r w:rsidRPr="0032146F">
        <w:rPr>
          <w:rFonts w:ascii="Verdana" w:eastAsia="Times New Roman" w:hAnsi="Verdana" w:cs="Times New Roman" w:hint="eastAsia"/>
          <w:color w:val="000000"/>
          <w:kern w:val="0"/>
          <w:sz w:val="24"/>
          <w:szCs w:val="24"/>
          <w:lang w:eastAsia="ru-RU"/>
        </w:rPr>
        <w:t>Проблеми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матеріальної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України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шляхи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їх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вирішення…………………</w:t>
      </w:r>
      <w:r w:rsidRPr="0032146F">
        <w:rPr>
          <w:rFonts w:ascii="Verdana" w:eastAsia="Times New Roman" w:hAnsi="Verdana" w:cs="Times New Roman"/>
          <w:color w:val="000000"/>
          <w:kern w:val="0"/>
          <w:sz w:val="24"/>
          <w:szCs w:val="24"/>
          <w:lang w:eastAsia="ru-RU"/>
        </w:rPr>
        <w:t xml:space="preserve">277 </w:t>
      </w:r>
      <w:r w:rsidRPr="0032146F">
        <w:rPr>
          <w:rFonts w:ascii="Verdana" w:eastAsia="Times New Roman" w:hAnsi="Verdana" w:cs="Times New Roman" w:hint="eastAsia"/>
          <w:color w:val="000000"/>
          <w:kern w:val="0"/>
          <w:sz w:val="24"/>
          <w:szCs w:val="24"/>
          <w:lang w:eastAsia="ru-RU"/>
        </w:rPr>
        <w:t>Висновки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розділу</w:t>
      </w:r>
      <w:r w:rsidRPr="0032146F">
        <w:rPr>
          <w:rFonts w:ascii="Verdana" w:eastAsia="Times New Roman" w:hAnsi="Verdana" w:cs="Times New Roman"/>
          <w:color w:val="000000"/>
          <w:kern w:val="0"/>
          <w:sz w:val="24"/>
          <w:szCs w:val="24"/>
          <w:lang w:eastAsia="ru-RU"/>
        </w:rPr>
        <w:t xml:space="preserve"> 3</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286 </w:t>
      </w:r>
      <w:r w:rsidRPr="0032146F">
        <w:rPr>
          <w:rFonts w:ascii="Verdana" w:eastAsia="Times New Roman" w:hAnsi="Verdana" w:cs="Times New Roman" w:hint="eastAsia"/>
          <w:color w:val="000000"/>
          <w:kern w:val="0"/>
          <w:sz w:val="24"/>
          <w:szCs w:val="24"/>
          <w:lang w:eastAsia="ru-RU"/>
        </w:rPr>
        <w:t>Розділ</w:t>
      </w:r>
      <w:r w:rsidRPr="0032146F">
        <w:rPr>
          <w:rFonts w:ascii="Verdana" w:eastAsia="Times New Roman" w:hAnsi="Verdana" w:cs="Times New Roman"/>
          <w:color w:val="000000"/>
          <w:kern w:val="0"/>
          <w:sz w:val="24"/>
          <w:szCs w:val="24"/>
          <w:lang w:eastAsia="ru-RU"/>
        </w:rPr>
        <w:t xml:space="preserve"> 4 </w:t>
      </w:r>
      <w:r w:rsidRPr="0032146F">
        <w:rPr>
          <w:rFonts w:ascii="Verdana" w:eastAsia="Times New Roman" w:hAnsi="Verdana" w:cs="Times New Roman" w:hint="eastAsia"/>
          <w:color w:val="000000"/>
          <w:kern w:val="0"/>
          <w:sz w:val="24"/>
          <w:szCs w:val="24"/>
          <w:lang w:eastAsia="ru-RU"/>
        </w:rPr>
        <w:t>Міжнародний</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досвід</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врегулювання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..292 4.1 </w:t>
      </w:r>
      <w:r w:rsidRPr="0032146F">
        <w:rPr>
          <w:rFonts w:ascii="Verdana" w:eastAsia="Times New Roman" w:hAnsi="Verdana" w:cs="Times New Roman" w:hint="eastAsia"/>
          <w:color w:val="000000"/>
          <w:kern w:val="0"/>
          <w:sz w:val="24"/>
          <w:szCs w:val="24"/>
          <w:lang w:eastAsia="ru-RU"/>
        </w:rPr>
        <w:t>Досвід</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врегулювання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членів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ЄС………………</w:t>
      </w:r>
      <w:r w:rsidRPr="0032146F">
        <w:rPr>
          <w:rFonts w:ascii="Verdana" w:eastAsia="Times New Roman" w:hAnsi="Verdana" w:cs="Times New Roman"/>
          <w:color w:val="000000"/>
          <w:kern w:val="0"/>
          <w:sz w:val="24"/>
          <w:szCs w:val="24"/>
          <w:lang w:eastAsia="ru-RU"/>
        </w:rPr>
        <w:t xml:space="preserve">..292 4.2 </w:t>
      </w:r>
      <w:r w:rsidRPr="0032146F">
        <w:rPr>
          <w:rFonts w:ascii="Verdana" w:eastAsia="Times New Roman" w:hAnsi="Verdana" w:cs="Times New Roman" w:hint="eastAsia"/>
          <w:color w:val="000000"/>
          <w:kern w:val="0"/>
          <w:sz w:val="24"/>
          <w:szCs w:val="24"/>
          <w:lang w:eastAsia="ru-RU"/>
        </w:rPr>
        <w:t>Досвід</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врегулювання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США……………………………</w:t>
      </w:r>
      <w:r w:rsidRPr="0032146F">
        <w:rPr>
          <w:rFonts w:ascii="Verdana" w:eastAsia="Times New Roman" w:hAnsi="Verdana" w:cs="Times New Roman"/>
          <w:color w:val="000000"/>
          <w:kern w:val="0"/>
          <w:sz w:val="24"/>
          <w:szCs w:val="24"/>
          <w:lang w:eastAsia="ru-RU"/>
        </w:rPr>
        <w:t xml:space="preserve">...313 4.3 </w:t>
      </w:r>
      <w:r w:rsidRPr="0032146F">
        <w:rPr>
          <w:rFonts w:ascii="Verdana" w:eastAsia="Times New Roman" w:hAnsi="Verdana" w:cs="Times New Roman" w:hint="eastAsia"/>
          <w:color w:val="000000"/>
          <w:kern w:val="0"/>
          <w:sz w:val="24"/>
          <w:szCs w:val="24"/>
          <w:lang w:eastAsia="ru-RU"/>
        </w:rPr>
        <w:t>Досвід</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врегулювання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трудовим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законодавством</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пострадянського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простору………………………………………………………………………</w:t>
      </w:r>
      <w:r w:rsidRPr="0032146F">
        <w:rPr>
          <w:rFonts w:ascii="Verdana" w:eastAsia="Times New Roman" w:hAnsi="Verdana" w:cs="Times New Roman"/>
          <w:color w:val="000000"/>
          <w:kern w:val="0"/>
          <w:sz w:val="24"/>
          <w:szCs w:val="24"/>
          <w:lang w:eastAsia="ru-RU"/>
        </w:rPr>
        <w:t xml:space="preserve">...330 4.4 </w:t>
      </w:r>
      <w:r w:rsidRPr="0032146F">
        <w:rPr>
          <w:rFonts w:ascii="Verdana" w:eastAsia="Times New Roman" w:hAnsi="Verdana" w:cs="Times New Roman" w:hint="eastAsia"/>
          <w:color w:val="000000"/>
          <w:kern w:val="0"/>
          <w:sz w:val="24"/>
          <w:szCs w:val="24"/>
          <w:lang w:eastAsia="ru-RU"/>
        </w:rPr>
        <w:t>Пропозиції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щодо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запозичення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зарубіжного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досвіду</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правового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регулювання</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юридичної</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відповідальності</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державних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службовців</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...358 </w:t>
      </w:r>
      <w:r w:rsidRPr="0032146F">
        <w:rPr>
          <w:rFonts w:ascii="Verdana" w:eastAsia="Times New Roman" w:hAnsi="Verdana" w:cs="Times New Roman" w:hint="eastAsia"/>
          <w:color w:val="000000"/>
          <w:kern w:val="0"/>
          <w:sz w:val="24"/>
          <w:szCs w:val="24"/>
          <w:lang w:eastAsia="ru-RU"/>
        </w:rPr>
        <w:t>Висновки</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до</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розділу</w:t>
      </w:r>
      <w:r w:rsidRPr="0032146F">
        <w:rPr>
          <w:rFonts w:ascii="Verdana" w:eastAsia="Times New Roman" w:hAnsi="Verdana" w:cs="Times New Roman"/>
          <w:color w:val="000000"/>
          <w:kern w:val="0"/>
          <w:sz w:val="24"/>
          <w:szCs w:val="24"/>
          <w:lang w:eastAsia="ru-RU"/>
        </w:rPr>
        <w:t xml:space="preserve"> 4</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378 </w:t>
      </w:r>
      <w:r w:rsidRPr="0032146F">
        <w:rPr>
          <w:rFonts w:ascii="Verdana" w:eastAsia="Times New Roman" w:hAnsi="Verdana" w:cs="Times New Roman" w:hint="eastAsia"/>
          <w:color w:val="000000"/>
          <w:kern w:val="0"/>
          <w:sz w:val="24"/>
          <w:szCs w:val="24"/>
          <w:lang w:eastAsia="ru-RU"/>
        </w:rPr>
        <w:t>Висновки………………………</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386 </w:t>
      </w:r>
      <w:r w:rsidRPr="0032146F">
        <w:rPr>
          <w:rFonts w:ascii="Verdana" w:eastAsia="Times New Roman" w:hAnsi="Verdana" w:cs="Times New Roman" w:hint="eastAsia"/>
          <w:color w:val="000000"/>
          <w:kern w:val="0"/>
          <w:sz w:val="24"/>
          <w:szCs w:val="24"/>
          <w:lang w:eastAsia="ru-RU"/>
        </w:rPr>
        <w:t>Список</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використаних</w:t>
      </w:r>
      <w:r w:rsidRPr="0032146F">
        <w:rPr>
          <w:rFonts w:ascii="Verdana" w:eastAsia="Times New Roman" w:hAnsi="Verdana" w:cs="Times New Roman"/>
          <w:color w:val="000000"/>
          <w:kern w:val="0"/>
          <w:sz w:val="24"/>
          <w:szCs w:val="24"/>
          <w:lang w:eastAsia="ru-RU"/>
        </w:rPr>
        <w:t xml:space="preserve"> </w:t>
      </w:r>
      <w:r w:rsidRPr="0032146F">
        <w:rPr>
          <w:rFonts w:ascii="Verdana" w:eastAsia="Times New Roman" w:hAnsi="Verdana" w:cs="Times New Roman" w:hint="eastAsia"/>
          <w:color w:val="000000"/>
          <w:kern w:val="0"/>
          <w:sz w:val="24"/>
          <w:szCs w:val="24"/>
          <w:lang w:eastAsia="ru-RU"/>
        </w:rPr>
        <w:t>джерел………………………</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 xml:space="preserve">..399 </w:t>
      </w:r>
      <w:r w:rsidRPr="0032146F">
        <w:rPr>
          <w:rFonts w:ascii="Verdana" w:eastAsia="Times New Roman" w:hAnsi="Verdana" w:cs="Times New Roman" w:hint="eastAsia"/>
          <w:color w:val="000000"/>
          <w:kern w:val="0"/>
          <w:sz w:val="24"/>
          <w:szCs w:val="24"/>
          <w:lang w:eastAsia="ru-RU"/>
        </w:rPr>
        <w:t>Додатки…………………………………………………</w:t>
      </w:r>
      <w:r w:rsidRPr="0032146F">
        <w:rPr>
          <w:rFonts w:ascii="Verdana" w:eastAsia="Times New Roman" w:hAnsi="Verdana" w:cs="Times New Roman"/>
          <w:color w:val="000000"/>
          <w:kern w:val="0"/>
          <w:sz w:val="24"/>
          <w:szCs w:val="24"/>
          <w:lang w:eastAsia="ru-RU"/>
        </w:rPr>
        <w:t>...</w:t>
      </w:r>
      <w:r w:rsidRPr="0032146F">
        <w:rPr>
          <w:rFonts w:ascii="Verdana" w:eastAsia="Times New Roman" w:hAnsi="Verdana" w:cs="Times New Roman" w:hint="eastAsia"/>
          <w:color w:val="000000"/>
          <w:kern w:val="0"/>
          <w:sz w:val="24"/>
          <w:szCs w:val="24"/>
          <w:lang w:eastAsia="ru-RU"/>
        </w:rPr>
        <w:t>……………</w:t>
      </w:r>
      <w:r w:rsidRPr="0032146F">
        <w:rPr>
          <w:rFonts w:ascii="Verdana" w:eastAsia="Times New Roman" w:hAnsi="Verdana" w:cs="Times New Roman"/>
          <w:color w:val="000000"/>
          <w:kern w:val="0"/>
          <w:sz w:val="24"/>
          <w:szCs w:val="24"/>
          <w:lang w:eastAsia="ru-RU"/>
        </w:rPr>
        <w:t>...468</w:t>
      </w:r>
    </w:p>
    <w:p w:rsidR="0032146F" w:rsidRDefault="0032146F" w:rsidP="0032146F">
      <w:pPr>
        <w:rPr>
          <w:rFonts w:ascii="Verdana" w:eastAsia="Times New Roman" w:hAnsi="Verdana" w:cs="Times New Roman"/>
          <w:color w:val="000000"/>
          <w:kern w:val="0"/>
          <w:sz w:val="24"/>
          <w:szCs w:val="24"/>
          <w:lang w:eastAsia="ru-RU"/>
        </w:rPr>
      </w:pPr>
    </w:p>
    <w:p w:rsidR="0032146F" w:rsidRDefault="0032146F" w:rsidP="0032146F">
      <w:pPr>
        <w:rPr>
          <w:rFonts w:ascii="Verdana" w:eastAsia="Times New Roman" w:hAnsi="Verdana" w:cs="Times New Roman"/>
          <w:color w:val="000000"/>
          <w:kern w:val="0"/>
          <w:sz w:val="24"/>
          <w:szCs w:val="24"/>
          <w:lang w:eastAsia="ru-RU"/>
        </w:rPr>
      </w:pPr>
    </w:p>
    <w:p w:rsidR="0032146F" w:rsidRDefault="0032146F" w:rsidP="0032146F">
      <w:pPr>
        <w:rPr>
          <w:rFonts w:ascii="Verdana" w:eastAsia="Times New Roman" w:hAnsi="Verdana" w:cs="Times New Roman"/>
          <w:color w:val="000000"/>
          <w:kern w:val="0"/>
          <w:sz w:val="24"/>
          <w:szCs w:val="24"/>
          <w:lang w:eastAsia="ru-RU"/>
        </w:rPr>
      </w:pPr>
    </w:p>
    <w:p w:rsidR="0032146F" w:rsidRDefault="0032146F" w:rsidP="0032146F">
      <w:r>
        <w:rPr>
          <w:rFonts w:hint="eastAsia"/>
        </w:rPr>
        <w:t>ВИСНОВКИ</w:t>
      </w:r>
    </w:p>
    <w:p w:rsidR="0032146F" w:rsidRDefault="0032146F" w:rsidP="0032146F">
      <w:r>
        <w:rPr>
          <w:rFonts w:hint="eastAsia"/>
        </w:rPr>
        <w:t>Результатом</w:t>
      </w:r>
      <w:r>
        <w:t></w:t>
      </w:r>
      <w:r>
        <w:rPr>
          <w:rFonts w:hint="eastAsia"/>
        </w:rPr>
        <w:t>проведеного</w:t>
      </w:r>
      <w:r>
        <w:t></w:t>
      </w:r>
      <w:r>
        <w:rPr>
          <w:rFonts w:hint="eastAsia"/>
        </w:rPr>
        <w:t>комплексного</w:t>
      </w:r>
      <w:r>
        <w:t></w:t>
      </w:r>
      <w:r>
        <w:rPr>
          <w:rFonts w:hint="eastAsia"/>
        </w:rPr>
        <w:t>наукового</w:t>
      </w:r>
      <w:r>
        <w:t></w:t>
      </w:r>
      <w:r>
        <w:rPr>
          <w:rFonts w:hint="eastAsia"/>
        </w:rPr>
        <w:t>дослідження</w:t>
      </w:r>
    </w:p>
    <w:p w:rsidR="0032146F" w:rsidRDefault="0032146F" w:rsidP="0032146F">
      <w:r>
        <w:rPr>
          <w:rFonts w:hint="eastAsia"/>
        </w:rPr>
        <w:t>дисциплінарної</w:t>
      </w:r>
      <w:r>
        <w:t></w:t>
      </w:r>
      <w:r>
        <w:rPr>
          <w:rFonts w:hint="eastAsia"/>
        </w:rPr>
        <w:t>та</w:t>
      </w:r>
      <w:r>
        <w:t></w:t>
      </w:r>
      <w:r>
        <w:rPr>
          <w:rFonts w:hint="eastAsia"/>
        </w:rPr>
        <w:t>матеріальної</w:t>
      </w:r>
      <w:r>
        <w:t></w:t>
      </w:r>
      <w:r>
        <w:rPr>
          <w:rFonts w:hint="eastAsia"/>
        </w:rPr>
        <w:t>відповідальності</w:t>
      </w:r>
      <w:r>
        <w:t></w:t>
      </w:r>
      <w:r>
        <w:rPr>
          <w:rFonts w:hint="eastAsia"/>
        </w:rPr>
        <w:t>державних</w:t>
      </w:r>
      <w:r>
        <w:t></w:t>
      </w:r>
      <w:r>
        <w:rPr>
          <w:rFonts w:hint="eastAsia"/>
        </w:rPr>
        <w:t>службовців</w:t>
      </w:r>
      <w:r>
        <w:t></w:t>
      </w:r>
      <w:r>
        <w:rPr>
          <w:rFonts w:hint="eastAsia"/>
        </w:rPr>
        <w:t>як</w:t>
      </w:r>
    </w:p>
    <w:p w:rsidR="0032146F" w:rsidRDefault="0032146F" w:rsidP="0032146F">
      <w:r>
        <w:rPr>
          <w:rFonts w:hint="eastAsia"/>
        </w:rPr>
        <w:t>суб’єктів</w:t>
      </w:r>
      <w:r>
        <w:t></w:t>
      </w:r>
      <w:r>
        <w:rPr>
          <w:rFonts w:hint="eastAsia"/>
        </w:rPr>
        <w:t>трудового</w:t>
      </w:r>
      <w:r>
        <w:t></w:t>
      </w:r>
      <w:r>
        <w:rPr>
          <w:rFonts w:hint="eastAsia"/>
        </w:rPr>
        <w:t>права</w:t>
      </w:r>
      <w:r>
        <w:t></w:t>
      </w:r>
      <w:r>
        <w:t></w:t>
      </w:r>
      <w:r>
        <w:rPr>
          <w:rFonts w:hint="eastAsia"/>
        </w:rPr>
        <w:t>здійсненого</w:t>
      </w:r>
      <w:r>
        <w:t></w:t>
      </w:r>
      <w:r>
        <w:rPr>
          <w:rFonts w:hint="eastAsia"/>
        </w:rPr>
        <w:t>на</w:t>
      </w:r>
      <w:r>
        <w:t></w:t>
      </w:r>
      <w:r>
        <w:rPr>
          <w:rFonts w:hint="eastAsia"/>
        </w:rPr>
        <w:t>підставі</w:t>
      </w:r>
      <w:r>
        <w:t></w:t>
      </w:r>
      <w:r>
        <w:rPr>
          <w:rFonts w:hint="eastAsia"/>
        </w:rPr>
        <w:t>аналізу</w:t>
      </w:r>
      <w:r>
        <w:t></w:t>
      </w:r>
      <w:r>
        <w:rPr>
          <w:rFonts w:hint="eastAsia"/>
        </w:rPr>
        <w:t>чинного</w:t>
      </w:r>
    </w:p>
    <w:p w:rsidR="0032146F" w:rsidRDefault="0032146F" w:rsidP="0032146F">
      <w:r>
        <w:rPr>
          <w:rFonts w:hint="eastAsia"/>
        </w:rPr>
        <w:t>законодавства</w:t>
      </w:r>
      <w:r>
        <w:t></w:t>
      </w:r>
      <w:r>
        <w:rPr>
          <w:rFonts w:hint="eastAsia"/>
        </w:rPr>
        <w:t>України</w:t>
      </w:r>
      <w:r>
        <w:t></w:t>
      </w:r>
      <w:r>
        <w:rPr>
          <w:rFonts w:hint="eastAsia"/>
        </w:rPr>
        <w:t>та</w:t>
      </w:r>
      <w:r>
        <w:t></w:t>
      </w:r>
      <w:r>
        <w:rPr>
          <w:rFonts w:hint="eastAsia"/>
        </w:rPr>
        <w:t>зарубіжних</w:t>
      </w:r>
      <w:r>
        <w:t></w:t>
      </w:r>
      <w:r>
        <w:rPr>
          <w:rFonts w:hint="eastAsia"/>
        </w:rPr>
        <w:t>держав</w:t>
      </w:r>
      <w:r>
        <w:t></w:t>
      </w:r>
      <w:r>
        <w:t></w:t>
      </w:r>
      <w:r>
        <w:rPr>
          <w:rFonts w:hint="eastAsia"/>
        </w:rPr>
        <w:t>Іспанії</w:t>
      </w:r>
      <w:r>
        <w:t></w:t>
      </w:r>
      <w:r>
        <w:t></w:t>
      </w:r>
      <w:r>
        <w:rPr>
          <w:rFonts w:hint="eastAsia"/>
        </w:rPr>
        <w:t>Італії</w:t>
      </w:r>
      <w:r>
        <w:t></w:t>
      </w:r>
      <w:r>
        <w:t></w:t>
      </w:r>
      <w:r>
        <w:rPr>
          <w:rFonts w:hint="eastAsia"/>
        </w:rPr>
        <w:t>Румунії</w:t>
      </w:r>
      <w:r>
        <w:t></w:t>
      </w:r>
    </w:p>
    <w:p w:rsidR="0032146F" w:rsidRDefault="0032146F" w:rsidP="0032146F">
      <w:r>
        <w:rPr>
          <w:rFonts w:hint="eastAsia"/>
        </w:rPr>
        <w:t>Франції</w:t>
      </w:r>
      <w:r>
        <w:t></w:t>
      </w:r>
      <w:r>
        <w:t></w:t>
      </w:r>
      <w:r>
        <w:rPr>
          <w:rFonts w:hint="eastAsia"/>
        </w:rPr>
        <w:t>США</w:t>
      </w:r>
      <w:r>
        <w:t></w:t>
      </w:r>
      <w:r>
        <w:t></w:t>
      </w:r>
      <w:r>
        <w:rPr>
          <w:rFonts w:hint="eastAsia"/>
        </w:rPr>
        <w:t>Азербайджану</w:t>
      </w:r>
      <w:r>
        <w:t></w:t>
      </w:r>
      <w:r>
        <w:t></w:t>
      </w:r>
      <w:r>
        <w:rPr>
          <w:rFonts w:hint="eastAsia"/>
        </w:rPr>
        <w:t>Білорусі</w:t>
      </w:r>
      <w:r>
        <w:t></w:t>
      </w:r>
      <w:r>
        <w:t></w:t>
      </w:r>
      <w:r>
        <w:rPr>
          <w:rFonts w:hint="eastAsia"/>
        </w:rPr>
        <w:t>Молдови</w:t>
      </w:r>
      <w:r>
        <w:t></w:t>
      </w:r>
      <w:r>
        <w:rPr>
          <w:rFonts w:hint="eastAsia"/>
        </w:rPr>
        <w:t>та</w:t>
      </w:r>
      <w:r>
        <w:t></w:t>
      </w:r>
      <w:r>
        <w:rPr>
          <w:rFonts w:hint="eastAsia"/>
        </w:rPr>
        <w:t>Російської</w:t>
      </w:r>
      <w:r>
        <w:t></w:t>
      </w:r>
      <w:r>
        <w:rPr>
          <w:rFonts w:hint="eastAsia"/>
        </w:rPr>
        <w:t>Федерації</w:t>
      </w:r>
      <w:r>
        <w:t></w:t>
      </w:r>
      <w:r>
        <w:t></w:t>
      </w:r>
    </w:p>
    <w:p w:rsidR="0032146F" w:rsidRDefault="0032146F" w:rsidP="0032146F">
      <w:r>
        <w:rPr>
          <w:rFonts w:hint="eastAsia"/>
        </w:rPr>
        <w:t>практики</w:t>
      </w:r>
      <w:r>
        <w:t></w:t>
      </w:r>
      <w:r>
        <w:rPr>
          <w:rFonts w:hint="eastAsia"/>
        </w:rPr>
        <w:t>його</w:t>
      </w:r>
      <w:r>
        <w:t></w:t>
      </w:r>
      <w:r>
        <w:rPr>
          <w:rFonts w:hint="eastAsia"/>
        </w:rPr>
        <w:t>реалізації</w:t>
      </w:r>
      <w:r>
        <w:t></w:t>
      </w:r>
      <w:r>
        <w:t></w:t>
      </w:r>
      <w:r>
        <w:rPr>
          <w:rFonts w:hint="eastAsia"/>
        </w:rPr>
        <w:t>зокрема</w:t>
      </w:r>
      <w:r>
        <w:t></w:t>
      </w:r>
      <w:r>
        <w:rPr>
          <w:rFonts w:hint="eastAsia"/>
        </w:rPr>
        <w:t>в</w:t>
      </w:r>
      <w:r>
        <w:t></w:t>
      </w:r>
      <w:r>
        <w:rPr>
          <w:rFonts w:hint="eastAsia"/>
        </w:rPr>
        <w:t>судовому</w:t>
      </w:r>
      <w:r>
        <w:t></w:t>
      </w:r>
      <w:r>
        <w:rPr>
          <w:rFonts w:hint="eastAsia"/>
        </w:rPr>
        <w:t>порядку</w:t>
      </w:r>
      <w:r>
        <w:t></w:t>
      </w:r>
      <w:r>
        <w:t></w:t>
      </w:r>
      <w:r>
        <w:rPr>
          <w:rFonts w:hint="eastAsia"/>
        </w:rPr>
        <w:t>а</w:t>
      </w:r>
      <w:r>
        <w:t></w:t>
      </w:r>
      <w:r>
        <w:rPr>
          <w:rFonts w:hint="eastAsia"/>
        </w:rPr>
        <w:t>також</w:t>
      </w:r>
      <w:r>
        <w:t></w:t>
      </w:r>
      <w:r>
        <w:rPr>
          <w:rFonts w:hint="eastAsia"/>
        </w:rPr>
        <w:t>осмислення</w:t>
      </w:r>
    </w:p>
    <w:p w:rsidR="0032146F" w:rsidRDefault="0032146F" w:rsidP="0032146F">
      <w:r>
        <w:rPr>
          <w:rFonts w:hint="eastAsia"/>
        </w:rPr>
        <w:t>актуальних</w:t>
      </w:r>
      <w:r>
        <w:t></w:t>
      </w:r>
      <w:r>
        <w:rPr>
          <w:rFonts w:hint="eastAsia"/>
        </w:rPr>
        <w:t>теоретичних</w:t>
      </w:r>
      <w:r>
        <w:t></w:t>
      </w:r>
      <w:r>
        <w:rPr>
          <w:rFonts w:hint="eastAsia"/>
        </w:rPr>
        <w:t>напрацювань</w:t>
      </w:r>
      <w:r>
        <w:t></w:t>
      </w:r>
      <w:r>
        <w:rPr>
          <w:rFonts w:hint="eastAsia"/>
        </w:rPr>
        <w:t>українських</w:t>
      </w:r>
      <w:r>
        <w:t></w:t>
      </w:r>
      <w:r>
        <w:rPr>
          <w:rFonts w:hint="eastAsia"/>
        </w:rPr>
        <w:t>та</w:t>
      </w:r>
      <w:r>
        <w:t></w:t>
      </w:r>
      <w:r>
        <w:rPr>
          <w:rFonts w:hint="eastAsia"/>
        </w:rPr>
        <w:t>зарубіжних</w:t>
      </w:r>
      <w:r>
        <w:t></w:t>
      </w:r>
      <w:r>
        <w:rPr>
          <w:rFonts w:hint="eastAsia"/>
        </w:rPr>
        <w:t>вчених</w:t>
      </w:r>
      <w:r>
        <w:t></w:t>
      </w:r>
      <w:r>
        <w:rPr>
          <w:rFonts w:hint="eastAsia"/>
        </w:rPr>
        <w:t>у</w:t>
      </w:r>
    </w:p>
    <w:p w:rsidR="0032146F" w:rsidRDefault="0032146F" w:rsidP="0032146F">
      <w:r>
        <w:rPr>
          <w:rFonts w:hint="eastAsia"/>
        </w:rPr>
        <w:t>галузі</w:t>
      </w:r>
      <w:r>
        <w:t></w:t>
      </w:r>
      <w:r>
        <w:rPr>
          <w:rFonts w:hint="eastAsia"/>
        </w:rPr>
        <w:t>права</w:t>
      </w:r>
      <w:r>
        <w:t></w:t>
      </w:r>
      <w:r>
        <w:t></w:t>
      </w:r>
      <w:r>
        <w:rPr>
          <w:rFonts w:hint="eastAsia"/>
        </w:rPr>
        <w:t>стало</w:t>
      </w:r>
      <w:r>
        <w:t></w:t>
      </w:r>
      <w:r>
        <w:rPr>
          <w:rFonts w:hint="eastAsia"/>
        </w:rPr>
        <w:t>вирішення</w:t>
      </w:r>
      <w:r>
        <w:t></w:t>
      </w:r>
      <w:r>
        <w:rPr>
          <w:rFonts w:hint="eastAsia"/>
        </w:rPr>
        <w:t>важливої</w:t>
      </w:r>
      <w:r>
        <w:t></w:t>
      </w:r>
      <w:r>
        <w:rPr>
          <w:rFonts w:hint="eastAsia"/>
        </w:rPr>
        <w:t>наукової</w:t>
      </w:r>
      <w:r>
        <w:t></w:t>
      </w:r>
      <w:r>
        <w:rPr>
          <w:rFonts w:hint="eastAsia"/>
        </w:rPr>
        <w:t>проблеми</w:t>
      </w:r>
      <w:r>
        <w:t></w:t>
      </w:r>
      <w:r>
        <w:t></w:t>
      </w:r>
      <w:r>
        <w:rPr>
          <w:rFonts w:hint="eastAsia"/>
        </w:rPr>
        <w:t>що</w:t>
      </w:r>
      <w:r>
        <w:t></w:t>
      </w:r>
      <w:r>
        <w:rPr>
          <w:rFonts w:hint="eastAsia"/>
        </w:rPr>
        <w:t>полягала</w:t>
      </w:r>
      <w:r>
        <w:t></w:t>
      </w:r>
      <w:r>
        <w:rPr>
          <w:rFonts w:hint="eastAsia"/>
        </w:rPr>
        <w:t>у</w:t>
      </w:r>
    </w:p>
    <w:p w:rsidR="0032146F" w:rsidRDefault="0032146F" w:rsidP="0032146F">
      <w:r>
        <w:rPr>
          <w:rFonts w:hint="eastAsia"/>
        </w:rPr>
        <w:t>необхідності</w:t>
      </w:r>
      <w:r>
        <w:t></w:t>
      </w:r>
      <w:r>
        <w:rPr>
          <w:rFonts w:hint="eastAsia"/>
        </w:rPr>
        <w:t>переосмислення</w:t>
      </w:r>
      <w:r>
        <w:t></w:t>
      </w:r>
      <w:r>
        <w:rPr>
          <w:rFonts w:hint="eastAsia"/>
        </w:rPr>
        <w:t>наразі</w:t>
      </w:r>
      <w:r>
        <w:t></w:t>
      </w:r>
      <w:r>
        <w:rPr>
          <w:rFonts w:hint="eastAsia"/>
        </w:rPr>
        <w:t>триваючої</w:t>
      </w:r>
      <w:r>
        <w:t></w:t>
      </w:r>
      <w:r>
        <w:rPr>
          <w:rFonts w:hint="eastAsia"/>
        </w:rPr>
        <w:t>реформи</w:t>
      </w:r>
      <w:r>
        <w:t></w:t>
      </w:r>
      <w:r>
        <w:rPr>
          <w:rFonts w:hint="eastAsia"/>
        </w:rPr>
        <w:t>законодавства</w:t>
      </w:r>
    </w:p>
    <w:p w:rsidR="0032146F" w:rsidRDefault="0032146F" w:rsidP="0032146F">
      <w:r>
        <w:rPr>
          <w:rFonts w:hint="eastAsia"/>
        </w:rPr>
        <w:t>України</w:t>
      </w:r>
      <w:r>
        <w:t></w:t>
      </w:r>
      <w:r>
        <w:rPr>
          <w:rFonts w:hint="eastAsia"/>
        </w:rPr>
        <w:t>про</w:t>
      </w:r>
      <w:r>
        <w:t></w:t>
      </w:r>
      <w:r>
        <w:rPr>
          <w:rFonts w:hint="eastAsia"/>
        </w:rPr>
        <w:t>працю</w:t>
      </w:r>
      <w:r>
        <w:t></w:t>
      </w:r>
      <w:r>
        <w:rPr>
          <w:rFonts w:hint="eastAsia"/>
        </w:rPr>
        <w:t>у</w:t>
      </w:r>
      <w:r>
        <w:t></w:t>
      </w:r>
      <w:r>
        <w:rPr>
          <w:rFonts w:hint="eastAsia"/>
        </w:rPr>
        <w:t>частині</w:t>
      </w:r>
      <w:r>
        <w:t></w:t>
      </w:r>
      <w:r>
        <w:rPr>
          <w:rFonts w:hint="eastAsia"/>
        </w:rPr>
        <w:t>правового</w:t>
      </w:r>
      <w:r>
        <w:t></w:t>
      </w:r>
      <w:r>
        <w:rPr>
          <w:rFonts w:hint="eastAsia"/>
        </w:rPr>
        <w:t>регулювання</w:t>
      </w:r>
      <w:r>
        <w:t></w:t>
      </w:r>
      <w:r>
        <w:rPr>
          <w:rFonts w:hint="eastAsia"/>
        </w:rPr>
        <w:t>юридичної</w:t>
      </w:r>
    </w:p>
    <w:p w:rsidR="0032146F" w:rsidRDefault="0032146F" w:rsidP="0032146F">
      <w:r>
        <w:rPr>
          <w:rFonts w:hint="eastAsia"/>
        </w:rPr>
        <w:t>відповідальності</w:t>
      </w:r>
      <w:r>
        <w:t></w:t>
      </w:r>
      <w:r>
        <w:rPr>
          <w:rFonts w:hint="eastAsia"/>
        </w:rPr>
        <w:t>державних</w:t>
      </w:r>
      <w:r>
        <w:t></w:t>
      </w:r>
      <w:r>
        <w:rPr>
          <w:rFonts w:hint="eastAsia"/>
        </w:rPr>
        <w:t>службовців</w:t>
      </w:r>
      <w:r>
        <w:t></w:t>
      </w:r>
      <w:r>
        <w:rPr>
          <w:rFonts w:hint="eastAsia"/>
        </w:rPr>
        <w:t>та</w:t>
      </w:r>
      <w:r>
        <w:t></w:t>
      </w:r>
      <w:r>
        <w:rPr>
          <w:rFonts w:hint="eastAsia"/>
        </w:rPr>
        <w:t>формулювання</w:t>
      </w:r>
      <w:r>
        <w:t></w:t>
      </w:r>
      <w:r>
        <w:rPr>
          <w:rFonts w:hint="eastAsia"/>
        </w:rPr>
        <w:t>відповідної</w:t>
      </w:r>
    </w:p>
    <w:p w:rsidR="0032146F" w:rsidRDefault="0032146F" w:rsidP="0032146F">
      <w:r>
        <w:rPr>
          <w:rFonts w:hint="eastAsia"/>
        </w:rPr>
        <w:t>концепції</w:t>
      </w:r>
      <w:r>
        <w:t></w:t>
      </w:r>
      <w:r>
        <w:rPr>
          <w:rFonts w:hint="eastAsia"/>
        </w:rPr>
        <w:t>означеної</w:t>
      </w:r>
      <w:r>
        <w:t></w:t>
      </w:r>
      <w:r>
        <w:rPr>
          <w:rFonts w:hint="eastAsia"/>
        </w:rPr>
        <w:t>відповідальності</w:t>
      </w:r>
      <w:r>
        <w:t></w:t>
      </w:r>
      <w:r>
        <w:t></w:t>
      </w:r>
      <w:r>
        <w:rPr>
          <w:rFonts w:hint="eastAsia"/>
        </w:rPr>
        <w:t>До</w:t>
      </w:r>
      <w:r>
        <w:t></w:t>
      </w:r>
      <w:r>
        <w:rPr>
          <w:rFonts w:hint="eastAsia"/>
        </w:rPr>
        <w:t>основних</w:t>
      </w:r>
      <w:r>
        <w:t></w:t>
      </w:r>
      <w:r>
        <w:rPr>
          <w:rFonts w:hint="eastAsia"/>
        </w:rPr>
        <w:t>результатів</w:t>
      </w:r>
      <w:r>
        <w:t></w:t>
      </w:r>
      <w:r>
        <w:rPr>
          <w:rFonts w:hint="eastAsia"/>
        </w:rPr>
        <w:t>наукового</w:t>
      </w:r>
    </w:p>
    <w:p w:rsidR="0032146F" w:rsidRDefault="0032146F" w:rsidP="0032146F">
      <w:r>
        <w:rPr>
          <w:rFonts w:hint="eastAsia"/>
        </w:rPr>
        <w:t>дослідження</w:t>
      </w:r>
      <w:r>
        <w:t></w:t>
      </w:r>
      <w:r>
        <w:rPr>
          <w:rFonts w:hint="eastAsia"/>
        </w:rPr>
        <w:t>віднесено</w:t>
      </w:r>
      <w:r>
        <w:t></w:t>
      </w:r>
      <w:r>
        <w:rPr>
          <w:rFonts w:hint="eastAsia"/>
        </w:rPr>
        <w:t>наступні</w:t>
      </w:r>
      <w:r>
        <w:t></w:t>
      </w:r>
      <w:r>
        <w:rPr>
          <w:rFonts w:hint="eastAsia"/>
        </w:rPr>
        <w:t>висновки</w:t>
      </w:r>
      <w:r>
        <w:t></w:t>
      </w:r>
    </w:p>
    <w:p w:rsidR="0032146F" w:rsidRDefault="0032146F" w:rsidP="0032146F">
      <w:r>
        <w:t></w:t>
      </w:r>
      <w:r>
        <w:t></w:t>
      </w:r>
      <w:r>
        <w:t></w:t>
      </w:r>
      <w:r>
        <w:rPr>
          <w:rFonts w:hint="eastAsia"/>
        </w:rPr>
        <w:t>Наукова</w:t>
      </w:r>
      <w:r>
        <w:t></w:t>
      </w:r>
      <w:r>
        <w:rPr>
          <w:rFonts w:hint="eastAsia"/>
        </w:rPr>
        <w:t>дискусія</w:t>
      </w:r>
      <w:r>
        <w:t></w:t>
      </w:r>
      <w:r>
        <w:rPr>
          <w:rFonts w:hint="eastAsia"/>
        </w:rPr>
        <w:t>щодо</w:t>
      </w:r>
      <w:r>
        <w:t></w:t>
      </w:r>
      <w:r>
        <w:rPr>
          <w:rFonts w:hint="eastAsia"/>
        </w:rPr>
        <w:t>розуміння</w:t>
      </w:r>
      <w:r>
        <w:t></w:t>
      </w:r>
      <w:r>
        <w:rPr>
          <w:rFonts w:hint="eastAsia"/>
        </w:rPr>
        <w:t>сутності</w:t>
      </w:r>
      <w:r>
        <w:t></w:t>
      </w:r>
      <w:r>
        <w:rPr>
          <w:rFonts w:hint="eastAsia"/>
        </w:rPr>
        <w:t>правового</w:t>
      </w:r>
      <w:r>
        <w:t></w:t>
      </w:r>
      <w:r>
        <w:rPr>
          <w:rFonts w:hint="eastAsia"/>
        </w:rPr>
        <w:t>статусу</w:t>
      </w:r>
    </w:p>
    <w:p w:rsidR="0032146F" w:rsidRDefault="0032146F" w:rsidP="0032146F">
      <w:r>
        <w:rPr>
          <w:rFonts w:hint="eastAsia"/>
        </w:rPr>
        <w:t>державних</w:t>
      </w:r>
      <w:r>
        <w:t></w:t>
      </w:r>
      <w:r>
        <w:rPr>
          <w:rFonts w:hint="eastAsia"/>
        </w:rPr>
        <w:t>службовців</w:t>
      </w:r>
      <w:r>
        <w:t></w:t>
      </w:r>
      <w:r>
        <w:rPr>
          <w:rFonts w:hint="eastAsia"/>
        </w:rPr>
        <w:t>у</w:t>
      </w:r>
      <w:r>
        <w:t></w:t>
      </w:r>
      <w:r>
        <w:rPr>
          <w:rFonts w:hint="eastAsia"/>
        </w:rPr>
        <w:t>теорії</w:t>
      </w:r>
      <w:r>
        <w:t></w:t>
      </w:r>
      <w:r>
        <w:rPr>
          <w:rFonts w:hint="eastAsia"/>
        </w:rPr>
        <w:t>права</w:t>
      </w:r>
      <w:r>
        <w:t></w:t>
      </w:r>
      <w:r>
        <w:rPr>
          <w:rFonts w:hint="eastAsia"/>
        </w:rPr>
        <w:t>триває</w:t>
      </w:r>
      <w:r>
        <w:t></w:t>
      </w:r>
      <w:r>
        <w:rPr>
          <w:rFonts w:hint="eastAsia"/>
        </w:rPr>
        <w:t>і</w:t>
      </w:r>
      <w:r>
        <w:t></w:t>
      </w:r>
      <w:r>
        <w:rPr>
          <w:rFonts w:hint="eastAsia"/>
        </w:rPr>
        <w:t>наразі</w:t>
      </w:r>
      <w:r>
        <w:t></w:t>
      </w:r>
      <w:r>
        <w:t></w:t>
      </w:r>
      <w:r>
        <w:rPr>
          <w:rFonts w:hint="eastAsia"/>
        </w:rPr>
        <w:t>поділяючи</w:t>
      </w:r>
      <w:r>
        <w:t></w:t>
      </w:r>
      <w:r>
        <w:rPr>
          <w:rFonts w:hint="eastAsia"/>
        </w:rPr>
        <w:t>у</w:t>
      </w:r>
      <w:r>
        <w:t></w:t>
      </w:r>
      <w:r>
        <w:rPr>
          <w:rFonts w:hint="eastAsia"/>
        </w:rPr>
        <w:t>цьому</w:t>
      </w:r>
    </w:p>
    <w:p w:rsidR="0032146F" w:rsidRDefault="0032146F" w:rsidP="0032146F">
      <w:r>
        <w:rPr>
          <w:rFonts w:hint="eastAsia"/>
        </w:rPr>
        <w:t>контексті</w:t>
      </w:r>
      <w:r>
        <w:t></w:t>
      </w:r>
      <w:r>
        <w:rPr>
          <w:rFonts w:hint="eastAsia"/>
        </w:rPr>
        <w:t>науковців</w:t>
      </w:r>
      <w:r>
        <w:t></w:t>
      </w:r>
      <w:r>
        <w:rPr>
          <w:rFonts w:hint="eastAsia"/>
        </w:rPr>
        <w:t>на</w:t>
      </w:r>
      <w:r>
        <w:t></w:t>
      </w:r>
      <w:r>
        <w:rPr>
          <w:rFonts w:hint="eastAsia"/>
        </w:rPr>
        <w:t>три</w:t>
      </w:r>
      <w:r>
        <w:t></w:t>
      </w:r>
      <w:r>
        <w:rPr>
          <w:rFonts w:hint="eastAsia"/>
        </w:rPr>
        <w:t>групи</w:t>
      </w:r>
      <w:r>
        <w:t></w:t>
      </w:r>
      <w:r>
        <w:t></w:t>
      </w:r>
      <w:r>
        <w:t></w:t>
      </w:r>
      <w:r>
        <w:t></w:t>
      </w:r>
      <w:r>
        <w:t></w:t>
      </w:r>
      <w:r>
        <w:rPr>
          <w:rFonts w:hint="eastAsia"/>
        </w:rPr>
        <w:t>фахівців</w:t>
      </w:r>
      <w:r>
        <w:t></w:t>
      </w:r>
      <w:r>
        <w:t></w:t>
      </w:r>
      <w:r>
        <w:rPr>
          <w:rFonts w:hint="eastAsia"/>
        </w:rPr>
        <w:t>які</w:t>
      </w:r>
      <w:r>
        <w:t></w:t>
      </w:r>
      <w:r>
        <w:rPr>
          <w:rFonts w:hint="eastAsia"/>
        </w:rPr>
        <w:t>вважають</w:t>
      </w:r>
      <w:r>
        <w:t></w:t>
      </w:r>
      <w:r>
        <w:t></w:t>
      </w:r>
      <w:r>
        <w:rPr>
          <w:rFonts w:hint="eastAsia"/>
        </w:rPr>
        <w:t>що</w:t>
      </w:r>
    </w:p>
    <w:p w:rsidR="0032146F" w:rsidRDefault="0032146F" w:rsidP="0032146F">
      <w:r>
        <w:rPr>
          <w:rFonts w:hint="eastAsia"/>
        </w:rPr>
        <w:t>держслужбовці</w:t>
      </w:r>
      <w:r>
        <w:t></w:t>
      </w:r>
      <w:r>
        <w:rPr>
          <w:rFonts w:hint="eastAsia"/>
        </w:rPr>
        <w:t>є</w:t>
      </w:r>
      <w:r>
        <w:t></w:t>
      </w:r>
      <w:r>
        <w:rPr>
          <w:rFonts w:hint="eastAsia"/>
        </w:rPr>
        <w:t>суб’єктами</w:t>
      </w:r>
      <w:r>
        <w:t></w:t>
      </w:r>
      <w:r>
        <w:rPr>
          <w:rFonts w:hint="eastAsia"/>
        </w:rPr>
        <w:t>суто</w:t>
      </w:r>
      <w:r>
        <w:t></w:t>
      </w:r>
      <w:r>
        <w:rPr>
          <w:rFonts w:hint="eastAsia"/>
        </w:rPr>
        <w:t>адміністративного</w:t>
      </w:r>
      <w:r>
        <w:t></w:t>
      </w:r>
      <w:r>
        <w:rPr>
          <w:rFonts w:hint="eastAsia"/>
        </w:rPr>
        <w:t>права</w:t>
      </w:r>
      <w:r>
        <w:t></w:t>
      </w:r>
      <w:r>
        <w:t></w:t>
      </w:r>
      <w:r>
        <w:rPr>
          <w:rFonts w:hint="eastAsia"/>
        </w:rPr>
        <w:t>а</w:t>
      </w:r>
      <w:r>
        <w:t></w:t>
      </w:r>
      <w:r>
        <w:rPr>
          <w:rFonts w:hint="eastAsia"/>
        </w:rPr>
        <w:t>тому</w:t>
      </w:r>
      <w:r>
        <w:t></w:t>
      </w:r>
      <w:r>
        <w:rPr>
          <w:rFonts w:hint="eastAsia"/>
        </w:rPr>
        <w:t>їхня</w:t>
      </w:r>
    </w:p>
    <w:p w:rsidR="0032146F" w:rsidRDefault="0032146F" w:rsidP="0032146F">
      <w:r>
        <w:rPr>
          <w:rFonts w:hint="eastAsia"/>
        </w:rPr>
        <w:t>діяльність</w:t>
      </w:r>
      <w:r>
        <w:t></w:t>
      </w:r>
      <w:r>
        <w:rPr>
          <w:rFonts w:hint="eastAsia"/>
        </w:rPr>
        <w:t>повинна</w:t>
      </w:r>
      <w:r>
        <w:t></w:t>
      </w:r>
      <w:r>
        <w:rPr>
          <w:rFonts w:hint="eastAsia"/>
        </w:rPr>
        <w:t>врегульовуватись</w:t>
      </w:r>
      <w:r>
        <w:t></w:t>
      </w:r>
      <w:r>
        <w:rPr>
          <w:rFonts w:hint="eastAsia"/>
        </w:rPr>
        <w:t>виключно</w:t>
      </w:r>
      <w:r>
        <w:t></w:t>
      </w:r>
      <w:r>
        <w:rPr>
          <w:rFonts w:hint="eastAsia"/>
        </w:rPr>
        <w:t>нормами</w:t>
      </w:r>
      <w:r>
        <w:t></w:t>
      </w:r>
      <w:r>
        <w:rPr>
          <w:rFonts w:hint="eastAsia"/>
        </w:rPr>
        <w:t>адміністративного</w:t>
      </w:r>
    </w:p>
    <w:p w:rsidR="0032146F" w:rsidRDefault="0032146F" w:rsidP="0032146F">
      <w:r>
        <w:rPr>
          <w:rFonts w:hint="eastAsia"/>
        </w:rPr>
        <w:t>права</w:t>
      </w:r>
      <w:r>
        <w:t></w:t>
      </w:r>
      <w:r>
        <w:t></w:t>
      </w:r>
      <w:r>
        <w:t></w:t>
      </w:r>
      <w:r>
        <w:t></w:t>
      </w:r>
      <w:r>
        <w:t></w:t>
      </w:r>
      <w:r>
        <w:rPr>
          <w:rFonts w:hint="eastAsia"/>
        </w:rPr>
        <w:t>вчених</w:t>
      </w:r>
      <w:r>
        <w:t></w:t>
      </w:r>
      <w:r>
        <w:t></w:t>
      </w:r>
      <w:r>
        <w:rPr>
          <w:rFonts w:hint="eastAsia"/>
        </w:rPr>
        <w:t>котрі</w:t>
      </w:r>
      <w:r>
        <w:t></w:t>
      </w:r>
      <w:r>
        <w:rPr>
          <w:rFonts w:hint="eastAsia"/>
        </w:rPr>
        <w:t>наполягають</w:t>
      </w:r>
      <w:r>
        <w:t></w:t>
      </w:r>
      <w:r>
        <w:rPr>
          <w:rFonts w:hint="eastAsia"/>
        </w:rPr>
        <w:t>на</w:t>
      </w:r>
      <w:r>
        <w:t></w:t>
      </w:r>
      <w:r>
        <w:rPr>
          <w:rFonts w:hint="eastAsia"/>
        </w:rPr>
        <w:t>тому</w:t>
      </w:r>
      <w:r>
        <w:t></w:t>
      </w:r>
      <w:r>
        <w:t></w:t>
      </w:r>
      <w:r>
        <w:rPr>
          <w:rFonts w:hint="eastAsia"/>
        </w:rPr>
        <w:t>що</w:t>
      </w:r>
      <w:r>
        <w:t></w:t>
      </w:r>
      <w:r>
        <w:rPr>
          <w:rFonts w:hint="eastAsia"/>
        </w:rPr>
        <w:t>держслужбовці</w:t>
      </w:r>
      <w:r>
        <w:t></w:t>
      </w:r>
      <w:r>
        <w:rPr>
          <w:rFonts w:hint="eastAsia"/>
        </w:rPr>
        <w:t>є</w:t>
      </w:r>
      <w:r>
        <w:t></w:t>
      </w:r>
      <w:r>
        <w:rPr>
          <w:rFonts w:hint="eastAsia"/>
        </w:rPr>
        <w:t>суб’єктами</w:t>
      </w:r>
    </w:p>
    <w:p w:rsidR="0032146F" w:rsidRDefault="0032146F" w:rsidP="0032146F">
      <w:r>
        <w:rPr>
          <w:rFonts w:hint="eastAsia"/>
        </w:rPr>
        <w:t>трудового</w:t>
      </w:r>
      <w:r>
        <w:t></w:t>
      </w:r>
      <w:r>
        <w:rPr>
          <w:rFonts w:hint="eastAsia"/>
        </w:rPr>
        <w:t>права</w:t>
      </w:r>
      <w:r>
        <w:t></w:t>
      </w:r>
      <w:r>
        <w:rPr>
          <w:rFonts w:hint="eastAsia"/>
        </w:rPr>
        <w:t>у</w:t>
      </w:r>
      <w:r>
        <w:t></w:t>
      </w:r>
      <w:r>
        <w:rPr>
          <w:rFonts w:hint="eastAsia"/>
        </w:rPr>
        <w:t>певній</w:t>
      </w:r>
      <w:r>
        <w:t></w:t>
      </w:r>
      <w:r>
        <w:rPr>
          <w:rFonts w:hint="eastAsia"/>
        </w:rPr>
        <w:t>частині</w:t>
      </w:r>
      <w:r>
        <w:t></w:t>
      </w:r>
      <w:r>
        <w:t></w:t>
      </w:r>
      <w:r>
        <w:rPr>
          <w:rFonts w:hint="eastAsia"/>
        </w:rPr>
        <w:t>і</w:t>
      </w:r>
      <w:r>
        <w:t></w:t>
      </w:r>
      <w:r>
        <w:rPr>
          <w:rFonts w:hint="eastAsia"/>
        </w:rPr>
        <w:t>якщо</w:t>
      </w:r>
      <w:r>
        <w:t></w:t>
      </w:r>
      <w:r>
        <w:rPr>
          <w:rFonts w:hint="eastAsia"/>
        </w:rPr>
        <w:t>провести</w:t>
      </w:r>
      <w:r>
        <w:t></w:t>
      </w:r>
      <w:r>
        <w:rPr>
          <w:rFonts w:hint="eastAsia"/>
        </w:rPr>
        <w:t>чітку</w:t>
      </w:r>
      <w:r>
        <w:t></w:t>
      </w:r>
      <w:r>
        <w:rPr>
          <w:rFonts w:hint="eastAsia"/>
        </w:rPr>
        <w:t>межу</w:t>
      </w:r>
      <w:r>
        <w:t></w:t>
      </w:r>
      <w:r>
        <w:t></w:t>
      </w:r>
      <w:r>
        <w:rPr>
          <w:rFonts w:hint="eastAsia"/>
        </w:rPr>
        <w:t>що</w:t>
      </w:r>
      <w:r>
        <w:t></w:t>
      </w:r>
      <w:r>
        <w:rPr>
          <w:rFonts w:hint="eastAsia"/>
        </w:rPr>
        <w:t>вкрай</w:t>
      </w:r>
    </w:p>
    <w:p w:rsidR="0032146F" w:rsidRDefault="0032146F" w:rsidP="0032146F">
      <w:r>
        <w:rPr>
          <w:rFonts w:hint="eastAsia"/>
        </w:rPr>
        <w:t>важко</w:t>
      </w:r>
      <w:r>
        <w:t></w:t>
      </w:r>
      <w:r>
        <w:rPr>
          <w:rFonts w:hint="eastAsia"/>
        </w:rPr>
        <w:t>здійснити</w:t>
      </w:r>
      <w:r>
        <w:t></w:t>
      </w:r>
      <w:r>
        <w:rPr>
          <w:rFonts w:hint="eastAsia"/>
        </w:rPr>
        <w:t>через</w:t>
      </w:r>
      <w:r>
        <w:t></w:t>
      </w:r>
      <w:r>
        <w:rPr>
          <w:rFonts w:hint="eastAsia"/>
        </w:rPr>
        <w:t>тісний</w:t>
      </w:r>
      <w:r>
        <w:t></w:t>
      </w:r>
      <w:r>
        <w:rPr>
          <w:rFonts w:hint="eastAsia"/>
        </w:rPr>
        <w:t>взаємний</w:t>
      </w:r>
      <w:r>
        <w:t></w:t>
      </w:r>
      <w:r>
        <w:rPr>
          <w:rFonts w:hint="eastAsia"/>
        </w:rPr>
        <w:t>зв’язок</w:t>
      </w:r>
      <w:r>
        <w:t></w:t>
      </w:r>
      <w:r>
        <w:rPr>
          <w:rFonts w:hint="eastAsia"/>
        </w:rPr>
        <w:t>службових</w:t>
      </w:r>
      <w:r>
        <w:t></w:t>
      </w:r>
      <w:r>
        <w:rPr>
          <w:rFonts w:hint="eastAsia"/>
        </w:rPr>
        <w:t>прав</w:t>
      </w:r>
      <w:r>
        <w:t></w:t>
      </w:r>
      <w:r>
        <w:rPr>
          <w:rFonts w:hint="eastAsia"/>
        </w:rPr>
        <w:t>та</w:t>
      </w:r>
      <w:r>
        <w:t></w:t>
      </w:r>
      <w:r>
        <w:rPr>
          <w:rFonts w:hint="eastAsia"/>
        </w:rPr>
        <w:t>обов’язків</w:t>
      </w:r>
    </w:p>
    <w:p w:rsidR="0032146F" w:rsidRDefault="0032146F" w:rsidP="0032146F">
      <w:r>
        <w:rPr>
          <w:rFonts w:hint="eastAsia"/>
        </w:rPr>
        <w:t>і</w:t>
      </w:r>
      <w:r>
        <w:t></w:t>
      </w:r>
      <w:r>
        <w:rPr>
          <w:rFonts w:hint="eastAsia"/>
        </w:rPr>
        <w:t>трудових</w:t>
      </w:r>
      <w:r>
        <w:t></w:t>
      </w:r>
      <w:r>
        <w:rPr>
          <w:rFonts w:hint="eastAsia"/>
        </w:rPr>
        <w:t>прав</w:t>
      </w:r>
      <w:r>
        <w:t></w:t>
      </w:r>
      <w:r>
        <w:rPr>
          <w:rFonts w:hint="eastAsia"/>
        </w:rPr>
        <w:t>та</w:t>
      </w:r>
      <w:r>
        <w:t></w:t>
      </w:r>
      <w:r>
        <w:rPr>
          <w:rFonts w:hint="eastAsia"/>
        </w:rPr>
        <w:t>обов’язків</w:t>
      </w:r>
      <w:r>
        <w:t></w:t>
      </w:r>
      <w:r>
        <w:t></w:t>
      </w:r>
      <w:r>
        <w:rPr>
          <w:rFonts w:hint="eastAsia"/>
        </w:rPr>
        <w:t>які</w:t>
      </w:r>
      <w:r>
        <w:t></w:t>
      </w:r>
      <w:r>
        <w:rPr>
          <w:rFonts w:hint="eastAsia"/>
        </w:rPr>
        <w:t>перетинаються</w:t>
      </w:r>
      <w:r>
        <w:t></w:t>
      </w:r>
      <w:r>
        <w:rPr>
          <w:rFonts w:hint="eastAsia"/>
        </w:rPr>
        <w:t>та</w:t>
      </w:r>
      <w:r>
        <w:t></w:t>
      </w:r>
      <w:r>
        <w:rPr>
          <w:rFonts w:hint="eastAsia"/>
        </w:rPr>
        <w:t>поступово</w:t>
      </w:r>
      <w:r>
        <w:t></w:t>
      </w:r>
      <w:r>
        <w:rPr>
          <w:rFonts w:hint="eastAsia"/>
        </w:rPr>
        <w:t>об’єднуються</w:t>
      </w:r>
    </w:p>
    <w:p w:rsidR="0032146F" w:rsidRDefault="0032146F" w:rsidP="0032146F">
      <w:r>
        <w:rPr>
          <w:rFonts w:hint="eastAsia"/>
        </w:rPr>
        <w:t>в</w:t>
      </w:r>
      <w:r>
        <w:t></w:t>
      </w:r>
      <w:r>
        <w:rPr>
          <w:rFonts w:hint="eastAsia"/>
        </w:rPr>
        <w:t>єдиний</w:t>
      </w:r>
      <w:r>
        <w:t></w:t>
      </w:r>
      <w:r>
        <w:rPr>
          <w:rFonts w:hint="eastAsia"/>
        </w:rPr>
        <w:t>комплекс</w:t>
      </w:r>
      <w:r>
        <w:t></w:t>
      </w:r>
      <w:r>
        <w:t></w:t>
      </w:r>
      <w:r>
        <w:rPr>
          <w:rFonts w:hint="eastAsia"/>
        </w:rPr>
        <w:t>між</w:t>
      </w:r>
      <w:r>
        <w:t></w:t>
      </w:r>
      <w:r>
        <w:rPr>
          <w:rFonts w:hint="eastAsia"/>
        </w:rPr>
        <w:t>правами</w:t>
      </w:r>
      <w:r>
        <w:t></w:t>
      </w:r>
      <w:r>
        <w:rPr>
          <w:rFonts w:hint="eastAsia"/>
        </w:rPr>
        <w:t>та</w:t>
      </w:r>
      <w:r>
        <w:t></w:t>
      </w:r>
      <w:r>
        <w:rPr>
          <w:rFonts w:hint="eastAsia"/>
        </w:rPr>
        <w:t>обов’язками</w:t>
      </w:r>
      <w:r>
        <w:t></w:t>
      </w:r>
      <w:r>
        <w:t></w:t>
      </w:r>
      <w:r>
        <w:rPr>
          <w:rFonts w:hint="eastAsia"/>
        </w:rPr>
        <w:t>то</w:t>
      </w:r>
      <w:r>
        <w:t></w:t>
      </w:r>
      <w:r>
        <w:rPr>
          <w:rFonts w:hint="eastAsia"/>
        </w:rPr>
        <w:t>можна</w:t>
      </w:r>
      <w:r>
        <w:t></w:t>
      </w:r>
      <w:r>
        <w:rPr>
          <w:rFonts w:hint="eastAsia"/>
        </w:rPr>
        <w:t>вести</w:t>
      </w:r>
      <w:r>
        <w:t></w:t>
      </w:r>
      <w:r>
        <w:rPr>
          <w:rFonts w:hint="eastAsia"/>
        </w:rPr>
        <w:t>мову</w:t>
      </w:r>
      <w:r>
        <w:t></w:t>
      </w:r>
      <w:r>
        <w:rPr>
          <w:rFonts w:hint="eastAsia"/>
        </w:rPr>
        <w:t>про</w:t>
      </w:r>
    </w:p>
    <w:p w:rsidR="0032146F" w:rsidRDefault="0032146F" w:rsidP="0032146F">
      <w:r>
        <w:rPr>
          <w:rFonts w:hint="eastAsia"/>
        </w:rPr>
        <w:t>необхідність</w:t>
      </w:r>
      <w:r>
        <w:t></w:t>
      </w:r>
      <w:r>
        <w:rPr>
          <w:rFonts w:hint="eastAsia"/>
        </w:rPr>
        <w:t>урегулювання</w:t>
      </w:r>
      <w:r>
        <w:t></w:t>
      </w:r>
      <w:r>
        <w:t></w:t>
      </w:r>
      <w:r>
        <w:rPr>
          <w:rFonts w:hint="eastAsia"/>
        </w:rPr>
        <w:t>трудової</w:t>
      </w:r>
      <w:r>
        <w:t></w:t>
      </w:r>
      <w:r>
        <w:t></w:t>
      </w:r>
      <w:r>
        <w:rPr>
          <w:rFonts w:hint="eastAsia"/>
        </w:rPr>
        <w:t>частини</w:t>
      </w:r>
      <w:r>
        <w:t></w:t>
      </w:r>
      <w:r>
        <w:rPr>
          <w:rFonts w:hint="eastAsia"/>
        </w:rPr>
        <w:t>нормами</w:t>
      </w:r>
      <w:r>
        <w:t></w:t>
      </w:r>
      <w:r>
        <w:rPr>
          <w:rFonts w:hint="eastAsia"/>
        </w:rPr>
        <w:t>трудового</w:t>
      </w:r>
      <w:r>
        <w:t></w:t>
      </w:r>
      <w:r>
        <w:rPr>
          <w:rFonts w:hint="eastAsia"/>
        </w:rPr>
        <w:t>права</w:t>
      </w:r>
      <w:r>
        <w:t></w:t>
      </w:r>
    </w:p>
    <w:p w:rsidR="0032146F" w:rsidRDefault="0032146F" w:rsidP="0032146F">
      <w:r>
        <w:t></w:t>
      </w:r>
      <w:r>
        <w:t></w:t>
      </w:r>
      <w:r>
        <w:t></w:t>
      </w:r>
      <w:r>
        <w:rPr>
          <w:rFonts w:hint="eastAsia"/>
        </w:rPr>
        <w:t>науковців</w:t>
      </w:r>
      <w:r>
        <w:t></w:t>
      </w:r>
      <w:r>
        <w:t></w:t>
      </w:r>
      <w:r>
        <w:rPr>
          <w:rFonts w:hint="eastAsia"/>
        </w:rPr>
        <w:t>що</w:t>
      </w:r>
      <w:r>
        <w:t></w:t>
      </w:r>
      <w:r>
        <w:rPr>
          <w:rFonts w:hint="eastAsia"/>
        </w:rPr>
        <w:t>дотримуються</w:t>
      </w:r>
      <w:r>
        <w:t></w:t>
      </w:r>
      <w:r>
        <w:rPr>
          <w:rFonts w:hint="eastAsia"/>
        </w:rPr>
        <w:t>дуального</w:t>
      </w:r>
      <w:r>
        <w:t></w:t>
      </w:r>
      <w:r>
        <w:rPr>
          <w:rFonts w:hint="eastAsia"/>
        </w:rPr>
        <w:t>підходу</w:t>
      </w:r>
      <w:r>
        <w:t></w:t>
      </w:r>
      <w:r>
        <w:t></w:t>
      </w:r>
      <w:r>
        <w:rPr>
          <w:rFonts w:hint="eastAsia"/>
        </w:rPr>
        <w:t>за</w:t>
      </w:r>
      <w:r>
        <w:t></w:t>
      </w:r>
      <w:r>
        <w:rPr>
          <w:rFonts w:hint="eastAsia"/>
        </w:rPr>
        <w:t>якого</w:t>
      </w:r>
      <w:r>
        <w:t></w:t>
      </w:r>
      <w:r>
        <w:rPr>
          <w:rFonts w:hint="eastAsia"/>
        </w:rPr>
        <w:t>державний</w:t>
      </w:r>
    </w:p>
    <w:p w:rsidR="0032146F" w:rsidRDefault="0032146F" w:rsidP="0032146F">
      <w:r>
        <w:rPr>
          <w:rFonts w:hint="eastAsia"/>
        </w:rPr>
        <w:t>службовець</w:t>
      </w:r>
      <w:r>
        <w:t></w:t>
      </w:r>
      <w:r>
        <w:rPr>
          <w:rFonts w:hint="eastAsia"/>
        </w:rPr>
        <w:t>виступає</w:t>
      </w:r>
      <w:r>
        <w:t></w:t>
      </w:r>
      <w:r>
        <w:rPr>
          <w:rFonts w:hint="eastAsia"/>
        </w:rPr>
        <w:t>інтегратором</w:t>
      </w:r>
      <w:r>
        <w:t></w:t>
      </w:r>
      <w:r>
        <w:rPr>
          <w:rFonts w:hint="eastAsia"/>
        </w:rPr>
        <w:t>двох</w:t>
      </w:r>
      <w:r>
        <w:t></w:t>
      </w:r>
      <w:r>
        <w:rPr>
          <w:rFonts w:hint="eastAsia"/>
        </w:rPr>
        <w:t>статусів</w:t>
      </w:r>
      <w:r>
        <w:t></w:t>
      </w:r>
      <w:r>
        <w:t></w:t>
      </w:r>
      <w:r>
        <w:rPr>
          <w:rFonts w:hint="eastAsia"/>
        </w:rPr>
        <w:t>що</w:t>
      </w:r>
      <w:r>
        <w:t></w:t>
      </w:r>
      <w:r>
        <w:rPr>
          <w:rFonts w:hint="eastAsia"/>
        </w:rPr>
        <w:t>усуває</w:t>
      </w:r>
      <w:r>
        <w:t></w:t>
      </w:r>
      <w:r>
        <w:rPr>
          <w:rFonts w:hint="eastAsia"/>
        </w:rPr>
        <w:t>необхідність</w:t>
      </w:r>
      <w:r>
        <w:t></w:t>
      </w:r>
      <w:r>
        <w:rPr>
          <w:rFonts w:hint="eastAsia"/>
        </w:rPr>
        <w:t>їх</w:t>
      </w:r>
    </w:p>
    <w:p w:rsidR="0032146F" w:rsidRDefault="0032146F" w:rsidP="0032146F">
      <w:r>
        <w:rPr>
          <w:rFonts w:hint="eastAsia"/>
        </w:rPr>
        <w:t>окремого</w:t>
      </w:r>
      <w:r>
        <w:t></w:t>
      </w:r>
      <w:r>
        <w:rPr>
          <w:rFonts w:hint="eastAsia"/>
        </w:rPr>
        <w:t>виділення</w:t>
      </w:r>
      <w:r>
        <w:t></w:t>
      </w:r>
      <w:r>
        <w:rPr>
          <w:rFonts w:hint="eastAsia"/>
        </w:rPr>
        <w:t>та</w:t>
      </w:r>
      <w:r>
        <w:t></w:t>
      </w:r>
      <w:r>
        <w:rPr>
          <w:rFonts w:hint="eastAsia"/>
        </w:rPr>
        <w:t>спричиняє</w:t>
      </w:r>
      <w:r>
        <w:t></w:t>
      </w:r>
      <w:r>
        <w:rPr>
          <w:rFonts w:hint="eastAsia"/>
        </w:rPr>
        <w:t>потребу</w:t>
      </w:r>
      <w:r>
        <w:t></w:t>
      </w:r>
      <w:r>
        <w:rPr>
          <w:rFonts w:hint="eastAsia"/>
        </w:rPr>
        <w:t>комплексного</w:t>
      </w:r>
      <w:r>
        <w:t></w:t>
      </w:r>
      <w:r>
        <w:rPr>
          <w:rFonts w:hint="eastAsia"/>
        </w:rPr>
        <w:t>розгляду</w:t>
      </w:r>
      <w:r>
        <w:t></w:t>
      </w:r>
      <w:r>
        <w:t></w:t>
      </w:r>
      <w:r>
        <w:rPr>
          <w:rFonts w:hint="eastAsia"/>
        </w:rPr>
        <w:t>Детальний</w:t>
      </w:r>
    </w:p>
    <w:p w:rsidR="0032146F" w:rsidRDefault="0032146F" w:rsidP="0032146F">
      <w:r>
        <w:rPr>
          <w:rFonts w:hint="eastAsia"/>
        </w:rPr>
        <w:t>аналіз</w:t>
      </w:r>
      <w:r>
        <w:t></w:t>
      </w:r>
      <w:r>
        <w:rPr>
          <w:rFonts w:hint="eastAsia"/>
        </w:rPr>
        <w:t>підходів</w:t>
      </w:r>
      <w:r>
        <w:t></w:t>
      </w:r>
      <w:r>
        <w:rPr>
          <w:rFonts w:hint="eastAsia"/>
        </w:rPr>
        <w:t>вчених</w:t>
      </w:r>
      <w:r>
        <w:t></w:t>
      </w:r>
      <w:r>
        <w:rPr>
          <w:rFonts w:hint="eastAsia"/>
        </w:rPr>
        <w:t>до</w:t>
      </w:r>
      <w:r>
        <w:t></w:t>
      </w:r>
      <w:r>
        <w:rPr>
          <w:rFonts w:hint="eastAsia"/>
        </w:rPr>
        <w:t>вирішення</w:t>
      </w:r>
      <w:r>
        <w:t></w:t>
      </w:r>
      <w:r>
        <w:rPr>
          <w:rFonts w:hint="eastAsia"/>
        </w:rPr>
        <w:t>означеного</w:t>
      </w:r>
      <w:r>
        <w:t></w:t>
      </w:r>
      <w:r>
        <w:rPr>
          <w:rFonts w:hint="eastAsia"/>
        </w:rPr>
        <w:t>питання</w:t>
      </w:r>
      <w:r>
        <w:t></w:t>
      </w:r>
      <w:r>
        <w:t></w:t>
      </w:r>
      <w:r>
        <w:rPr>
          <w:rFonts w:hint="eastAsia"/>
        </w:rPr>
        <w:t>а</w:t>
      </w:r>
      <w:r>
        <w:t></w:t>
      </w:r>
      <w:r>
        <w:rPr>
          <w:rFonts w:hint="eastAsia"/>
        </w:rPr>
        <w:t>також</w:t>
      </w:r>
      <w:r>
        <w:t></w:t>
      </w:r>
      <w:r>
        <w:rPr>
          <w:rFonts w:hint="eastAsia"/>
        </w:rPr>
        <w:t>аналіз</w:t>
      </w:r>
    </w:p>
    <w:p w:rsidR="0032146F" w:rsidRDefault="0032146F" w:rsidP="0032146F">
      <w:r>
        <w:rPr>
          <w:rFonts w:hint="eastAsia"/>
        </w:rPr>
        <w:t>чинного</w:t>
      </w:r>
      <w:r>
        <w:t></w:t>
      </w:r>
      <w:r>
        <w:rPr>
          <w:rFonts w:hint="eastAsia"/>
        </w:rPr>
        <w:t>законодавства</w:t>
      </w:r>
      <w:r>
        <w:t></w:t>
      </w:r>
      <w:r>
        <w:rPr>
          <w:rFonts w:hint="eastAsia"/>
        </w:rPr>
        <w:t>дозволяє</w:t>
      </w:r>
      <w:r>
        <w:t></w:t>
      </w:r>
      <w:r>
        <w:rPr>
          <w:rFonts w:hint="eastAsia"/>
        </w:rPr>
        <w:t>дійти</w:t>
      </w:r>
      <w:r>
        <w:t></w:t>
      </w:r>
      <w:r>
        <w:rPr>
          <w:rFonts w:hint="eastAsia"/>
        </w:rPr>
        <w:t>висновку</w:t>
      </w:r>
      <w:r>
        <w:t></w:t>
      </w:r>
      <w:r>
        <w:t></w:t>
      </w:r>
      <w:r>
        <w:rPr>
          <w:rFonts w:hint="eastAsia"/>
        </w:rPr>
        <w:t>що</w:t>
      </w:r>
      <w:r>
        <w:t></w:t>
      </w:r>
      <w:r>
        <w:rPr>
          <w:rFonts w:hint="eastAsia"/>
        </w:rPr>
        <w:t>саме</w:t>
      </w:r>
      <w:r>
        <w:t></w:t>
      </w:r>
      <w:r>
        <w:rPr>
          <w:rFonts w:hint="eastAsia"/>
        </w:rPr>
        <w:t>дуальний</w:t>
      </w:r>
      <w:r>
        <w:t></w:t>
      </w:r>
      <w:r>
        <w:rPr>
          <w:rFonts w:hint="eastAsia"/>
        </w:rPr>
        <w:t>підхід</w:t>
      </w:r>
      <w:r>
        <w:t></w:t>
      </w:r>
      <w:r>
        <w:rPr>
          <w:rFonts w:hint="eastAsia"/>
        </w:rPr>
        <w:t>до</w:t>
      </w:r>
      <w:r>
        <w:t></w:t>
      </w:r>
    </w:p>
    <w:p w:rsidR="0032146F" w:rsidRDefault="0032146F" w:rsidP="0032146F">
      <w:r>
        <w:t></w:t>
      </w:r>
      <w:r>
        <w:t></w:t>
      </w:r>
      <w:r>
        <w:t></w:t>
      </w:r>
    </w:p>
    <w:p w:rsidR="0032146F" w:rsidRDefault="0032146F" w:rsidP="0032146F">
      <w:r>
        <w:rPr>
          <w:rFonts w:hint="eastAsia"/>
        </w:rPr>
        <w:t>інтерпретації</w:t>
      </w:r>
      <w:r>
        <w:t></w:t>
      </w:r>
      <w:r>
        <w:rPr>
          <w:rFonts w:hint="eastAsia"/>
        </w:rPr>
        <w:t>правового</w:t>
      </w:r>
      <w:r>
        <w:t></w:t>
      </w:r>
      <w:r>
        <w:rPr>
          <w:rFonts w:hint="eastAsia"/>
        </w:rPr>
        <w:t>статусу</w:t>
      </w:r>
      <w:r>
        <w:t></w:t>
      </w:r>
      <w:r>
        <w:rPr>
          <w:rFonts w:hint="eastAsia"/>
        </w:rPr>
        <w:t>держслужбовців</w:t>
      </w:r>
      <w:r>
        <w:t></w:t>
      </w:r>
      <w:r>
        <w:rPr>
          <w:rFonts w:hint="eastAsia"/>
        </w:rPr>
        <w:t>є</w:t>
      </w:r>
      <w:r>
        <w:t></w:t>
      </w:r>
      <w:r>
        <w:rPr>
          <w:rFonts w:hint="eastAsia"/>
        </w:rPr>
        <w:t>найбільш</w:t>
      </w:r>
      <w:r>
        <w:t></w:t>
      </w:r>
      <w:r>
        <w:rPr>
          <w:rFonts w:hint="eastAsia"/>
        </w:rPr>
        <w:t>прийнятним</w:t>
      </w:r>
      <w:r>
        <w:t></w:t>
      </w:r>
      <w:r>
        <w:rPr>
          <w:rFonts w:hint="eastAsia"/>
        </w:rPr>
        <w:t>та</w:t>
      </w:r>
    </w:p>
    <w:p w:rsidR="0032146F" w:rsidRDefault="0032146F" w:rsidP="0032146F">
      <w:r>
        <w:rPr>
          <w:rFonts w:hint="eastAsia"/>
        </w:rPr>
        <w:t>перспективним</w:t>
      </w:r>
      <w:r>
        <w:t></w:t>
      </w:r>
      <w:r>
        <w:t></w:t>
      </w:r>
      <w:r>
        <w:rPr>
          <w:rFonts w:hint="eastAsia"/>
        </w:rPr>
        <w:t>При</w:t>
      </w:r>
      <w:r>
        <w:t></w:t>
      </w:r>
      <w:r>
        <w:rPr>
          <w:rFonts w:hint="eastAsia"/>
        </w:rPr>
        <w:t>цьому</w:t>
      </w:r>
      <w:r>
        <w:t></w:t>
      </w:r>
      <w:r>
        <w:rPr>
          <w:rFonts w:hint="eastAsia"/>
        </w:rPr>
        <w:t>слід</w:t>
      </w:r>
      <w:r>
        <w:t></w:t>
      </w:r>
      <w:r>
        <w:rPr>
          <w:rFonts w:hint="eastAsia"/>
        </w:rPr>
        <w:t>мати</w:t>
      </w:r>
      <w:r>
        <w:t></w:t>
      </w:r>
      <w:r>
        <w:rPr>
          <w:rFonts w:hint="eastAsia"/>
        </w:rPr>
        <w:t>на</w:t>
      </w:r>
      <w:r>
        <w:t></w:t>
      </w:r>
      <w:r>
        <w:rPr>
          <w:rFonts w:hint="eastAsia"/>
        </w:rPr>
        <w:t>увазі</w:t>
      </w:r>
      <w:r>
        <w:t></w:t>
      </w:r>
      <w:r>
        <w:t></w:t>
      </w:r>
      <w:r>
        <w:rPr>
          <w:rFonts w:hint="eastAsia"/>
        </w:rPr>
        <w:t>що</w:t>
      </w:r>
      <w:r>
        <w:t></w:t>
      </w:r>
      <w:r>
        <w:rPr>
          <w:rFonts w:hint="eastAsia"/>
        </w:rPr>
        <w:t>службово</w:t>
      </w:r>
      <w:r>
        <w:t></w:t>
      </w:r>
      <w:r>
        <w:rPr>
          <w:rFonts w:hint="eastAsia"/>
        </w:rPr>
        <w:t>трудові</w:t>
      </w:r>
      <w:r>
        <w:t></w:t>
      </w:r>
      <w:r>
        <w:rPr>
          <w:rFonts w:hint="eastAsia"/>
        </w:rPr>
        <w:t>права</w:t>
      </w:r>
      <w:r>
        <w:t></w:t>
      </w:r>
      <w:r>
        <w:rPr>
          <w:rFonts w:hint="eastAsia"/>
        </w:rPr>
        <w:t>та</w:t>
      </w:r>
    </w:p>
    <w:p w:rsidR="0032146F" w:rsidRDefault="0032146F" w:rsidP="0032146F">
      <w:r>
        <w:rPr>
          <w:rFonts w:hint="eastAsia"/>
        </w:rPr>
        <w:t>обов’язки</w:t>
      </w:r>
      <w:r>
        <w:t></w:t>
      </w:r>
      <w:r>
        <w:rPr>
          <w:rFonts w:hint="eastAsia"/>
        </w:rPr>
        <w:t>державних</w:t>
      </w:r>
      <w:r>
        <w:t></w:t>
      </w:r>
      <w:r>
        <w:rPr>
          <w:rFonts w:hint="eastAsia"/>
        </w:rPr>
        <w:t>службовців</w:t>
      </w:r>
      <w:r>
        <w:t></w:t>
      </w:r>
      <w:r>
        <w:rPr>
          <w:rFonts w:hint="eastAsia"/>
        </w:rPr>
        <w:t>є</w:t>
      </w:r>
      <w:r>
        <w:t></w:t>
      </w:r>
      <w:r>
        <w:rPr>
          <w:rFonts w:hint="eastAsia"/>
        </w:rPr>
        <w:t>їхніми</w:t>
      </w:r>
      <w:r>
        <w:t></w:t>
      </w:r>
      <w:r>
        <w:rPr>
          <w:rFonts w:hint="eastAsia"/>
        </w:rPr>
        <w:t>трудовими</w:t>
      </w:r>
      <w:r>
        <w:t></w:t>
      </w:r>
      <w:r>
        <w:rPr>
          <w:rFonts w:hint="eastAsia"/>
        </w:rPr>
        <w:t>правами</w:t>
      </w:r>
      <w:r>
        <w:t></w:t>
      </w:r>
      <w:r>
        <w:rPr>
          <w:rFonts w:hint="eastAsia"/>
        </w:rPr>
        <w:t>та</w:t>
      </w:r>
    </w:p>
    <w:p w:rsidR="0032146F" w:rsidRDefault="0032146F" w:rsidP="0032146F">
      <w:r>
        <w:rPr>
          <w:rFonts w:hint="eastAsia"/>
        </w:rPr>
        <w:t>обов’язками</w:t>
      </w:r>
      <w:r>
        <w:t></w:t>
      </w:r>
      <w:r>
        <w:t></w:t>
      </w:r>
      <w:r>
        <w:rPr>
          <w:rFonts w:hint="eastAsia"/>
        </w:rPr>
        <w:t>Це</w:t>
      </w:r>
      <w:r>
        <w:t></w:t>
      </w:r>
      <w:r>
        <w:rPr>
          <w:rFonts w:hint="eastAsia"/>
        </w:rPr>
        <w:t>обумовлюється</w:t>
      </w:r>
      <w:r>
        <w:t></w:t>
      </w:r>
      <w:r>
        <w:rPr>
          <w:rFonts w:hint="eastAsia"/>
        </w:rPr>
        <w:t>тим</w:t>
      </w:r>
      <w:r>
        <w:t></w:t>
      </w:r>
      <w:r>
        <w:t></w:t>
      </w:r>
      <w:r>
        <w:rPr>
          <w:rFonts w:hint="eastAsia"/>
        </w:rPr>
        <w:t>що</w:t>
      </w:r>
      <w:r>
        <w:t></w:t>
      </w:r>
      <w:r>
        <w:rPr>
          <w:rFonts w:hint="eastAsia"/>
        </w:rPr>
        <w:t>держслужбовець</w:t>
      </w:r>
      <w:r>
        <w:t></w:t>
      </w:r>
      <w:r>
        <w:rPr>
          <w:rFonts w:hint="eastAsia"/>
        </w:rPr>
        <w:t>служить</w:t>
      </w:r>
      <w:r>
        <w:t></w:t>
      </w:r>
      <w:r>
        <w:rPr>
          <w:rFonts w:hint="eastAsia"/>
        </w:rPr>
        <w:t>народу</w:t>
      </w:r>
      <w:r>
        <w:t></w:t>
      </w:r>
      <w:r>
        <w:t></w:t>
      </w:r>
      <w:r>
        <w:rPr>
          <w:rFonts w:hint="eastAsia"/>
        </w:rPr>
        <w:t>а</w:t>
      </w:r>
    </w:p>
    <w:p w:rsidR="0032146F" w:rsidRDefault="0032146F" w:rsidP="0032146F">
      <w:r>
        <w:rPr>
          <w:rFonts w:hint="eastAsia"/>
        </w:rPr>
        <w:t>не</w:t>
      </w:r>
      <w:r>
        <w:t></w:t>
      </w:r>
      <w:r>
        <w:rPr>
          <w:rFonts w:hint="eastAsia"/>
        </w:rPr>
        <w:t>конкретній</w:t>
      </w:r>
      <w:r>
        <w:t></w:t>
      </w:r>
      <w:r>
        <w:rPr>
          <w:rFonts w:hint="eastAsia"/>
        </w:rPr>
        <w:t>фізичній</w:t>
      </w:r>
      <w:r>
        <w:t></w:t>
      </w:r>
      <w:r>
        <w:rPr>
          <w:rFonts w:hint="eastAsia"/>
        </w:rPr>
        <w:t>чи</w:t>
      </w:r>
      <w:r>
        <w:t></w:t>
      </w:r>
      <w:r>
        <w:rPr>
          <w:rFonts w:hint="eastAsia"/>
        </w:rPr>
        <w:t>юридичній</w:t>
      </w:r>
      <w:r>
        <w:t></w:t>
      </w:r>
      <w:r>
        <w:rPr>
          <w:rFonts w:hint="eastAsia"/>
        </w:rPr>
        <w:t>особі</w:t>
      </w:r>
      <w:r>
        <w:t></w:t>
      </w:r>
      <w:r>
        <w:t></w:t>
      </w:r>
      <w:r>
        <w:rPr>
          <w:rFonts w:hint="eastAsia"/>
        </w:rPr>
        <w:t>відповідно</w:t>
      </w:r>
      <w:r>
        <w:t></w:t>
      </w:r>
      <w:r>
        <w:t></w:t>
      </w:r>
      <w:r>
        <w:rPr>
          <w:rFonts w:hint="eastAsia"/>
        </w:rPr>
        <w:t>відносини</w:t>
      </w:r>
      <w:r>
        <w:t></w:t>
      </w:r>
      <w:r>
        <w:rPr>
          <w:rFonts w:hint="eastAsia"/>
        </w:rPr>
        <w:t>між</w:t>
      </w:r>
    </w:p>
    <w:p w:rsidR="0032146F" w:rsidRDefault="0032146F" w:rsidP="0032146F">
      <w:r>
        <w:rPr>
          <w:rFonts w:hint="eastAsia"/>
        </w:rPr>
        <w:t>держслужбовцем</w:t>
      </w:r>
      <w:r>
        <w:t></w:t>
      </w:r>
      <w:r>
        <w:rPr>
          <w:rFonts w:hint="eastAsia"/>
        </w:rPr>
        <w:t>та</w:t>
      </w:r>
      <w:r>
        <w:t></w:t>
      </w:r>
      <w:r>
        <w:rPr>
          <w:rFonts w:hint="eastAsia"/>
        </w:rPr>
        <w:t>державою</w:t>
      </w:r>
      <w:r>
        <w:t></w:t>
      </w:r>
      <w:r>
        <w:rPr>
          <w:rFonts w:hint="eastAsia"/>
        </w:rPr>
        <w:t>називаються</w:t>
      </w:r>
      <w:r>
        <w:t></w:t>
      </w:r>
      <w:r>
        <w:t></w:t>
      </w:r>
      <w:r>
        <w:rPr>
          <w:rFonts w:hint="eastAsia"/>
        </w:rPr>
        <w:t>службово</w:t>
      </w:r>
      <w:r>
        <w:t></w:t>
      </w:r>
      <w:r>
        <w:rPr>
          <w:rFonts w:hint="eastAsia"/>
        </w:rPr>
        <w:t>трудовими</w:t>
      </w:r>
      <w:r>
        <w:t></w:t>
      </w:r>
      <w:r>
        <w:t></w:t>
      </w:r>
      <w:r>
        <w:t></w:t>
      </w:r>
      <w:r>
        <w:rPr>
          <w:rFonts w:hint="eastAsia"/>
        </w:rPr>
        <w:t>адже</w:t>
      </w:r>
      <w:r>
        <w:t></w:t>
      </w:r>
      <w:r>
        <w:rPr>
          <w:rFonts w:hint="eastAsia"/>
        </w:rPr>
        <w:t>за</w:t>
      </w:r>
    </w:p>
    <w:p w:rsidR="0032146F" w:rsidRDefault="0032146F" w:rsidP="0032146F">
      <w:r>
        <w:rPr>
          <w:rFonts w:hint="eastAsia"/>
        </w:rPr>
        <w:t>суттю</w:t>
      </w:r>
      <w:r>
        <w:t></w:t>
      </w:r>
      <w:r>
        <w:rPr>
          <w:rFonts w:hint="eastAsia"/>
        </w:rPr>
        <w:t>вони</w:t>
      </w:r>
      <w:r>
        <w:t></w:t>
      </w:r>
      <w:r>
        <w:rPr>
          <w:rFonts w:hint="eastAsia"/>
        </w:rPr>
        <w:t>є</w:t>
      </w:r>
      <w:r>
        <w:t></w:t>
      </w:r>
      <w:r>
        <w:rPr>
          <w:rFonts w:hint="eastAsia"/>
        </w:rPr>
        <w:t>трудовими</w:t>
      </w:r>
      <w:r>
        <w:t></w:t>
      </w:r>
      <w:r>
        <w:rPr>
          <w:rFonts w:hint="eastAsia"/>
        </w:rPr>
        <w:t>правовідносинами</w:t>
      </w:r>
      <w:r>
        <w:t></w:t>
      </w:r>
      <w:r>
        <w:t></w:t>
      </w:r>
      <w:r>
        <w:rPr>
          <w:rFonts w:hint="eastAsia"/>
        </w:rPr>
        <w:t>а</w:t>
      </w:r>
      <w:r>
        <w:t></w:t>
      </w:r>
      <w:r>
        <w:rPr>
          <w:rFonts w:hint="eastAsia"/>
        </w:rPr>
        <w:t>за</w:t>
      </w:r>
      <w:r>
        <w:t></w:t>
      </w:r>
      <w:r>
        <w:rPr>
          <w:rFonts w:hint="eastAsia"/>
        </w:rPr>
        <w:t>змістом</w:t>
      </w:r>
      <w:r>
        <w:t></w:t>
      </w:r>
      <w:r>
        <w:rPr>
          <w:rFonts w:hint="eastAsia"/>
        </w:rPr>
        <w:t>–</w:t>
      </w:r>
      <w:r>
        <w:t></w:t>
      </w:r>
      <w:r>
        <w:rPr>
          <w:rFonts w:hint="eastAsia"/>
        </w:rPr>
        <w:t>являють</w:t>
      </w:r>
      <w:r>
        <w:t></w:t>
      </w:r>
      <w:r>
        <w:rPr>
          <w:rFonts w:hint="eastAsia"/>
        </w:rPr>
        <w:t>собою</w:t>
      </w:r>
    </w:p>
    <w:p w:rsidR="0032146F" w:rsidRDefault="0032146F" w:rsidP="0032146F">
      <w:r>
        <w:rPr>
          <w:rFonts w:hint="eastAsia"/>
        </w:rPr>
        <w:t>службову</w:t>
      </w:r>
      <w:r>
        <w:t></w:t>
      </w:r>
      <w:r>
        <w:rPr>
          <w:rFonts w:hint="eastAsia"/>
        </w:rPr>
        <w:t>діяльність</w:t>
      </w:r>
      <w:r>
        <w:t></w:t>
      </w:r>
    </w:p>
    <w:p w:rsidR="0032146F" w:rsidRDefault="0032146F" w:rsidP="0032146F">
      <w:r>
        <w:t></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статус</w:t>
      </w:r>
      <w:r>
        <w:t></w:t>
      </w:r>
      <w:r>
        <w:rPr>
          <w:rFonts w:hint="eastAsia"/>
        </w:rPr>
        <w:t>особи</w:t>
      </w:r>
      <w:r>
        <w:t></w:t>
      </w:r>
      <w:r>
        <w:rPr>
          <w:rFonts w:hint="eastAsia"/>
        </w:rPr>
        <w:t>–</w:t>
      </w:r>
      <w:r>
        <w:t></w:t>
      </w:r>
      <w:r>
        <w:rPr>
          <w:rFonts w:hint="eastAsia"/>
        </w:rPr>
        <w:t>це</w:t>
      </w:r>
      <w:r>
        <w:t></w:t>
      </w:r>
      <w:r>
        <w:rPr>
          <w:rFonts w:hint="eastAsia"/>
        </w:rPr>
        <w:t>стан</w:t>
      </w:r>
      <w:r>
        <w:t></w:t>
      </w:r>
      <w:r>
        <w:rPr>
          <w:rFonts w:hint="eastAsia"/>
        </w:rPr>
        <w:t>індивідуума</w:t>
      </w:r>
      <w:r>
        <w:t></w:t>
      </w:r>
      <w:r>
        <w:rPr>
          <w:rFonts w:hint="eastAsia"/>
        </w:rPr>
        <w:t>в</w:t>
      </w:r>
      <w:r>
        <w:t></w:t>
      </w:r>
      <w:r>
        <w:rPr>
          <w:rFonts w:hint="eastAsia"/>
        </w:rPr>
        <w:t>будь</w:t>
      </w:r>
      <w:r>
        <w:t></w:t>
      </w:r>
      <w:r>
        <w:rPr>
          <w:rFonts w:hint="eastAsia"/>
        </w:rPr>
        <w:t>якій</w:t>
      </w:r>
    </w:p>
    <w:p w:rsidR="0032146F" w:rsidRDefault="0032146F" w:rsidP="0032146F">
      <w:r>
        <w:rPr>
          <w:rFonts w:hint="eastAsia"/>
        </w:rPr>
        <w:t>системі</w:t>
      </w:r>
      <w:r>
        <w:t></w:t>
      </w:r>
      <w:r>
        <w:t></w:t>
      </w:r>
      <w:r>
        <w:rPr>
          <w:rFonts w:hint="eastAsia"/>
        </w:rPr>
        <w:t>а</w:t>
      </w:r>
      <w:r>
        <w:t></w:t>
      </w:r>
      <w:r>
        <w:rPr>
          <w:rFonts w:hint="eastAsia"/>
        </w:rPr>
        <w:t>правовий</w:t>
      </w:r>
      <w:r>
        <w:t></w:t>
      </w:r>
      <w:r>
        <w:rPr>
          <w:rFonts w:hint="eastAsia"/>
        </w:rPr>
        <w:t>статус</w:t>
      </w:r>
      <w:r>
        <w:t></w:t>
      </w:r>
      <w:r>
        <w:rPr>
          <w:rFonts w:hint="eastAsia"/>
        </w:rPr>
        <w:t>визначає</w:t>
      </w:r>
      <w:r>
        <w:t></w:t>
      </w:r>
      <w:r>
        <w:rPr>
          <w:rFonts w:hint="eastAsia"/>
        </w:rPr>
        <w:t>місце</w:t>
      </w:r>
      <w:r>
        <w:t></w:t>
      </w:r>
      <w:r>
        <w:rPr>
          <w:rFonts w:hint="eastAsia"/>
        </w:rPr>
        <w:t>індивідуума</w:t>
      </w:r>
      <w:r>
        <w:t></w:t>
      </w:r>
      <w:r>
        <w:rPr>
          <w:rFonts w:hint="eastAsia"/>
        </w:rPr>
        <w:t>у</w:t>
      </w:r>
      <w:r>
        <w:t></w:t>
      </w:r>
      <w:r>
        <w:rPr>
          <w:rFonts w:hint="eastAsia"/>
        </w:rPr>
        <w:t>системі</w:t>
      </w:r>
      <w:r>
        <w:t></w:t>
      </w:r>
      <w:r>
        <w:t></w:t>
      </w:r>
      <w:r>
        <w:rPr>
          <w:rFonts w:hint="eastAsia"/>
        </w:rPr>
        <w:t>котра</w:t>
      </w:r>
    </w:p>
    <w:p w:rsidR="0032146F" w:rsidRDefault="0032146F" w:rsidP="0032146F">
      <w:r>
        <w:rPr>
          <w:rFonts w:hint="eastAsia"/>
        </w:rPr>
        <w:t>врегульована</w:t>
      </w:r>
      <w:r>
        <w:t></w:t>
      </w:r>
      <w:r>
        <w:rPr>
          <w:rFonts w:hint="eastAsia"/>
        </w:rPr>
        <w:t>правом</w:t>
      </w:r>
      <w:r>
        <w:t></w:t>
      </w:r>
      <w:r>
        <w:t></w:t>
      </w:r>
      <w:r>
        <w:rPr>
          <w:rFonts w:hint="eastAsia"/>
        </w:rPr>
        <w:t>особливість</w:t>
      </w:r>
      <w:r>
        <w:t></w:t>
      </w:r>
      <w:r>
        <w:rPr>
          <w:rFonts w:hint="eastAsia"/>
        </w:rPr>
        <w:t>трудоправового</w:t>
      </w:r>
      <w:r>
        <w:t></w:t>
      </w:r>
      <w:r>
        <w:rPr>
          <w:rFonts w:hint="eastAsia"/>
        </w:rPr>
        <w:t>статусу</w:t>
      </w:r>
      <w:r>
        <w:t></w:t>
      </w:r>
      <w:r>
        <w:rPr>
          <w:rFonts w:hint="eastAsia"/>
        </w:rPr>
        <w:t>державного</w:t>
      </w:r>
    </w:p>
    <w:p w:rsidR="0032146F" w:rsidRDefault="0032146F" w:rsidP="0032146F">
      <w:r>
        <w:rPr>
          <w:rFonts w:hint="eastAsia"/>
        </w:rPr>
        <w:t>службовця</w:t>
      </w:r>
      <w:r>
        <w:t></w:t>
      </w:r>
      <w:r>
        <w:rPr>
          <w:rFonts w:hint="eastAsia"/>
        </w:rPr>
        <w:t>обумовлюється</w:t>
      </w:r>
      <w:r>
        <w:t></w:t>
      </w:r>
      <w:r>
        <w:rPr>
          <w:rFonts w:hint="eastAsia"/>
        </w:rPr>
        <w:t>наступним</w:t>
      </w:r>
      <w:r>
        <w:t></w:t>
      </w:r>
      <w:r>
        <w:t></w:t>
      </w:r>
      <w:r>
        <w:t></w:t>
      </w:r>
      <w:r>
        <w:t></w:t>
      </w:r>
      <w:r>
        <w:t></w:t>
      </w:r>
      <w:r>
        <w:rPr>
          <w:rFonts w:hint="eastAsia"/>
        </w:rPr>
        <w:t>специфікою</w:t>
      </w:r>
      <w:r>
        <w:t></w:t>
      </w:r>
      <w:r>
        <w:rPr>
          <w:rFonts w:hint="eastAsia"/>
        </w:rPr>
        <w:t>правового</w:t>
      </w:r>
      <w:r>
        <w:t></w:t>
      </w:r>
      <w:r>
        <w:rPr>
          <w:rFonts w:hint="eastAsia"/>
        </w:rPr>
        <w:t>статусу</w:t>
      </w:r>
    </w:p>
    <w:p w:rsidR="0032146F" w:rsidRDefault="0032146F" w:rsidP="0032146F">
      <w:r>
        <w:rPr>
          <w:rFonts w:hint="eastAsia"/>
        </w:rPr>
        <w:t>державного</w:t>
      </w:r>
      <w:r>
        <w:t></w:t>
      </w:r>
      <w:r>
        <w:rPr>
          <w:rFonts w:hint="eastAsia"/>
        </w:rPr>
        <w:t>органу</w:t>
      </w:r>
      <w:r>
        <w:t></w:t>
      </w:r>
      <w:r>
        <w:t></w:t>
      </w:r>
      <w:r>
        <w:rPr>
          <w:rFonts w:hint="eastAsia"/>
        </w:rPr>
        <w:t>в</w:t>
      </w:r>
      <w:r>
        <w:t></w:t>
      </w:r>
      <w:r>
        <w:rPr>
          <w:rFonts w:hint="eastAsia"/>
        </w:rPr>
        <w:t>якому</w:t>
      </w:r>
      <w:r>
        <w:t></w:t>
      </w:r>
      <w:r>
        <w:rPr>
          <w:rFonts w:hint="eastAsia"/>
        </w:rPr>
        <w:t>працює</w:t>
      </w:r>
      <w:r>
        <w:t></w:t>
      </w:r>
      <w:r>
        <w:rPr>
          <w:rFonts w:hint="eastAsia"/>
        </w:rPr>
        <w:t>службовець</w:t>
      </w:r>
      <w:r>
        <w:t></w:t>
      </w:r>
      <w:r>
        <w:t></w:t>
      </w:r>
      <w:r>
        <w:t></w:t>
      </w:r>
      <w:r>
        <w:t></w:t>
      </w:r>
      <w:r>
        <w:t></w:t>
      </w:r>
      <w:r>
        <w:rPr>
          <w:rFonts w:hint="eastAsia"/>
        </w:rPr>
        <w:t>специфікою</w:t>
      </w:r>
      <w:r>
        <w:t></w:t>
      </w:r>
      <w:r>
        <w:rPr>
          <w:rFonts w:hint="eastAsia"/>
        </w:rPr>
        <w:t>посади</w:t>
      </w:r>
      <w:r>
        <w:t></w:t>
      </w:r>
      <w:r>
        <w:t></w:t>
      </w:r>
      <w:r>
        <w:rPr>
          <w:rFonts w:hint="eastAsia"/>
        </w:rPr>
        <w:t>на</w:t>
      </w:r>
      <w:r>
        <w:t></w:t>
      </w:r>
      <w:r>
        <w:rPr>
          <w:rFonts w:hint="eastAsia"/>
        </w:rPr>
        <w:t>яку</w:t>
      </w:r>
    </w:p>
    <w:p w:rsidR="0032146F" w:rsidRDefault="0032146F" w:rsidP="0032146F">
      <w:r>
        <w:rPr>
          <w:rFonts w:hint="eastAsia"/>
        </w:rPr>
        <w:t>його</w:t>
      </w:r>
      <w:r>
        <w:t></w:t>
      </w:r>
      <w:r>
        <w:rPr>
          <w:rFonts w:hint="eastAsia"/>
        </w:rPr>
        <w:t>призначено</w:t>
      </w:r>
      <w:r>
        <w:t></w:t>
      </w:r>
      <w:r>
        <w:t></w:t>
      </w:r>
      <w:r>
        <w:rPr>
          <w:rFonts w:hint="eastAsia"/>
        </w:rPr>
        <w:t>яку</w:t>
      </w:r>
      <w:r>
        <w:t></w:t>
      </w:r>
      <w:r>
        <w:rPr>
          <w:rFonts w:hint="eastAsia"/>
        </w:rPr>
        <w:t>він</w:t>
      </w:r>
      <w:r>
        <w:t></w:t>
      </w:r>
      <w:r>
        <w:rPr>
          <w:rFonts w:hint="eastAsia"/>
        </w:rPr>
        <w:t>обіймає</w:t>
      </w:r>
      <w:r>
        <w:t></w:t>
      </w:r>
      <w:r>
        <w:rPr>
          <w:rFonts w:hint="eastAsia"/>
        </w:rPr>
        <w:t>відповідно</w:t>
      </w:r>
      <w:r>
        <w:t></w:t>
      </w:r>
      <w:r>
        <w:rPr>
          <w:rFonts w:hint="eastAsia"/>
        </w:rPr>
        <w:t>до</w:t>
      </w:r>
      <w:r>
        <w:t></w:t>
      </w:r>
      <w:r>
        <w:rPr>
          <w:rFonts w:hint="eastAsia"/>
        </w:rPr>
        <w:t>функціональних</w:t>
      </w:r>
      <w:r>
        <w:t></w:t>
      </w:r>
      <w:r>
        <w:rPr>
          <w:rFonts w:hint="eastAsia"/>
        </w:rPr>
        <w:t>обов’язків</w:t>
      </w:r>
      <w:r>
        <w:t></w:t>
      </w:r>
      <w:r>
        <w:t></w:t>
      </w:r>
    </w:p>
    <w:p w:rsidR="0032146F" w:rsidRDefault="0032146F" w:rsidP="0032146F">
      <w:r>
        <w:t></w:t>
      </w:r>
      <w:r>
        <w:t></w:t>
      </w:r>
      <w:r>
        <w:t></w:t>
      </w:r>
      <w:r>
        <w:rPr>
          <w:rFonts w:hint="eastAsia"/>
        </w:rPr>
        <w:t>колом</w:t>
      </w:r>
      <w:r>
        <w:t></w:t>
      </w:r>
      <w:r>
        <w:rPr>
          <w:rFonts w:hint="eastAsia"/>
        </w:rPr>
        <w:t>тих</w:t>
      </w:r>
      <w:r>
        <w:t></w:t>
      </w:r>
      <w:r>
        <w:rPr>
          <w:rFonts w:hint="eastAsia"/>
        </w:rPr>
        <w:t>повноважень</w:t>
      </w:r>
      <w:r>
        <w:t></w:t>
      </w:r>
      <w:r>
        <w:t></w:t>
      </w:r>
      <w:r>
        <w:rPr>
          <w:rFonts w:hint="eastAsia"/>
        </w:rPr>
        <w:t>які</w:t>
      </w:r>
      <w:r>
        <w:t></w:t>
      </w:r>
      <w:r>
        <w:rPr>
          <w:rFonts w:hint="eastAsia"/>
        </w:rPr>
        <w:t>покладені</w:t>
      </w:r>
      <w:r>
        <w:t></w:t>
      </w:r>
      <w:r>
        <w:rPr>
          <w:rFonts w:hint="eastAsia"/>
        </w:rPr>
        <w:t>на</w:t>
      </w:r>
      <w:r>
        <w:t></w:t>
      </w:r>
      <w:r>
        <w:rPr>
          <w:rFonts w:hint="eastAsia"/>
        </w:rPr>
        <w:t>службовця</w:t>
      </w:r>
      <w:r>
        <w:t></w:t>
      </w:r>
      <w:r>
        <w:rPr>
          <w:rFonts w:hint="eastAsia"/>
        </w:rPr>
        <w:t>згідно</w:t>
      </w:r>
      <w:r>
        <w:t></w:t>
      </w:r>
      <w:r>
        <w:rPr>
          <w:rFonts w:hint="eastAsia"/>
        </w:rPr>
        <w:t>із</w:t>
      </w:r>
      <w:r>
        <w:t></w:t>
      </w:r>
      <w:r>
        <w:rPr>
          <w:rFonts w:hint="eastAsia"/>
        </w:rPr>
        <w:t>займаною</w:t>
      </w:r>
      <w:r>
        <w:t></w:t>
      </w:r>
      <w:r>
        <w:rPr>
          <w:rFonts w:hint="eastAsia"/>
        </w:rPr>
        <w:t>ним</w:t>
      </w:r>
    </w:p>
    <w:p w:rsidR="0032146F" w:rsidRDefault="0032146F" w:rsidP="0032146F">
      <w:r>
        <w:rPr>
          <w:rFonts w:hint="eastAsia"/>
        </w:rPr>
        <w:t>посадою</w:t>
      </w:r>
      <w:r>
        <w:t></w:t>
      </w:r>
      <w:r>
        <w:t></w:t>
      </w:r>
      <w:r>
        <w:t></w:t>
      </w:r>
      <w:r>
        <w:t></w:t>
      </w:r>
      <w:r>
        <w:t></w:t>
      </w:r>
      <w:r>
        <w:rPr>
          <w:rFonts w:hint="eastAsia"/>
        </w:rPr>
        <w:t>належністю</w:t>
      </w:r>
      <w:r>
        <w:t></w:t>
      </w:r>
      <w:r>
        <w:rPr>
          <w:rFonts w:hint="eastAsia"/>
        </w:rPr>
        <w:t>до</w:t>
      </w:r>
      <w:r>
        <w:t></w:t>
      </w:r>
      <w:r>
        <w:rPr>
          <w:rFonts w:hint="eastAsia"/>
        </w:rPr>
        <w:t>особливої</w:t>
      </w:r>
      <w:r>
        <w:t></w:t>
      </w:r>
      <w:r>
        <w:rPr>
          <w:rFonts w:hint="eastAsia"/>
        </w:rPr>
        <w:t>категорії</w:t>
      </w:r>
      <w:r>
        <w:t></w:t>
      </w:r>
      <w:r>
        <w:rPr>
          <w:rFonts w:hint="eastAsia"/>
        </w:rPr>
        <w:t>працівників</w:t>
      </w:r>
      <w:r>
        <w:t></w:t>
      </w:r>
      <w:r>
        <w:t></w:t>
      </w:r>
      <w:r>
        <w:rPr>
          <w:rFonts w:hint="eastAsia"/>
        </w:rPr>
        <w:t>що</w:t>
      </w:r>
      <w:r>
        <w:t></w:t>
      </w:r>
      <w:r>
        <w:rPr>
          <w:rFonts w:hint="eastAsia"/>
        </w:rPr>
        <w:t>наділені</w:t>
      </w:r>
    </w:p>
    <w:p w:rsidR="0032146F" w:rsidRDefault="0032146F" w:rsidP="0032146F">
      <w:r>
        <w:rPr>
          <w:rFonts w:hint="eastAsia"/>
        </w:rPr>
        <w:t>законодавцем</w:t>
      </w:r>
      <w:r>
        <w:t></w:t>
      </w:r>
      <w:r>
        <w:rPr>
          <w:rFonts w:hint="eastAsia"/>
        </w:rPr>
        <w:t>комплексом</w:t>
      </w:r>
      <w:r>
        <w:t></w:t>
      </w:r>
      <w:r>
        <w:rPr>
          <w:rFonts w:hint="eastAsia"/>
        </w:rPr>
        <w:t>прав</w:t>
      </w:r>
      <w:r>
        <w:t></w:t>
      </w:r>
      <w:r>
        <w:rPr>
          <w:rFonts w:hint="eastAsia"/>
        </w:rPr>
        <w:t>та</w:t>
      </w:r>
      <w:r>
        <w:t></w:t>
      </w:r>
      <w:r>
        <w:rPr>
          <w:rFonts w:hint="eastAsia"/>
        </w:rPr>
        <w:t>обов’язків</w:t>
      </w:r>
      <w:r>
        <w:t></w:t>
      </w:r>
      <w:r>
        <w:rPr>
          <w:rFonts w:hint="eastAsia"/>
        </w:rPr>
        <w:t>державно</w:t>
      </w:r>
      <w:r>
        <w:t></w:t>
      </w:r>
      <w:r>
        <w:rPr>
          <w:rFonts w:hint="eastAsia"/>
        </w:rPr>
        <w:t>управлінського</w:t>
      </w:r>
    </w:p>
    <w:p w:rsidR="0032146F" w:rsidRDefault="0032146F" w:rsidP="0032146F">
      <w:r>
        <w:rPr>
          <w:rFonts w:hint="eastAsia"/>
        </w:rPr>
        <w:t>характеру</w:t>
      </w:r>
      <w:r>
        <w:t></w:t>
      </w:r>
      <w:r>
        <w:t></w:t>
      </w:r>
      <w:r>
        <w:t></w:t>
      </w:r>
      <w:r>
        <w:t></w:t>
      </w:r>
      <w:r>
        <w:t></w:t>
      </w:r>
      <w:r>
        <w:rPr>
          <w:rFonts w:hint="eastAsia"/>
        </w:rPr>
        <w:t>особливими</w:t>
      </w:r>
      <w:r>
        <w:t></w:t>
      </w:r>
      <w:r>
        <w:rPr>
          <w:rFonts w:hint="eastAsia"/>
        </w:rPr>
        <w:t>вимогами</w:t>
      </w:r>
      <w:r>
        <w:t></w:t>
      </w:r>
      <w:r>
        <w:rPr>
          <w:rFonts w:hint="eastAsia"/>
        </w:rPr>
        <w:t>до</w:t>
      </w:r>
      <w:r>
        <w:t></w:t>
      </w:r>
      <w:r>
        <w:rPr>
          <w:rFonts w:hint="eastAsia"/>
        </w:rPr>
        <w:t>поведінки</w:t>
      </w:r>
      <w:r>
        <w:t></w:t>
      </w:r>
      <w:r>
        <w:rPr>
          <w:rFonts w:hint="eastAsia"/>
        </w:rPr>
        <w:t>та</w:t>
      </w:r>
      <w:r>
        <w:t></w:t>
      </w:r>
      <w:r>
        <w:rPr>
          <w:rFonts w:hint="eastAsia"/>
        </w:rPr>
        <w:t>морально</w:t>
      </w:r>
      <w:r>
        <w:t></w:t>
      </w:r>
      <w:r>
        <w:rPr>
          <w:rFonts w:hint="eastAsia"/>
        </w:rPr>
        <w:t>етичного</w:t>
      </w:r>
      <w:r>
        <w:t></w:t>
      </w:r>
      <w:r>
        <w:rPr>
          <w:rFonts w:hint="eastAsia"/>
        </w:rPr>
        <w:t>рівня</w:t>
      </w:r>
    </w:p>
    <w:p w:rsidR="0032146F" w:rsidRDefault="0032146F" w:rsidP="0032146F">
      <w:r>
        <w:rPr>
          <w:rFonts w:hint="eastAsia"/>
        </w:rPr>
        <w:t>осіб</w:t>
      </w:r>
      <w:r>
        <w:t></w:t>
      </w:r>
      <w:r>
        <w:t></w:t>
      </w:r>
      <w:r>
        <w:rPr>
          <w:rFonts w:hint="eastAsia"/>
        </w:rPr>
        <w:t>які</w:t>
      </w:r>
      <w:r>
        <w:t></w:t>
      </w:r>
      <w:r>
        <w:rPr>
          <w:rFonts w:hint="eastAsia"/>
        </w:rPr>
        <w:t>займають</w:t>
      </w:r>
      <w:r>
        <w:t></w:t>
      </w:r>
      <w:r>
        <w:rPr>
          <w:rFonts w:hint="eastAsia"/>
        </w:rPr>
        <w:t>посади</w:t>
      </w:r>
      <w:r>
        <w:t></w:t>
      </w:r>
      <w:r>
        <w:rPr>
          <w:rFonts w:hint="eastAsia"/>
        </w:rPr>
        <w:t>на</w:t>
      </w:r>
      <w:r>
        <w:t></w:t>
      </w:r>
      <w:r>
        <w:rPr>
          <w:rFonts w:hint="eastAsia"/>
        </w:rPr>
        <w:t>державній</w:t>
      </w:r>
      <w:r>
        <w:t></w:t>
      </w:r>
      <w:r>
        <w:rPr>
          <w:rFonts w:hint="eastAsia"/>
        </w:rPr>
        <w:t>службі</w:t>
      </w:r>
      <w:r>
        <w:t></w:t>
      </w:r>
      <w:r>
        <w:t></w:t>
      </w:r>
      <w:r>
        <w:t></w:t>
      </w:r>
      <w:r>
        <w:t></w:t>
      </w:r>
      <w:r>
        <w:t></w:t>
      </w:r>
      <w:r>
        <w:rPr>
          <w:rFonts w:hint="eastAsia"/>
        </w:rPr>
        <w:t>низкою</w:t>
      </w:r>
      <w:r>
        <w:t></w:t>
      </w:r>
      <w:r>
        <w:rPr>
          <w:rFonts w:hint="eastAsia"/>
        </w:rPr>
        <w:t>додаткових</w:t>
      </w:r>
      <w:r>
        <w:t></w:t>
      </w:r>
      <w:r>
        <w:rPr>
          <w:rFonts w:hint="eastAsia"/>
        </w:rPr>
        <w:t>пільг</w:t>
      </w:r>
      <w:r>
        <w:t></w:t>
      </w:r>
      <w:r>
        <w:rPr>
          <w:rFonts w:hint="eastAsia"/>
        </w:rPr>
        <w:t>та</w:t>
      </w:r>
    </w:p>
    <w:p w:rsidR="0032146F" w:rsidRDefault="0032146F" w:rsidP="0032146F">
      <w:r>
        <w:rPr>
          <w:rFonts w:hint="eastAsia"/>
        </w:rPr>
        <w:t>привілеїв</w:t>
      </w:r>
      <w:r>
        <w:t></w:t>
      </w:r>
      <w:r>
        <w:t></w:t>
      </w:r>
      <w:r>
        <w:rPr>
          <w:rFonts w:hint="eastAsia"/>
        </w:rPr>
        <w:t>що</w:t>
      </w:r>
      <w:r>
        <w:t></w:t>
      </w:r>
      <w:r>
        <w:rPr>
          <w:rFonts w:hint="eastAsia"/>
        </w:rPr>
        <w:t>виступають</w:t>
      </w:r>
      <w:r>
        <w:t></w:t>
      </w:r>
      <w:r>
        <w:rPr>
          <w:rFonts w:hint="eastAsia"/>
        </w:rPr>
        <w:t>своєрідними</w:t>
      </w:r>
      <w:r>
        <w:t></w:t>
      </w:r>
      <w:r>
        <w:rPr>
          <w:rFonts w:hint="eastAsia"/>
        </w:rPr>
        <w:t>компенсаціями</w:t>
      </w:r>
      <w:r>
        <w:t></w:t>
      </w:r>
      <w:r>
        <w:rPr>
          <w:rFonts w:hint="eastAsia"/>
        </w:rPr>
        <w:t>за</w:t>
      </w:r>
      <w:r>
        <w:t></w:t>
      </w:r>
      <w:r>
        <w:rPr>
          <w:rFonts w:hint="eastAsia"/>
        </w:rPr>
        <w:t>особливі</w:t>
      </w:r>
      <w:r>
        <w:t></w:t>
      </w:r>
      <w:r>
        <w:rPr>
          <w:rFonts w:hint="eastAsia"/>
        </w:rPr>
        <w:t>умови</w:t>
      </w:r>
    </w:p>
    <w:p w:rsidR="0032146F" w:rsidRDefault="0032146F" w:rsidP="0032146F">
      <w:r>
        <w:rPr>
          <w:rFonts w:hint="eastAsia"/>
        </w:rPr>
        <w:t>службово</w:t>
      </w:r>
      <w:r>
        <w:t></w:t>
      </w:r>
      <w:r>
        <w:rPr>
          <w:rFonts w:hint="eastAsia"/>
        </w:rPr>
        <w:t>трудової</w:t>
      </w:r>
      <w:r>
        <w:t></w:t>
      </w:r>
      <w:r>
        <w:rPr>
          <w:rFonts w:hint="eastAsia"/>
        </w:rPr>
        <w:t>діяльності</w:t>
      </w:r>
      <w:r>
        <w:t></w:t>
      </w:r>
      <w:r>
        <w:t></w:t>
      </w:r>
      <w:r>
        <w:t></w:t>
      </w:r>
      <w:r>
        <w:t></w:t>
      </w:r>
      <w:r>
        <w:t></w:t>
      </w:r>
      <w:r>
        <w:rPr>
          <w:rFonts w:hint="eastAsia"/>
        </w:rPr>
        <w:t>підвищеною</w:t>
      </w:r>
      <w:r>
        <w:t></w:t>
      </w:r>
      <w:r>
        <w:rPr>
          <w:rFonts w:hint="eastAsia"/>
        </w:rPr>
        <w:t>юридичною</w:t>
      </w:r>
      <w:r>
        <w:t></w:t>
      </w:r>
      <w:r>
        <w:rPr>
          <w:rFonts w:hint="eastAsia"/>
        </w:rPr>
        <w:t>відповідальністю</w:t>
      </w:r>
    </w:p>
    <w:p w:rsidR="0032146F" w:rsidRDefault="0032146F" w:rsidP="0032146F">
      <w:r>
        <w:rPr>
          <w:rFonts w:hint="eastAsia"/>
        </w:rPr>
        <w:t>внаслідок</w:t>
      </w:r>
      <w:r>
        <w:t></w:t>
      </w:r>
      <w:r>
        <w:rPr>
          <w:rFonts w:hint="eastAsia"/>
        </w:rPr>
        <w:t>того</w:t>
      </w:r>
      <w:r>
        <w:t></w:t>
      </w:r>
      <w:r>
        <w:t></w:t>
      </w:r>
      <w:r>
        <w:rPr>
          <w:rFonts w:hint="eastAsia"/>
        </w:rPr>
        <w:t>що</w:t>
      </w:r>
      <w:r>
        <w:t></w:t>
      </w:r>
      <w:r>
        <w:rPr>
          <w:rFonts w:hint="eastAsia"/>
        </w:rPr>
        <w:t>державний</w:t>
      </w:r>
      <w:r>
        <w:t></w:t>
      </w:r>
      <w:r>
        <w:rPr>
          <w:rFonts w:hint="eastAsia"/>
        </w:rPr>
        <w:t>службовець</w:t>
      </w:r>
      <w:r>
        <w:t></w:t>
      </w:r>
      <w:r>
        <w:rPr>
          <w:rFonts w:hint="eastAsia"/>
        </w:rPr>
        <w:t>є</w:t>
      </w:r>
      <w:r>
        <w:t></w:t>
      </w:r>
      <w:r>
        <w:rPr>
          <w:rFonts w:hint="eastAsia"/>
        </w:rPr>
        <w:t>представником</w:t>
      </w:r>
      <w:r>
        <w:t></w:t>
      </w:r>
      <w:r>
        <w:rPr>
          <w:rFonts w:hint="eastAsia"/>
        </w:rPr>
        <w:t>держави</w:t>
      </w:r>
      <w:r>
        <w:t></w:t>
      </w:r>
      <w:r>
        <w:rPr>
          <w:rFonts w:hint="eastAsia"/>
        </w:rPr>
        <w:t>та</w:t>
      </w:r>
    </w:p>
    <w:p w:rsidR="0032146F" w:rsidRDefault="0032146F" w:rsidP="0032146F">
      <w:r>
        <w:t></w:t>
      </w:r>
      <w:r>
        <w:rPr>
          <w:rFonts w:hint="eastAsia"/>
        </w:rPr>
        <w:t>слугою</w:t>
      </w:r>
      <w:r>
        <w:t></w:t>
      </w:r>
      <w:r>
        <w:rPr>
          <w:rFonts w:hint="eastAsia"/>
        </w:rPr>
        <w:t>народу</w:t>
      </w:r>
      <w:r>
        <w:t></w:t>
      </w:r>
      <w:r>
        <w:t></w:t>
      </w:r>
    </w:p>
    <w:p w:rsidR="0032146F" w:rsidRDefault="0032146F" w:rsidP="0032146F">
      <w:r>
        <w:t></w:t>
      </w:r>
      <w:r>
        <w:t></w:t>
      </w:r>
      <w:r>
        <w:t></w:t>
      </w:r>
      <w:r>
        <w:rPr>
          <w:rFonts w:hint="eastAsia"/>
        </w:rPr>
        <w:t>Інститут</w:t>
      </w:r>
      <w:r>
        <w:t></w:t>
      </w:r>
      <w:r>
        <w:rPr>
          <w:rFonts w:hint="eastAsia"/>
        </w:rPr>
        <w:t>відповідальності</w:t>
      </w:r>
      <w:r>
        <w:t></w:t>
      </w:r>
      <w:r>
        <w:rPr>
          <w:rFonts w:hint="eastAsia"/>
        </w:rPr>
        <w:t>в</w:t>
      </w:r>
      <w:r>
        <w:t></w:t>
      </w:r>
      <w:r>
        <w:rPr>
          <w:rFonts w:hint="eastAsia"/>
        </w:rPr>
        <w:t>праві</w:t>
      </w:r>
      <w:r>
        <w:t></w:t>
      </w:r>
      <w:r>
        <w:rPr>
          <w:rFonts w:hint="eastAsia"/>
        </w:rPr>
        <w:t>виявляється</w:t>
      </w:r>
      <w:r>
        <w:t></w:t>
      </w:r>
      <w:r>
        <w:rPr>
          <w:rFonts w:hint="eastAsia"/>
        </w:rPr>
        <w:t>у</w:t>
      </w:r>
      <w:r>
        <w:t></w:t>
      </w:r>
      <w:r>
        <w:rPr>
          <w:rFonts w:hint="eastAsia"/>
        </w:rPr>
        <w:t>здатності</w:t>
      </w:r>
      <w:r>
        <w:t></w:t>
      </w:r>
      <w:r>
        <w:rPr>
          <w:rFonts w:hint="eastAsia"/>
        </w:rPr>
        <w:t>держави</w:t>
      </w:r>
    </w:p>
    <w:p w:rsidR="0032146F" w:rsidRDefault="0032146F" w:rsidP="0032146F">
      <w:r>
        <w:rPr>
          <w:rFonts w:hint="eastAsia"/>
        </w:rPr>
        <w:t>впливати</w:t>
      </w:r>
      <w:r>
        <w:t></w:t>
      </w:r>
      <w:r>
        <w:rPr>
          <w:rFonts w:hint="eastAsia"/>
        </w:rPr>
        <w:t>на</w:t>
      </w:r>
      <w:r>
        <w:t></w:t>
      </w:r>
      <w:r>
        <w:rPr>
          <w:rFonts w:hint="eastAsia"/>
        </w:rPr>
        <w:t>суспільство</w:t>
      </w:r>
      <w:r>
        <w:t></w:t>
      </w:r>
      <w:r>
        <w:rPr>
          <w:rFonts w:hint="eastAsia"/>
        </w:rPr>
        <w:t>за</w:t>
      </w:r>
      <w:r>
        <w:t></w:t>
      </w:r>
      <w:r>
        <w:rPr>
          <w:rFonts w:hint="eastAsia"/>
        </w:rPr>
        <w:t>допомогою</w:t>
      </w:r>
      <w:r>
        <w:t></w:t>
      </w:r>
      <w:r>
        <w:rPr>
          <w:rFonts w:hint="eastAsia"/>
        </w:rPr>
        <w:t>певних</w:t>
      </w:r>
      <w:r>
        <w:t></w:t>
      </w:r>
      <w:r>
        <w:rPr>
          <w:rFonts w:hint="eastAsia"/>
        </w:rPr>
        <w:t>заходів</w:t>
      </w:r>
      <w:r>
        <w:t></w:t>
      </w:r>
      <w:r>
        <w:rPr>
          <w:rFonts w:hint="eastAsia"/>
        </w:rPr>
        <w:t>юридичного</w:t>
      </w:r>
      <w:r>
        <w:t></w:t>
      </w:r>
      <w:r>
        <w:rPr>
          <w:rFonts w:hint="eastAsia"/>
        </w:rPr>
        <w:t>характеру</w:t>
      </w:r>
    </w:p>
    <w:p w:rsidR="0032146F" w:rsidRDefault="0032146F" w:rsidP="0032146F">
      <w:r>
        <w:rPr>
          <w:rFonts w:hint="eastAsia"/>
        </w:rPr>
        <w:t>з</w:t>
      </w:r>
      <w:r>
        <w:t></w:t>
      </w:r>
      <w:r>
        <w:rPr>
          <w:rFonts w:hint="eastAsia"/>
        </w:rPr>
        <w:t>метою</w:t>
      </w:r>
      <w:r>
        <w:t></w:t>
      </w:r>
      <w:r>
        <w:rPr>
          <w:rFonts w:hint="eastAsia"/>
        </w:rPr>
        <w:t>встановлення</w:t>
      </w:r>
      <w:r>
        <w:t></w:t>
      </w:r>
      <w:r>
        <w:rPr>
          <w:rFonts w:hint="eastAsia"/>
        </w:rPr>
        <w:t>в</w:t>
      </w:r>
      <w:r>
        <w:t></w:t>
      </w:r>
      <w:r>
        <w:rPr>
          <w:rFonts w:hint="eastAsia"/>
        </w:rPr>
        <w:t>ньому</w:t>
      </w:r>
      <w:r>
        <w:t></w:t>
      </w:r>
      <w:r>
        <w:rPr>
          <w:rFonts w:hint="eastAsia"/>
        </w:rPr>
        <w:t>загального</w:t>
      </w:r>
      <w:r>
        <w:t></w:t>
      </w:r>
      <w:r>
        <w:rPr>
          <w:rFonts w:hint="eastAsia"/>
        </w:rPr>
        <w:t>порядку</w:t>
      </w:r>
      <w:r>
        <w:t></w:t>
      </w:r>
      <w:r>
        <w:t></w:t>
      </w:r>
      <w:r>
        <w:rPr>
          <w:rFonts w:hint="eastAsia"/>
        </w:rPr>
        <w:t>чіткого</w:t>
      </w:r>
      <w:r>
        <w:t></w:t>
      </w:r>
      <w:r>
        <w:rPr>
          <w:rFonts w:hint="eastAsia"/>
        </w:rPr>
        <w:t>регулювання</w:t>
      </w:r>
    </w:p>
    <w:p w:rsidR="0032146F" w:rsidRDefault="0032146F" w:rsidP="0032146F">
      <w:r>
        <w:rPr>
          <w:rFonts w:hint="eastAsia"/>
        </w:rPr>
        <w:t>суспільних</w:t>
      </w:r>
      <w:r>
        <w:t></w:t>
      </w:r>
      <w:r>
        <w:rPr>
          <w:rFonts w:hint="eastAsia"/>
        </w:rPr>
        <w:t>відносин</w:t>
      </w:r>
      <w:r>
        <w:t></w:t>
      </w:r>
      <w:r>
        <w:t></w:t>
      </w:r>
      <w:r>
        <w:rPr>
          <w:rFonts w:hint="eastAsia"/>
        </w:rPr>
        <w:t>усунення</w:t>
      </w:r>
      <w:r>
        <w:t></w:t>
      </w:r>
      <w:r>
        <w:rPr>
          <w:rFonts w:hint="eastAsia"/>
        </w:rPr>
        <w:t>конфліктів</w:t>
      </w:r>
      <w:r>
        <w:t></w:t>
      </w:r>
      <w:r>
        <w:t></w:t>
      </w:r>
      <w:r>
        <w:rPr>
          <w:rFonts w:hint="eastAsia"/>
        </w:rPr>
        <w:t>втілення</w:t>
      </w:r>
      <w:r>
        <w:t></w:t>
      </w:r>
      <w:r>
        <w:rPr>
          <w:rFonts w:hint="eastAsia"/>
        </w:rPr>
        <w:t>принципу</w:t>
      </w:r>
      <w:r>
        <w:t></w:t>
      </w:r>
      <w:r>
        <w:rPr>
          <w:rFonts w:hint="eastAsia"/>
        </w:rPr>
        <w:t>соціальної</w:t>
      </w:r>
    </w:p>
    <w:p w:rsidR="0032146F" w:rsidRDefault="0032146F" w:rsidP="0032146F">
      <w:r>
        <w:rPr>
          <w:rFonts w:hint="eastAsia"/>
        </w:rPr>
        <w:t>справедливості</w:t>
      </w:r>
      <w:r>
        <w:t></w:t>
      </w:r>
      <w:r>
        <w:rPr>
          <w:rFonts w:hint="eastAsia"/>
        </w:rPr>
        <w:t>та</w:t>
      </w:r>
      <w:r>
        <w:t></w:t>
      </w:r>
      <w:r>
        <w:rPr>
          <w:rFonts w:hint="eastAsia"/>
        </w:rPr>
        <w:t>рівності</w:t>
      </w:r>
      <w:r>
        <w:t></w:t>
      </w:r>
      <w:r>
        <w:rPr>
          <w:rFonts w:hint="eastAsia"/>
        </w:rPr>
        <w:t>всіх</w:t>
      </w:r>
      <w:r>
        <w:t></w:t>
      </w:r>
      <w:r>
        <w:rPr>
          <w:rFonts w:hint="eastAsia"/>
        </w:rPr>
        <w:t>перед</w:t>
      </w:r>
      <w:r>
        <w:t></w:t>
      </w:r>
      <w:r>
        <w:rPr>
          <w:rFonts w:hint="eastAsia"/>
        </w:rPr>
        <w:t>законом</w:t>
      </w:r>
      <w:r>
        <w:t></w:t>
      </w:r>
      <w:r>
        <w:t></w:t>
      </w:r>
      <w:r>
        <w:rPr>
          <w:rFonts w:hint="eastAsia"/>
        </w:rPr>
        <w:t>При</w:t>
      </w:r>
      <w:r>
        <w:t></w:t>
      </w:r>
      <w:r>
        <w:rPr>
          <w:rFonts w:hint="eastAsia"/>
        </w:rPr>
        <w:t>цьому</w:t>
      </w:r>
      <w:r>
        <w:t></w:t>
      </w:r>
      <w:r>
        <w:rPr>
          <w:rFonts w:hint="eastAsia"/>
        </w:rPr>
        <w:t>юридична</w:t>
      </w:r>
    </w:p>
    <w:p w:rsidR="0032146F" w:rsidRDefault="0032146F" w:rsidP="0032146F">
      <w:r>
        <w:rPr>
          <w:rFonts w:hint="eastAsia"/>
        </w:rPr>
        <w:t>відповідальність</w:t>
      </w:r>
      <w:r>
        <w:t></w:t>
      </w:r>
      <w:r>
        <w:rPr>
          <w:rFonts w:hint="eastAsia"/>
        </w:rPr>
        <w:t>у</w:t>
      </w:r>
      <w:r>
        <w:t></w:t>
      </w:r>
      <w:r>
        <w:rPr>
          <w:rFonts w:hint="eastAsia"/>
        </w:rPr>
        <w:t>системі</w:t>
      </w:r>
      <w:r>
        <w:t></w:t>
      </w:r>
      <w:r>
        <w:rPr>
          <w:rFonts w:hint="eastAsia"/>
        </w:rPr>
        <w:t>правового</w:t>
      </w:r>
      <w:r>
        <w:t></w:t>
      </w:r>
      <w:r>
        <w:rPr>
          <w:rFonts w:hint="eastAsia"/>
        </w:rPr>
        <w:t>статусу</w:t>
      </w:r>
      <w:r>
        <w:t></w:t>
      </w:r>
      <w:r>
        <w:rPr>
          <w:rFonts w:hint="eastAsia"/>
        </w:rPr>
        <w:t>державного</w:t>
      </w:r>
      <w:r>
        <w:t></w:t>
      </w:r>
      <w:r>
        <w:rPr>
          <w:rFonts w:hint="eastAsia"/>
        </w:rPr>
        <w:t>службовця</w:t>
      </w:r>
      <w:r>
        <w:t></w:t>
      </w:r>
    </w:p>
    <w:p w:rsidR="0032146F" w:rsidRDefault="0032146F" w:rsidP="0032146F">
      <w:r>
        <w:t></w:t>
      </w:r>
      <w:r>
        <w:t></w:t>
      </w:r>
      <w:r>
        <w:t></w:t>
      </w:r>
      <w:r>
        <w:rPr>
          <w:rFonts w:hint="eastAsia"/>
        </w:rPr>
        <w:t>пов’язана</w:t>
      </w:r>
      <w:r>
        <w:t></w:t>
      </w:r>
      <w:r>
        <w:rPr>
          <w:rFonts w:hint="eastAsia"/>
        </w:rPr>
        <w:t>із</w:t>
      </w:r>
      <w:r>
        <w:t></w:t>
      </w:r>
      <w:r>
        <w:rPr>
          <w:rFonts w:hint="eastAsia"/>
        </w:rPr>
        <w:t>ступенем</w:t>
      </w:r>
      <w:r>
        <w:t></w:t>
      </w:r>
      <w:r>
        <w:rPr>
          <w:rFonts w:hint="eastAsia"/>
        </w:rPr>
        <w:t>інтеграції</w:t>
      </w:r>
      <w:r>
        <w:t></w:t>
      </w:r>
      <w:r>
        <w:rPr>
          <w:rFonts w:hint="eastAsia"/>
        </w:rPr>
        <w:t>держслужби</w:t>
      </w:r>
      <w:r>
        <w:t></w:t>
      </w:r>
      <w:r>
        <w:t></w:t>
      </w:r>
      <w:r>
        <w:t></w:t>
      </w:r>
      <w:r>
        <w:t></w:t>
      </w:r>
      <w:r>
        <w:t></w:t>
      </w:r>
      <w:r>
        <w:rPr>
          <w:rFonts w:hint="eastAsia"/>
        </w:rPr>
        <w:t>визначається</w:t>
      </w:r>
      <w:r>
        <w:t></w:t>
      </w:r>
      <w:r>
        <w:t></w:t>
      </w:r>
      <w:r>
        <w:rPr>
          <w:rFonts w:hint="eastAsia"/>
        </w:rPr>
        <w:t>у</w:t>
      </w:r>
      <w:r>
        <w:t></w:t>
      </w:r>
      <w:r>
        <w:rPr>
          <w:rFonts w:hint="eastAsia"/>
        </w:rPr>
        <w:t>першу</w:t>
      </w:r>
      <w:r>
        <w:t></w:t>
      </w:r>
    </w:p>
    <w:p w:rsidR="0032146F" w:rsidRDefault="0032146F" w:rsidP="0032146F">
      <w:r>
        <w:t></w:t>
      </w:r>
      <w:r>
        <w:t></w:t>
      </w:r>
      <w:r>
        <w:t></w:t>
      </w:r>
    </w:p>
    <w:p w:rsidR="0032146F" w:rsidRDefault="0032146F" w:rsidP="0032146F">
      <w:r>
        <w:rPr>
          <w:rFonts w:hint="eastAsia"/>
        </w:rPr>
        <w:t>чергу</w:t>
      </w:r>
      <w:r>
        <w:t></w:t>
      </w:r>
      <w:r>
        <w:t></w:t>
      </w:r>
      <w:r>
        <w:rPr>
          <w:rFonts w:hint="eastAsia"/>
        </w:rPr>
        <w:t>рівнем</w:t>
      </w:r>
      <w:r>
        <w:t></w:t>
      </w:r>
      <w:r>
        <w:rPr>
          <w:rFonts w:hint="eastAsia"/>
        </w:rPr>
        <w:t>відповідальності</w:t>
      </w:r>
      <w:r>
        <w:t></w:t>
      </w:r>
      <w:r>
        <w:rPr>
          <w:rFonts w:hint="eastAsia"/>
        </w:rPr>
        <w:t>державного</w:t>
      </w:r>
      <w:r>
        <w:t></w:t>
      </w:r>
      <w:r>
        <w:rPr>
          <w:rFonts w:hint="eastAsia"/>
        </w:rPr>
        <w:t>службовця</w:t>
      </w:r>
      <w:r>
        <w:t></w:t>
      </w:r>
      <w:r>
        <w:t></w:t>
      </w:r>
      <w:r>
        <w:rPr>
          <w:rFonts w:hint="eastAsia"/>
        </w:rPr>
        <w:t>котра</w:t>
      </w:r>
      <w:r>
        <w:t></w:t>
      </w:r>
      <w:r>
        <w:rPr>
          <w:rFonts w:hint="eastAsia"/>
        </w:rPr>
        <w:t>є</w:t>
      </w:r>
    </w:p>
    <w:p w:rsidR="0032146F" w:rsidRDefault="0032146F" w:rsidP="0032146F">
      <w:r>
        <w:rPr>
          <w:rFonts w:hint="eastAsia"/>
        </w:rPr>
        <w:t>найважливішим</w:t>
      </w:r>
      <w:r>
        <w:t></w:t>
      </w:r>
      <w:r>
        <w:rPr>
          <w:rFonts w:hint="eastAsia"/>
        </w:rPr>
        <w:t>елементом</w:t>
      </w:r>
      <w:r>
        <w:t></w:t>
      </w:r>
      <w:r>
        <w:rPr>
          <w:rFonts w:hint="eastAsia"/>
        </w:rPr>
        <w:t>взаємозв’язку</w:t>
      </w:r>
      <w:r>
        <w:t></w:t>
      </w:r>
      <w:r>
        <w:rPr>
          <w:rFonts w:hint="eastAsia"/>
        </w:rPr>
        <w:t>службовця</w:t>
      </w:r>
      <w:r>
        <w:t></w:t>
      </w:r>
      <w:r>
        <w:rPr>
          <w:rFonts w:hint="eastAsia"/>
        </w:rPr>
        <w:t>та</w:t>
      </w:r>
      <w:r>
        <w:t></w:t>
      </w:r>
      <w:r>
        <w:rPr>
          <w:rFonts w:hint="eastAsia"/>
        </w:rPr>
        <w:t>суспільства</w:t>
      </w:r>
      <w:r>
        <w:t></w:t>
      </w:r>
    </w:p>
    <w:p w:rsidR="0032146F" w:rsidRDefault="0032146F" w:rsidP="0032146F">
      <w:r>
        <w:t></w:t>
      </w:r>
      <w:r>
        <w:t></w:t>
      </w:r>
      <w:r>
        <w:t></w:t>
      </w:r>
      <w:r>
        <w:rPr>
          <w:rFonts w:hint="eastAsia"/>
        </w:rPr>
        <w:t>об’єктивує</w:t>
      </w:r>
      <w:r>
        <w:t></w:t>
      </w:r>
      <w:r>
        <w:rPr>
          <w:rFonts w:hint="eastAsia"/>
        </w:rPr>
        <w:t>функцію</w:t>
      </w:r>
      <w:r>
        <w:t></w:t>
      </w:r>
      <w:r>
        <w:rPr>
          <w:rFonts w:hint="eastAsia"/>
        </w:rPr>
        <w:t>регуляції</w:t>
      </w:r>
      <w:r>
        <w:t></w:t>
      </w:r>
      <w:r>
        <w:rPr>
          <w:rFonts w:hint="eastAsia"/>
        </w:rPr>
        <w:t>поведінки</w:t>
      </w:r>
      <w:r>
        <w:t></w:t>
      </w:r>
      <w:r>
        <w:rPr>
          <w:rFonts w:hint="eastAsia"/>
        </w:rPr>
        <w:t>службовця</w:t>
      </w:r>
      <w:r>
        <w:t></w:t>
      </w:r>
      <w:r>
        <w:rPr>
          <w:rFonts w:hint="eastAsia"/>
        </w:rPr>
        <w:t>відповідно</w:t>
      </w:r>
      <w:r>
        <w:t></w:t>
      </w:r>
      <w:r>
        <w:rPr>
          <w:rFonts w:hint="eastAsia"/>
        </w:rPr>
        <w:t>до</w:t>
      </w:r>
    </w:p>
    <w:p w:rsidR="0032146F" w:rsidRDefault="0032146F" w:rsidP="0032146F">
      <w:r>
        <w:rPr>
          <w:rFonts w:hint="eastAsia"/>
        </w:rPr>
        <w:t>встановлених</w:t>
      </w:r>
      <w:r>
        <w:t></w:t>
      </w:r>
      <w:r>
        <w:rPr>
          <w:rFonts w:hint="eastAsia"/>
        </w:rPr>
        <w:t>законодавцем</w:t>
      </w:r>
      <w:r>
        <w:t></w:t>
      </w:r>
      <w:r>
        <w:rPr>
          <w:rFonts w:hint="eastAsia"/>
        </w:rPr>
        <w:t>вимог</w:t>
      </w:r>
      <w:r>
        <w:t></w:t>
      </w:r>
      <w:r>
        <w:t></w:t>
      </w:r>
      <w:r>
        <w:rPr>
          <w:rFonts w:hint="eastAsia"/>
        </w:rPr>
        <w:t>Таким</w:t>
      </w:r>
      <w:r>
        <w:t></w:t>
      </w:r>
      <w:r>
        <w:rPr>
          <w:rFonts w:hint="eastAsia"/>
        </w:rPr>
        <w:t>чином</w:t>
      </w:r>
      <w:r>
        <w:t></w:t>
      </w:r>
      <w:r>
        <w:t></w:t>
      </w:r>
      <w:r>
        <w:rPr>
          <w:rFonts w:hint="eastAsia"/>
        </w:rPr>
        <w:t>сутність</w:t>
      </w:r>
      <w:r>
        <w:t></w:t>
      </w:r>
      <w:r>
        <w:rPr>
          <w:rFonts w:hint="eastAsia"/>
        </w:rPr>
        <w:t>відповідальності</w:t>
      </w:r>
    </w:p>
    <w:p w:rsidR="0032146F" w:rsidRDefault="0032146F" w:rsidP="0032146F">
      <w:r>
        <w:rPr>
          <w:rFonts w:hint="eastAsia"/>
        </w:rPr>
        <w:t>державного</w:t>
      </w:r>
      <w:r>
        <w:t></w:t>
      </w:r>
      <w:r>
        <w:rPr>
          <w:rFonts w:hint="eastAsia"/>
        </w:rPr>
        <w:t>службовця</w:t>
      </w:r>
      <w:r>
        <w:t></w:t>
      </w:r>
      <w:r>
        <w:rPr>
          <w:rFonts w:hint="eastAsia"/>
        </w:rPr>
        <w:t>відрізняється</w:t>
      </w:r>
      <w:r>
        <w:t></w:t>
      </w:r>
      <w:r>
        <w:rPr>
          <w:rFonts w:hint="eastAsia"/>
        </w:rPr>
        <w:t>від</w:t>
      </w:r>
      <w:r>
        <w:t></w:t>
      </w:r>
      <w:r>
        <w:rPr>
          <w:rFonts w:hint="eastAsia"/>
        </w:rPr>
        <w:t>відповідальності</w:t>
      </w:r>
      <w:r>
        <w:t></w:t>
      </w:r>
      <w:r>
        <w:rPr>
          <w:rFonts w:hint="eastAsia"/>
        </w:rPr>
        <w:t>інших</w:t>
      </w:r>
      <w:r>
        <w:t></w:t>
      </w:r>
      <w:r>
        <w:rPr>
          <w:rFonts w:hint="eastAsia"/>
        </w:rPr>
        <w:t>суб’єктів</w:t>
      </w:r>
    </w:p>
    <w:p w:rsidR="0032146F" w:rsidRDefault="0032146F" w:rsidP="0032146F">
      <w:r>
        <w:rPr>
          <w:rFonts w:hint="eastAsia"/>
        </w:rPr>
        <w:t>права</w:t>
      </w:r>
      <w:r>
        <w:t></w:t>
      </w:r>
      <w:r>
        <w:t></w:t>
      </w:r>
      <w:r>
        <w:rPr>
          <w:rFonts w:hint="eastAsia"/>
        </w:rPr>
        <w:t>у</w:t>
      </w:r>
      <w:r>
        <w:t></w:t>
      </w:r>
      <w:r>
        <w:rPr>
          <w:rFonts w:hint="eastAsia"/>
        </w:rPr>
        <w:t>першу</w:t>
      </w:r>
      <w:r>
        <w:t></w:t>
      </w:r>
      <w:r>
        <w:rPr>
          <w:rFonts w:hint="eastAsia"/>
        </w:rPr>
        <w:t>чергу</w:t>
      </w:r>
      <w:r>
        <w:t></w:t>
      </w:r>
      <w:r>
        <w:t></w:t>
      </w:r>
      <w:r>
        <w:rPr>
          <w:rFonts w:hint="eastAsia"/>
        </w:rPr>
        <w:t>обов’язком</w:t>
      </w:r>
      <w:r>
        <w:t></w:t>
      </w:r>
      <w:r>
        <w:rPr>
          <w:rFonts w:hint="eastAsia"/>
        </w:rPr>
        <w:t>представників</w:t>
      </w:r>
      <w:r>
        <w:t></w:t>
      </w:r>
      <w:r>
        <w:rPr>
          <w:rFonts w:hint="eastAsia"/>
        </w:rPr>
        <w:t>держави</w:t>
      </w:r>
      <w:r>
        <w:t></w:t>
      </w:r>
      <w:r>
        <w:rPr>
          <w:rFonts w:hint="eastAsia"/>
        </w:rPr>
        <w:t>звітувати</w:t>
      </w:r>
      <w:r>
        <w:t></w:t>
      </w:r>
      <w:r>
        <w:rPr>
          <w:rFonts w:hint="eastAsia"/>
        </w:rPr>
        <w:t>перед</w:t>
      </w:r>
    </w:p>
    <w:p w:rsidR="0032146F" w:rsidRDefault="0032146F" w:rsidP="0032146F">
      <w:r>
        <w:rPr>
          <w:rFonts w:hint="eastAsia"/>
        </w:rPr>
        <w:t>суспільством</w:t>
      </w:r>
      <w:r>
        <w:t></w:t>
      </w:r>
      <w:r>
        <w:rPr>
          <w:rFonts w:hint="eastAsia"/>
        </w:rPr>
        <w:t>й</w:t>
      </w:r>
      <w:r>
        <w:t></w:t>
      </w:r>
      <w:r>
        <w:rPr>
          <w:rFonts w:hint="eastAsia"/>
        </w:rPr>
        <w:t>іншими</w:t>
      </w:r>
      <w:r>
        <w:t></w:t>
      </w:r>
      <w:r>
        <w:rPr>
          <w:rFonts w:hint="eastAsia"/>
        </w:rPr>
        <w:t>компетентними</w:t>
      </w:r>
      <w:r>
        <w:t></w:t>
      </w:r>
      <w:r>
        <w:rPr>
          <w:rFonts w:hint="eastAsia"/>
        </w:rPr>
        <w:t>органами</w:t>
      </w:r>
      <w:r>
        <w:t></w:t>
      </w:r>
      <w:r>
        <w:rPr>
          <w:rFonts w:hint="eastAsia"/>
        </w:rPr>
        <w:t>за</w:t>
      </w:r>
      <w:r>
        <w:t></w:t>
      </w:r>
      <w:r>
        <w:rPr>
          <w:rFonts w:hint="eastAsia"/>
        </w:rPr>
        <w:t>свою</w:t>
      </w:r>
      <w:r>
        <w:t></w:t>
      </w:r>
      <w:r>
        <w:rPr>
          <w:rFonts w:hint="eastAsia"/>
        </w:rPr>
        <w:t>діяльність</w:t>
      </w:r>
      <w:r>
        <w:t></w:t>
      </w:r>
      <w:r>
        <w:rPr>
          <w:rFonts w:hint="eastAsia"/>
        </w:rPr>
        <w:t>щодо</w:t>
      </w:r>
    </w:p>
    <w:p w:rsidR="0032146F" w:rsidRDefault="0032146F" w:rsidP="0032146F">
      <w:r>
        <w:rPr>
          <w:rFonts w:hint="eastAsia"/>
        </w:rPr>
        <w:t>виконання</w:t>
      </w:r>
      <w:r>
        <w:t></w:t>
      </w:r>
      <w:r>
        <w:rPr>
          <w:rFonts w:hint="eastAsia"/>
        </w:rPr>
        <w:t>функцій</w:t>
      </w:r>
      <w:r>
        <w:t></w:t>
      </w:r>
      <w:r>
        <w:rPr>
          <w:rFonts w:hint="eastAsia"/>
        </w:rPr>
        <w:t>держави</w:t>
      </w:r>
      <w:r>
        <w:t></w:t>
      </w:r>
      <w:r>
        <w:rPr>
          <w:rFonts w:hint="eastAsia"/>
        </w:rPr>
        <w:t>з</w:t>
      </w:r>
      <w:r>
        <w:t></w:t>
      </w:r>
      <w:r>
        <w:rPr>
          <w:rFonts w:hint="eastAsia"/>
        </w:rPr>
        <w:t>урахуванням</w:t>
      </w:r>
      <w:r>
        <w:t></w:t>
      </w:r>
      <w:r>
        <w:rPr>
          <w:rFonts w:hint="eastAsia"/>
        </w:rPr>
        <w:t>тих</w:t>
      </w:r>
      <w:r>
        <w:t></w:t>
      </w:r>
      <w:r>
        <w:rPr>
          <w:rFonts w:hint="eastAsia"/>
        </w:rPr>
        <w:t>вимог</w:t>
      </w:r>
      <w:r>
        <w:t></w:t>
      </w:r>
      <w:r>
        <w:t></w:t>
      </w:r>
      <w:r>
        <w:rPr>
          <w:rFonts w:hint="eastAsia"/>
        </w:rPr>
        <w:t>яким</w:t>
      </w:r>
      <w:r>
        <w:t></w:t>
      </w:r>
      <w:r>
        <w:rPr>
          <w:rFonts w:hint="eastAsia"/>
        </w:rPr>
        <w:t>повинен</w:t>
      </w:r>
    </w:p>
    <w:p w:rsidR="0032146F" w:rsidRDefault="0032146F" w:rsidP="0032146F">
      <w:r>
        <w:rPr>
          <w:rFonts w:hint="eastAsia"/>
        </w:rPr>
        <w:t>відповідати</w:t>
      </w:r>
      <w:r>
        <w:t></w:t>
      </w:r>
      <w:r>
        <w:rPr>
          <w:rFonts w:hint="eastAsia"/>
        </w:rPr>
        <w:t>державний</w:t>
      </w:r>
      <w:r>
        <w:t></w:t>
      </w:r>
      <w:r>
        <w:rPr>
          <w:rFonts w:hint="eastAsia"/>
        </w:rPr>
        <w:t>службовець</w:t>
      </w:r>
      <w:r>
        <w:t></w:t>
      </w:r>
      <w:r>
        <w:rPr>
          <w:rFonts w:hint="eastAsia"/>
        </w:rPr>
        <w:t>як</w:t>
      </w:r>
      <w:r>
        <w:t></w:t>
      </w:r>
      <w:r>
        <w:t></w:t>
      </w:r>
      <w:r>
        <w:rPr>
          <w:rFonts w:hint="eastAsia"/>
        </w:rPr>
        <w:t>представник</w:t>
      </w:r>
      <w:r>
        <w:t></w:t>
      </w:r>
      <w:r>
        <w:rPr>
          <w:rFonts w:hint="eastAsia"/>
        </w:rPr>
        <w:t>публічної</w:t>
      </w:r>
      <w:r>
        <w:t></w:t>
      </w:r>
      <w:r>
        <w:rPr>
          <w:rFonts w:hint="eastAsia"/>
        </w:rPr>
        <w:t>влади</w:t>
      </w:r>
      <w:r>
        <w:t></w:t>
      </w:r>
      <w:r>
        <w:t></w:t>
      </w:r>
    </w:p>
    <w:p w:rsidR="0032146F" w:rsidRDefault="0032146F" w:rsidP="0032146F">
      <w:r>
        <w:rPr>
          <w:rFonts w:hint="eastAsia"/>
        </w:rPr>
        <w:t>Сутність</w:t>
      </w:r>
      <w:r>
        <w:t></w:t>
      </w:r>
      <w:r>
        <w:rPr>
          <w:rFonts w:hint="eastAsia"/>
        </w:rPr>
        <w:t>юридичної</w:t>
      </w:r>
      <w:r>
        <w:t></w:t>
      </w:r>
      <w:r>
        <w:rPr>
          <w:rFonts w:hint="eastAsia"/>
        </w:rPr>
        <w:t>відповідальності</w:t>
      </w:r>
      <w:r>
        <w:t></w:t>
      </w:r>
      <w:r>
        <w:rPr>
          <w:rFonts w:hint="eastAsia"/>
        </w:rPr>
        <w:t>дозволяє</w:t>
      </w:r>
      <w:r>
        <w:t></w:t>
      </w:r>
      <w:r>
        <w:rPr>
          <w:rFonts w:hint="eastAsia"/>
        </w:rPr>
        <w:t>розглядати</w:t>
      </w:r>
      <w:r>
        <w:t></w:t>
      </w:r>
      <w:r>
        <w:rPr>
          <w:rFonts w:hint="eastAsia"/>
        </w:rPr>
        <w:t>її</w:t>
      </w:r>
      <w:r>
        <w:t></w:t>
      </w:r>
      <w:r>
        <w:rPr>
          <w:rFonts w:hint="eastAsia"/>
        </w:rPr>
        <w:t>в</w:t>
      </w:r>
      <w:r>
        <w:t></w:t>
      </w:r>
      <w:r>
        <w:rPr>
          <w:rFonts w:hint="eastAsia"/>
        </w:rPr>
        <w:t>якості</w:t>
      </w:r>
    </w:p>
    <w:p w:rsidR="0032146F" w:rsidRDefault="0032146F" w:rsidP="0032146F">
      <w:r>
        <w:rPr>
          <w:rFonts w:hint="eastAsia"/>
        </w:rPr>
        <w:t>комплексного</w:t>
      </w:r>
      <w:r>
        <w:t></w:t>
      </w:r>
      <w:r>
        <w:rPr>
          <w:rFonts w:hint="eastAsia"/>
        </w:rPr>
        <w:t>явища</w:t>
      </w:r>
      <w:r>
        <w:t></w:t>
      </w:r>
      <w:r>
        <w:t></w:t>
      </w:r>
      <w:r>
        <w:rPr>
          <w:rFonts w:hint="eastAsia"/>
        </w:rPr>
        <w:t>яке</w:t>
      </w:r>
      <w:r>
        <w:t></w:t>
      </w:r>
      <w:r>
        <w:rPr>
          <w:rFonts w:hint="eastAsia"/>
        </w:rPr>
        <w:t>має</w:t>
      </w:r>
      <w:r>
        <w:t></w:t>
      </w:r>
      <w:r>
        <w:rPr>
          <w:rFonts w:hint="eastAsia"/>
        </w:rPr>
        <w:t>місце</w:t>
      </w:r>
      <w:r>
        <w:t></w:t>
      </w:r>
      <w:r>
        <w:rPr>
          <w:rFonts w:hint="eastAsia"/>
        </w:rPr>
        <w:t>у</w:t>
      </w:r>
      <w:r>
        <w:t></w:t>
      </w:r>
      <w:r>
        <w:rPr>
          <w:rFonts w:hint="eastAsia"/>
        </w:rPr>
        <w:t>правовій</w:t>
      </w:r>
      <w:r>
        <w:t></w:t>
      </w:r>
      <w:r>
        <w:rPr>
          <w:rFonts w:hint="eastAsia"/>
        </w:rPr>
        <w:t>дійсності</w:t>
      </w:r>
      <w:r>
        <w:t></w:t>
      </w:r>
      <w:r>
        <w:rPr>
          <w:rFonts w:hint="eastAsia"/>
        </w:rPr>
        <w:t>та</w:t>
      </w:r>
      <w:r>
        <w:t></w:t>
      </w:r>
      <w:r>
        <w:rPr>
          <w:rFonts w:hint="eastAsia"/>
        </w:rPr>
        <w:t>зобов’язує</w:t>
      </w:r>
      <w:r>
        <w:t></w:t>
      </w:r>
      <w:r>
        <w:rPr>
          <w:rFonts w:hint="eastAsia"/>
        </w:rPr>
        <w:t>особу</w:t>
      </w:r>
    </w:p>
    <w:p w:rsidR="0032146F" w:rsidRDefault="0032146F" w:rsidP="0032146F">
      <w:r>
        <w:rPr>
          <w:rFonts w:hint="eastAsia"/>
        </w:rPr>
        <w:t>до</w:t>
      </w:r>
      <w:r>
        <w:t></w:t>
      </w:r>
      <w:r>
        <w:rPr>
          <w:rFonts w:hint="eastAsia"/>
        </w:rPr>
        <w:t>свідомого</w:t>
      </w:r>
      <w:r>
        <w:t></w:t>
      </w:r>
      <w:r>
        <w:rPr>
          <w:rFonts w:hint="eastAsia"/>
        </w:rPr>
        <w:t>вибору</w:t>
      </w:r>
      <w:r>
        <w:t></w:t>
      </w:r>
      <w:r>
        <w:rPr>
          <w:rFonts w:hint="eastAsia"/>
        </w:rPr>
        <w:t>щодо</w:t>
      </w:r>
      <w:r>
        <w:t></w:t>
      </w:r>
      <w:r>
        <w:rPr>
          <w:rFonts w:hint="eastAsia"/>
        </w:rPr>
        <w:t>вчинення</w:t>
      </w:r>
      <w:r>
        <w:t></w:t>
      </w:r>
      <w:r>
        <w:t></w:t>
      </w:r>
      <w:r>
        <w:rPr>
          <w:rFonts w:hint="eastAsia"/>
        </w:rPr>
        <w:t>чи</w:t>
      </w:r>
      <w:r>
        <w:t></w:t>
      </w:r>
      <w:r>
        <w:rPr>
          <w:rFonts w:hint="eastAsia"/>
        </w:rPr>
        <w:t>невчинення</w:t>
      </w:r>
      <w:r>
        <w:t></w:t>
      </w:r>
      <w:r>
        <w:t></w:t>
      </w:r>
      <w:r>
        <w:rPr>
          <w:rFonts w:hint="eastAsia"/>
        </w:rPr>
        <w:t>певних</w:t>
      </w:r>
      <w:r>
        <w:t></w:t>
      </w:r>
      <w:r>
        <w:rPr>
          <w:rFonts w:hint="eastAsia"/>
        </w:rPr>
        <w:t>дій</w:t>
      </w:r>
      <w:r>
        <w:t></w:t>
      </w:r>
      <w:r>
        <w:t></w:t>
      </w:r>
      <w:r>
        <w:rPr>
          <w:rFonts w:hint="eastAsia"/>
        </w:rPr>
        <w:t>що</w:t>
      </w:r>
    </w:p>
    <w:p w:rsidR="0032146F" w:rsidRDefault="0032146F" w:rsidP="0032146F">
      <w:r>
        <w:rPr>
          <w:rFonts w:hint="eastAsia"/>
        </w:rPr>
        <w:t>обов’язково</w:t>
      </w:r>
      <w:r>
        <w:t></w:t>
      </w:r>
      <w:r>
        <w:rPr>
          <w:rFonts w:hint="eastAsia"/>
        </w:rPr>
        <w:t>обумовлюють</w:t>
      </w:r>
      <w:r>
        <w:t></w:t>
      </w:r>
      <w:r>
        <w:rPr>
          <w:rFonts w:hint="eastAsia"/>
        </w:rPr>
        <w:t>відповідні</w:t>
      </w:r>
      <w:r>
        <w:t></w:t>
      </w:r>
      <w:r>
        <w:rPr>
          <w:rFonts w:hint="eastAsia"/>
        </w:rPr>
        <w:t>наслідки</w:t>
      </w:r>
      <w:r>
        <w:t></w:t>
      </w:r>
      <w:r>
        <w:t></w:t>
      </w:r>
      <w:r>
        <w:rPr>
          <w:rFonts w:hint="eastAsia"/>
        </w:rPr>
        <w:t>встановлені</w:t>
      </w:r>
      <w:r>
        <w:t></w:t>
      </w:r>
      <w:r>
        <w:rPr>
          <w:rFonts w:hint="eastAsia"/>
        </w:rPr>
        <w:t>законодавством</w:t>
      </w:r>
      <w:r>
        <w:t></w:t>
      </w:r>
    </w:p>
    <w:p w:rsidR="0032146F" w:rsidRDefault="0032146F" w:rsidP="0032146F">
      <w:r>
        <w:rPr>
          <w:rFonts w:hint="eastAsia"/>
        </w:rPr>
        <w:t>В</w:t>
      </w:r>
      <w:r>
        <w:t></w:t>
      </w:r>
      <w:r>
        <w:rPr>
          <w:rFonts w:hint="eastAsia"/>
        </w:rPr>
        <w:t>означеному</w:t>
      </w:r>
      <w:r>
        <w:t></w:t>
      </w:r>
      <w:r>
        <w:rPr>
          <w:rFonts w:hint="eastAsia"/>
        </w:rPr>
        <w:t>контексті</w:t>
      </w:r>
      <w:r>
        <w:t></w:t>
      </w:r>
      <w:r>
        <w:rPr>
          <w:rFonts w:hint="eastAsia"/>
        </w:rPr>
        <w:t>слід</w:t>
      </w:r>
      <w:r>
        <w:t></w:t>
      </w:r>
      <w:r>
        <w:rPr>
          <w:rFonts w:hint="eastAsia"/>
        </w:rPr>
        <w:t>враховувати</w:t>
      </w:r>
      <w:r>
        <w:t></w:t>
      </w:r>
      <w:r>
        <w:t></w:t>
      </w:r>
      <w:r>
        <w:rPr>
          <w:rFonts w:hint="eastAsia"/>
        </w:rPr>
        <w:t>що</w:t>
      </w:r>
      <w:r>
        <w:t></w:t>
      </w:r>
      <w:r>
        <w:rPr>
          <w:rFonts w:hint="eastAsia"/>
        </w:rPr>
        <w:t>правовий</w:t>
      </w:r>
      <w:r>
        <w:t></w:t>
      </w:r>
      <w:r>
        <w:rPr>
          <w:rFonts w:hint="eastAsia"/>
        </w:rPr>
        <w:t>статус</w:t>
      </w:r>
      <w:r>
        <w:t></w:t>
      </w:r>
      <w:r>
        <w:rPr>
          <w:rFonts w:hint="eastAsia"/>
        </w:rPr>
        <w:t>державного</w:t>
      </w:r>
    </w:p>
    <w:p w:rsidR="0032146F" w:rsidRDefault="0032146F" w:rsidP="0032146F">
      <w:r>
        <w:rPr>
          <w:rFonts w:hint="eastAsia"/>
        </w:rPr>
        <w:t>службовця</w:t>
      </w:r>
      <w:r>
        <w:t></w:t>
      </w:r>
      <w:r>
        <w:rPr>
          <w:rFonts w:hint="eastAsia"/>
        </w:rPr>
        <w:t>відображає</w:t>
      </w:r>
      <w:r>
        <w:t></w:t>
      </w:r>
      <w:r>
        <w:rPr>
          <w:rFonts w:hint="eastAsia"/>
        </w:rPr>
        <w:t>його</w:t>
      </w:r>
      <w:r>
        <w:t></w:t>
      </w:r>
      <w:r>
        <w:rPr>
          <w:rFonts w:hint="eastAsia"/>
        </w:rPr>
        <w:t>положення</w:t>
      </w:r>
      <w:r>
        <w:t></w:t>
      </w:r>
      <w:r>
        <w:rPr>
          <w:rFonts w:hint="eastAsia"/>
        </w:rPr>
        <w:t>в</w:t>
      </w:r>
      <w:r>
        <w:t></w:t>
      </w:r>
      <w:r>
        <w:rPr>
          <w:rFonts w:hint="eastAsia"/>
        </w:rPr>
        <w:t>суспільстві</w:t>
      </w:r>
      <w:r>
        <w:t></w:t>
      </w:r>
      <w:r>
        <w:t></w:t>
      </w:r>
      <w:r>
        <w:rPr>
          <w:rFonts w:hint="eastAsia"/>
        </w:rPr>
        <w:t>вказує</w:t>
      </w:r>
      <w:r>
        <w:t></w:t>
      </w:r>
      <w:r>
        <w:rPr>
          <w:rFonts w:hint="eastAsia"/>
        </w:rPr>
        <w:t>на</w:t>
      </w:r>
      <w:r>
        <w:t></w:t>
      </w:r>
      <w:r>
        <w:rPr>
          <w:rFonts w:hint="eastAsia"/>
        </w:rPr>
        <w:t>ступінь</w:t>
      </w:r>
    </w:p>
    <w:p w:rsidR="0032146F" w:rsidRDefault="0032146F" w:rsidP="0032146F">
      <w:r>
        <w:rPr>
          <w:rFonts w:hint="eastAsia"/>
        </w:rPr>
        <w:t>зв’язку</w:t>
      </w:r>
      <w:r>
        <w:t></w:t>
      </w:r>
      <w:r>
        <w:rPr>
          <w:rFonts w:hint="eastAsia"/>
        </w:rPr>
        <w:t>із</w:t>
      </w:r>
      <w:r>
        <w:t></w:t>
      </w:r>
      <w:r>
        <w:rPr>
          <w:rFonts w:hint="eastAsia"/>
        </w:rPr>
        <w:t>народом</w:t>
      </w:r>
      <w:r>
        <w:t></w:t>
      </w:r>
      <w:r>
        <w:t></w:t>
      </w:r>
      <w:r>
        <w:rPr>
          <w:rFonts w:hint="eastAsia"/>
        </w:rPr>
        <w:t>а</w:t>
      </w:r>
      <w:r>
        <w:t></w:t>
      </w:r>
      <w:r>
        <w:rPr>
          <w:rFonts w:hint="eastAsia"/>
        </w:rPr>
        <w:t>тому</w:t>
      </w:r>
      <w:r>
        <w:t></w:t>
      </w:r>
      <w:r>
        <w:rPr>
          <w:rFonts w:hint="eastAsia"/>
        </w:rPr>
        <w:t>відповідальність</w:t>
      </w:r>
      <w:r>
        <w:t></w:t>
      </w:r>
      <w:r>
        <w:rPr>
          <w:rFonts w:hint="eastAsia"/>
        </w:rPr>
        <w:t>у</w:t>
      </w:r>
      <w:r>
        <w:t></w:t>
      </w:r>
      <w:r>
        <w:rPr>
          <w:rFonts w:hint="eastAsia"/>
        </w:rPr>
        <w:t>системі</w:t>
      </w:r>
      <w:r>
        <w:t></w:t>
      </w:r>
      <w:r>
        <w:rPr>
          <w:rFonts w:hint="eastAsia"/>
        </w:rPr>
        <w:t>правового</w:t>
      </w:r>
      <w:r>
        <w:t></w:t>
      </w:r>
      <w:r>
        <w:rPr>
          <w:rFonts w:hint="eastAsia"/>
        </w:rPr>
        <w:t>статусу</w:t>
      </w:r>
    </w:p>
    <w:p w:rsidR="0032146F" w:rsidRDefault="0032146F" w:rsidP="0032146F">
      <w:r>
        <w:rPr>
          <w:rFonts w:hint="eastAsia"/>
        </w:rPr>
        <w:t>державного</w:t>
      </w:r>
      <w:r>
        <w:t></w:t>
      </w:r>
      <w:r>
        <w:rPr>
          <w:rFonts w:hint="eastAsia"/>
        </w:rPr>
        <w:t>службовця</w:t>
      </w:r>
      <w:r>
        <w:t></w:t>
      </w:r>
      <w:r>
        <w:rPr>
          <w:rFonts w:hint="eastAsia"/>
        </w:rPr>
        <w:t>відіграє</w:t>
      </w:r>
      <w:r>
        <w:t></w:t>
      </w:r>
      <w:r>
        <w:rPr>
          <w:rFonts w:hint="eastAsia"/>
        </w:rPr>
        <w:t>ключову</w:t>
      </w:r>
      <w:r>
        <w:t></w:t>
      </w:r>
      <w:r>
        <w:rPr>
          <w:rFonts w:hint="eastAsia"/>
        </w:rPr>
        <w:t>роль</w:t>
      </w:r>
      <w:r>
        <w:t></w:t>
      </w:r>
      <w:r>
        <w:rPr>
          <w:rFonts w:hint="eastAsia"/>
        </w:rPr>
        <w:t>в</w:t>
      </w:r>
      <w:r>
        <w:t></w:t>
      </w:r>
      <w:r>
        <w:rPr>
          <w:rFonts w:hint="eastAsia"/>
        </w:rPr>
        <w:t>ідентифікації</w:t>
      </w:r>
      <w:r>
        <w:t></w:t>
      </w:r>
      <w:r>
        <w:rPr>
          <w:rFonts w:hint="eastAsia"/>
        </w:rPr>
        <w:t>цієї</w:t>
      </w:r>
      <w:r>
        <w:t></w:t>
      </w:r>
      <w:r>
        <w:rPr>
          <w:rFonts w:hint="eastAsia"/>
        </w:rPr>
        <w:t>категорії</w:t>
      </w:r>
    </w:p>
    <w:p w:rsidR="0032146F" w:rsidRDefault="0032146F" w:rsidP="0032146F">
      <w:r>
        <w:rPr>
          <w:rFonts w:hint="eastAsia"/>
        </w:rPr>
        <w:t>працівників</w:t>
      </w:r>
      <w:r>
        <w:t></w:t>
      </w:r>
      <w:r>
        <w:rPr>
          <w:rFonts w:hint="eastAsia"/>
        </w:rPr>
        <w:t>з</w:t>
      </w:r>
      <w:r>
        <w:t></w:t>
      </w:r>
      <w:r>
        <w:rPr>
          <w:rFonts w:hint="eastAsia"/>
        </w:rPr>
        <w:t>поміж</w:t>
      </w:r>
      <w:r>
        <w:t></w:t>
      </w:r>
      <w:r>
        <w:rPr>
          <w:rFonts w:hint="eastAsia"/>
        </w:rPr>
        <w:t>інших</w:t>
      </w:r>
      <w:r>
        <w:t></w:t>
      </w:r>
      <w:r>
        <w:rPr>
          <w:rFonts w:hint="eastAsia"/>
        </w:rPr>
        <w:t>працівників</w:t>
      </w:r>
      <w:r>
        <w:t></w:t>
      </w:r>
    </w:p>
    <w:p w:rsidR="0032146F" w:rsidRDefault="0032146F" w:rsidP="0032146F">
      <w:r>
        <w:t></w:t>
      </w:r>
      <w:r>
        <w:t></w:t>
      </w:r>
      <w:r>
        <w:t></w:t>
      </w:r>
      <w:r>
        <w:rPr>
          <w:rFonts w:hint="eastAsia"/>
        </w:rPr>
        <w:t>Основні</w:t>
      </w:r>
      <w:r>
        <w:t></w:t>
      </w:r>
      <w:r>
        <w:rPr>
          <w:rFonts w:hint="eastAsia"/>
        </w:rPr>
        <w:t>особливості</w:t>
      </w:r>
      <w:r>
        <w:t></w:t>
      </w:r>
      <w:r>
        <w:rPr>
          <w:rFonts w:hint="eastAsia"/>
        </w:rPr>
        <w:t>юридичної</w:t>
      </w:r>
      <w:r>
        <w:t></w:t>
      </w:r>
      <w:r>
        <w:rPr>
          <w:rFonts w:hint="eastAsia"/>
        </w:rPr>
        <w:t>відповідальності</w:t>
      </w:r>
      <w:r>
        <w:t></w:t>
      </w:r>
      <w:r>
        <w:rPr>
          <w:rFonts w:hint="eastAsia"/>
        </w:rPr>
        <w:t>держслужбовця</w:t>
      </w:r>
    </w:p>
    <w:p w:rsidR="0032146F" w:rsidRDefault="0032146F" w:rsidP="0032146F">
      <w:r>
        <w:rPr>
          <w:rFonts w:hint="eastAsia"/>
        </w:rPr>
        <w:t>виявляються</w:t>
      </w:r>
      <w:r>
        <w:t></w:t>
      </w:r>
      <w:r>
        <w:rPr>
          <w:rFonts w:hint="eastAsia"/>
        </w:rPr>
        <w:t>в</w:t>
      </w:r>
      <w:r>
        <w:t></w:t>
      </w:r>
      <w:r>
        <w:rPr>
          <w:rFonts w:hint="eastAsia"/>
        </w:rPr>
        <w:t>тому</w:t>
      </w:r>
      <w:r>
        <w:t></w:t>
      </w:r>
      <w:r>
        <w:t></w:t>
      </w:r>
      <w:r>
        <w:rPr>
          <w:rFonts w:hint="eastAsia"/>
        </w:rPr>
        <w:t>що</w:t>
      </w:r>
      <w:r>
        <w:t></w:t>
      </w:r>
      <w:r>
        <w:rPr>
          <w:rFonts w:hint="eastAsia"/>
        </w:rPr>
        <w:t>ця</w:t>
      </w:r>
      <w:r>
        <w:t></w:t>
      </w:r>
      <w:r>
        <w:rPr>
          <w:rFonts w:hint="eastAsia"/>
        </w:rPr>
        <w:t>відповідальність</w:t>
      </w:r>
      <w:r>
        <w:t></w:t>
      </w:r>
      <w:r>
        <w:t></w:t>
      </w:r>
      <w:r>
        <w:rPr>
          <w:rFonts w:hint="eastAsia"/>
        </w:rPr>
        <w:t>поділяючись</w:t>
      </w:r>
      <w:r>
        <w:t></w:t>
      </w:r>
      <w:r>
        <w:rPr>
          <w:rFonts w:hint="eastAsia"/>
        </w:rPr>
        <w:t>у</w:t>
      </w:r>
      <w:r>
        <w:t></w:t>
      </w:r>
      <w:r>
        <w:rPr>
          <w:rFonts w:hint="eastAsia"/>
        </w:rPr>
        <w:t>законодавстві</w:t>
      </w:r>
      <w:r>
        <w:t></w:t>
      </w:r>
      <w:r>
        <w:rPr>
          <w:rFonts w:hint="eastAsia"/>
        </w:rPr>
        <w:t>та</w:t>
      </w:r>
    </w:p>
    <w:p w:rsidR="0032146F" w:rsidRDefault="0032146F" w:rsidP="0032146F">
      <w:r>
        <w:rPr>
          <w:rFonts w:hint="eastAsia"/>
        </w:rPr>
        <w:t>в</w:t>
      </w:r>
      <w:r>
        <w:t></w:t>
      </w:r>
      <w:r>
        <w:rPr>
          <w:rFonts w:hint="eastAsia"/>
        </w:rPr>
        <w:t>теорії</w:t>
      </w:r>
      <w:r>
        <w:t></w:t>
      </w:r>
      <w:r>
        <w:rPr>
          <w:rFonts w:hint="eastAsia"/>
        </w:rPr>
        <w:t>на</w:t>
      </w:r>
      <w:r>
        <w:t></w:t>
      </w:r>
      <w:r>
        <w:rPr>
          <w:rFonts w:hint="eastAsia"/>
        </w:rPr>
        <w:t>дисциплінарну</w:t>
      </w:r>
      <w:r>
        <w:t></w:t>
      </w:r>
      <w:r>
        <w:rPr>
          <w:rFonts w:hint="eastAsia"/>
        </w:rPr>
        <w:t>та</w:t>
      </w:r>
      <w:r>
        <w:t></w:t>
      </w:r>
      <w:r>
        <w:rPr>
          <w:rFonts w:hint="eastAsia"/>
        </w:rPr>
        <w:t>матеріальну</w:t>
      </w:r>
      <w:r>
        <w:t></w:t>
      </w:r>
      <w:r>
        <w:t></w:t>
      </w:r>
      <w:r>
        <w:t></w:t>
      </w:r>
      <w:r>
        <w:t></w:t>
      </w:r>
      <w:r>
        <w:t></w:t>
      </w:r>
      <w:r>
        <w:rPr>
          <w:rFonts w:hint="eastAsia"/>
        </w:rPr>
        <w:t>є</w:t>
      </w:r>
      <w:r>
        <w:t></w:t>
      </w:r>
      <w:r>
        <w:rPr>
          <w:rFonts w:hint="eastAsia"/>
        </w:rPr>
        <w:t>комплексною</w:t>
      </w:r>
      <w:r>
        <w:t></w:t>
      </w:r>
      <w:r>
        <w:t></w:t>
      </w:r>
      <w:r>
        <w:rPr>
          <w:rFonts w:hint="eastAsia"/>
        </w:rPr>
        <w:t>адже</w:t>
      </w:r>
    </w:p>
    <w:p w:rsidR="0032146F" w:rsidRDefault="0032146F" w:rsidP="0032146F">
      <w:r>
        <w:rPr>
          <w:rFonts w:hint="eastAsia"/>
        </w:rPr>
        <w:t>покладається</w:t>
      </w:r>
      <w:r>
        <w:t></w:t>
      </w:r>
      <w:r>
        <w:rPr>
          <w:rFonts w:hint="eastAsia"/>
        </w:rPr>
        <w:t>на</w:t>
      </w:r>
      <w:r>
        <w:t></w:t>
      </w:r>
      <w:r>
        <w:rPr>
          <w:rFonts w:hint="eastAsia"/>
        </w:rPr>
        <w:t>відповідну</w:t>
      </w:r>
      <w:r>
        <w:t></w:t>
      </w:r>
      <w:r>
        <w:rPr>
          <w:rFonts w:hint="eastAsia"/>
        </w:rPr>
        <w:t>категорію</w:t>
      </w:r>
      <w:r>
        <w:t></w:t>
      </w:r>
      <w:r>
        <w:rPr>
          <w:rFonts w:hint="eastAsia"/>
        </w:rPr>
        <w:t>працівників</w:t>
      </w:r>
      <w:r>
        <w:t></w:t>
      </w:r>
      <w:r>
        <w:rPr>
          <w:rFonts w:hint="eastAsia"/>
        </w:rPr>
        <w:t>не</w:t>
      </w:r>
      <w:r>
        <w:t></w:t>
      </w:r>
      <w:r>
        <w:rPr>
          <w:rFonts w:hint="eastAsia"/>
        </w:rPr>
        <w:t>лише</w:t>
      </w:r>
      <w:r>
        <w:t></w:t>
      </w:r>
      <w:r>
        <w:rPr>
          <w:rFonts w:hint="eastAsia"/>
        </w:rPr>
        <w:t>за</w:t>
      </w:r>
      <w:r>
        <w:t></w:t>
      </w:r>
      <w:r>
        <w:rPr>
          <w:rFonts w:hint="eastAsia"/>
        </w:rPr>
        <w:t>виконання</w:t>
      </w:r>
      <w:r>
        <w:t></w:t>
      </w:r>
      <w:r>
        <w:rPr>
          <w:rFonts w:hint="eastAsia"/>
        </w:rPr>
        <w:t>суто</w:t>
      </w:r>
    </w:p>
    <w:p w:rsidR="0032146F" w:rsidRDefault="0032146F" w:rsidP="0032146F">
      <w:r>
        <w:rPr>
          <w:rFonts w:hint="eastAsia"/>
        </w:rPr>
        <w:t>трудових</w:t>
      </w:r>
      <w:r>
        <w:t></w:t>
      </w:r>
      <w:r>
        <w:rPr>
          <w:rFonts w:hint="eastAsia"/>
        </w:rPr>
        <w:t>обов’язків</w:t>
      </w:r>
      <w:r>
        <w:t></w:t>
      </w:r>
      <w:r>
        <w:t></w:t>
      </w:r>
      <w:r>
        <w:rPr>
          <w:rFonts w:hint="eastAsia"/>
        </w:rPr>
        <w:t>але</w:t>
      </w:r>
      <w:r>
        <w:t></w:t>
      </w:r>
      <w:r>
        <w:rPr>
          <w:rFonts w:hint="eastAsia"/>
        </w:rPr>
        <w:t>й</w:t>
      </w:r>
      <w:r>
        <w:t></w:t>
      </w:r>
      <w:r>
        <w:rPr>
          <w:rFonts w:hint="eastAsia"/>
        </w:rPr>
        <w:t>за</w:t>
      </w:r>
      <w:r>
        <w:t></w:t>
      </w:r>
      <w:r>
        <w:rPr>
          <w:rFonts w:hint="eastAsia"/>
        </w:rPr>
        <w:t>неналежне</w:t>
      </w:r>
      <w:r>
        <w:t></w:t>
      </w:r>
      <w:r>
        <w:rPr>
          <w:rFonts w:hint="eastAsia"/>
        </w:rPr>
        <w:t>виконання</w:t>
      </w:r>
      <w:r>
        <w:t></w:t>
      </w:r>
      <w:r>
        <w:rPr>
          <w:rFonts w:hint="eastAsia"/>
        </w:rPr>
        <w:t>чи</w:t>
      </w:r>
      <w:r>
        <w:t></w:t>
      </w:r>
      <w:r>
        <w:rPr>
          <w:rFonts w:hint="eastAsia"/>
        </w:rPr>
        <w:t>невиконання</w:t>
      </w:r>
      <w:r>
        <w:t></w:t>
      </w:r>
      <w:r>
        <w:rPr>
          <w:rFonts w:hint="eastAsia"/>
        </w:rPr>
        <w:t>тих</w:t>
      </w:r>
    </w:p>
    <w:p w:rsidR="0032146F" w:rsidRDefault="0032146F" w:rsidP="0032146F">
      <w:r>
        <w:rPr>
          <w:rFonts w:hint="eastAsia"/>
        </w:rPr>
        <w:t>обов’язків</w:t>
      </w:r>
      <w:r>
        <w:t></w:t>
      </w:r>
      <w:r>
        <w:t></w:t>
      </w:r>
      <w:r>
        <w:rPr>
          <w:rFonts w:hint="eastAsia"/>
        </w:rPr>
        <w:t>що</w:t>
      </w:r>
      <w:r>
        <w:t></w:t>
      </w:r>
      <w:r>
        <w:rPr>
          <w:rFonts w:hint="eastAsia"/>
        </w:rPr>
        <w:t>обумовлюються</w:t>
      </w:r>
      <w:r>
        <w:t></w:t>
      </w:r>
      <w:r>
        <w:rPr>
          <w:rFonts w:hint="eastAsia"/>
        </w:rPr>
        <w:t>їх</w:t>
      </w:r>
      <w:r>
        <w:t></w:t>
      </w:r>
      <w:r>
        <w:rPr>
          <w:rFonts w:hint="eastAsia"/>
        </w:rPr>
        <w:t>перебуванням</w:t>
      </w:r>
      <w:r>
        <w:t></w:t>
      </w:r>
      <w:r>
        <w:rPr>
          <w:rFonts w:hint="eastAsia"/>
        </w:rPr>
        <w:t>на</w:t>
      </w:r>
      <w:r>
        <w:t></w:t>
      </w:r>
      <w:r>
        <w:rPr>
          <w:rFonts w:hint="eastAsia"/>
        </w:rPr>
        <w:t>службі</w:t>
      </w:r>
      <w:r>
        <w:t></w:t>
      </w:r>
      <w:r>
        <w:t></w:t>
      </w:r>
      <w:r>
        <w:t></w:t>
      </w:r>
      <w:r>
        <w:t></w:t>
      </w:r>
      <w:r>
        <w:t></w:t>
      </w:r>
      <w:r>
        <w:rPr>
          <w:rFonts w:hint="eastAsia"/>
        </w:rPr>
        <w:t>покладається</w:t>
      </w:r>
    </w:p>
    <w:p w:rsidR="0032146F" w:rsidRDefault="0032146F" w:rsidP="0032146F">
      <w:r>
        <w:rPr>
          <w:rFonts w:hint="eastAsia"/>
        </w:rPr>
        <w:t>на</w:t>
      </w:r>
      <w:r>
        <w:t></w:t>
      </w:r>
      <w:r>
        <w:rPr>
          <w:rFonts w:hint="eastAsia"/>
        </w:rPr>
        <w:t>державних</w:t>
      </w:r>
      <w:r>
        <w:t></w:t>
      </w:r>
      <w:r>
        <w:rPr>
          <w:rFonts w:hint="eastAsia"/>
        </w:rPr>
        <w:t>службовців</w:t>
      </w:r>
      <w:r>
        <w:t></w:t>
      </w:r>
      <w:r>
        <w:rPr>
          <w:rFonts w:hint="eastAsia"/>
        </w:rPr>
        <w:t>як</w:t>
      </w:r>
      <w:r>
        <w:t></w:t>
      </w:r>
      <w:r>
        <w:rPr>
          <w:rFonts w:hint="eastAsia"/>
        </w:rPr>
        <w:t>на</w:t>
      </w:r>
      <w:r>
        <w:t></w:t>
      </w:r>
      <w:r>
        <w:rPr>
          <w:rFonts w:hint="eastAsia"/>
        </w:rPr>
        <w:t>підставі</w:t>
      </w:r>
      <w:r>
        <w:t></w:t>
      </w:r>
      <w:r>
        <w:rPr>
          <w:rFonts w:hint="eastAsia"/>
        </w:rPr>
        <w:t>норм</w:t>
      </w:r>
      <w:r>
        <w:t></w:t>
      </w:r>
      <w:r>
        <w:rPr>
          <w:rFonts w:hint="eastAsia"/>
        </w:rPr>
        <w:t>трудового</w:t>
      </w:r>
      <w:r>
        <w:t></w:t>
      </w:r>
      <w:r>
        <w:rPr>
          <w:rFonts w:hint="eastAsia"/>
        </w:rPr>
        <w:t>законодавства</w:t>
      </w:r>
      <w:r>
        <w:t></w:t>
      </w:r>
      <w:r>
        <w:rPr>
          <w:rFonts w:hint="eastAsia"/>
        </w:rPr>
        <w:t>й</w:t>
      </w:r>
    </w:p>
    <w:p w:rsidR="0032146F" w:rsidRDefault="0032146F" w:rsidP="0032146F">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rPr>
          <w:rFonts w:hint="eastAsia"/>
        </w:rPr>
        <w:t>так</w:t>
      </w:r>
      <w:r>
        <w:t></w:t>
      </w:r>
      <w:r>
        <w:rPr>
          <w:rFonts w:hint="eastAsia"/>
        </w:rPr>
        <w:t>і</w:t>
      </w:r>
      <w:r>
        <w:t></w:t>
      </w:r>
      <w:r>
        <w:rPr>
          <w:rFonts w:hint="eastAsia"/>
        </w:rPr>
        <w:t>на</w:t>
      </w:r>
      <w:r>
        <w:t></w:t>
      </w:r>
      <w:r>
        <w:rPr>
          <w:rFonts w:hint="eastAsia"/>
        </w:rPr>
        <w:t>підставі</w:t>
      </w:r>
      <w:r>
        <w:t></w:t>
      </w:r>
      <w:r>
        <w:rPr>
          <w:rFonts w:hint="eastAsia"/>
        </w:rPr>
        <w:t>спеціальних</w:t>
      </w:r>
      <w:r>
        <w:t></w:t>
      </w:r>
      <w:r>
        <w:rPr>
          <w:rFonts w:hint="eastAsia"/>
        </w:rPr>
        <w:t>норм</w:t>
      </w:r>
      <w:r>
        <w:t></w:t>
      </w:r>
    </w:p>
    <w:p w:rsidR="0032146F" w:rsidRDefault="0032146F" w:rsidP="0032146F">
      <w:r>
        <w:rPr>
          <w:rFonts w:hint="eastAsia"/>
        </w:rPr>
        <w:t>закріплених</w:t>
      </w:r>
      <w:r>
        <w:t></w:t>
      </w:r>
      <w:r>
        <w:rPr>
          <w:rFonts w:hint="eastAsia"/>
        </w:rPr>
        <w:t>у</w:t>
      </w:r>
      <w:r>
        <w:t></w:t>
      </w:r>
      <w:r>
        <w:rPr>
          <w:rFonts w:hint="eastAsia"/>
        </w:rPr>
        <w:t>дисциплінарних</w:t>
      </w:r>
      <w:r>
        <w:t></w:t>
      </w:r>
      <w:r>
        <w:rPr>
          <w:rFonts w:hint="eastAsia"/>
        </w:rPr>
        <w:t>статутах</w:t>
      </w:r>
      <w:r>
        <w:t></w:t>
      </w:r>
      <w:r>
        <w:t></w:t>
      </w:r>
      <w:r>
        <w:rPr>
          <w:rFonts w:hint="eastAsia"/>
        </w:rPr>
        <w:t>положеннях</w:t>
      </w:r>
      <w:r>
        <w:t></w:t>
      </w:r>
      <w:r>
        <w:rPr>
          <w:rFonts w:hint="eastAsia"/>
        </w:rPr>
        <w:t>про</w:t>
      </w:r>
      <w:r>
        <w:t></w:t>
      </w:r>
      <w:r>
        <w:rPr>
          <w:rFonts w:hint="eastAsia"/>
        </w:rPr>
        <w:t>проходження</w:t>
      </w:r>
    </w:p>
    <w:p w:rsidR="0032146F" w:rsidRDefault="0032146F" w:rsidP="0032146F">
      <w:r>
        <w:rPr>
          <w:rFonts w:hint="eastAsia"/>
        </w:rPr>
        <w:t>державної</w:t>
      </w:r>
      <w:r>
        <w:t></w:t>
      </w:r>
      <w:r>
        <w:rPr>
          <w:rFonts w:hint="eastAsia"/>
        </w:rPr>
        <w:t>служби</w:t>
      </w:r>
      <w:r>
        <w:t></w:t>
      </w:r>
      <w:r>
        <w:t></w:t>
      </w:r>
      <w:r>
        <w:t></w:t>
      </w:r>
      <w:r>
        <w:t></w:t>
      </w:r>
      <w:r>
        <w:t></w:t>
      </w:r>
      <w:r>
        <w:rPr>
          <w:rFonts w:hint="eastAsia"/>
        </w:rPr>
        <w:t>відіграє</w:t>
      </w:r>
      <w:r>
        <w:t></w:t>
      </w:r>
      <w:r>
        <w:rPr>
          <w:rFonts w:hint="eastAsia"/>
        </w:rPr>
        <w:t>значну</w:t>
      </w:r>
      <w:r>
        <w:t></w:t>
      </w:r>
      <w:r>
        <w:rPr>
          <w:rFonts w:hint="eastAsia"/>
        </w:rPr>
        <w:t>превентивну</w:t>
      </w:r>
      <w:r>
        <w:t></w:t>
      </w:r>
      <w:r>
        <w:rPr>
          <w:rFonts w:hint="eastAsia"/>
        </w:rPr>
        <w:t>роль</w:t>
      </w:r>
      <w:r>
        <w:t></w:t>
      </w:r>
      <w:r>
        <w:t></w:t>
      </w:r>
      <w:r>
        <w:rPr>
          <w:rFonts w:hint="eastAsia"/>
        </w:rPr>
        <w:t>оскільки</w:t>
      </w:r>
      <w:r>
        <w:t></w:t>
      </w:r>
      <w:r>
        <w:rPr>
          <w:rFonts w:hint="eastAsia"/>
        </w:rPr>
        <w:t>в</w:t>
      </w:r>
    </w:p>
    <w:p w:rsidR="0032146F" w:rsidRDefault="0032146F" w:rsidP="0032146F">
      <w:r>
        <w:rPr>
          <w:rFonts w:hint="eastAsia"/>
        </w:rPr>
        <w:t>практичному</w:t>
      </w:r>
      <w:r>
        <w:t></w:t>
      </w:r>
      <w:r>
        <w:rPr>
          <w:rFonts w:hint="eastAsia"/>
        </w:rPr>
        <w:t>аспекті</w:t>
      </w:r>
      <w:r>
        <w:t></w:t>
      </w:r>
      <w:r>
        <w:rPr>
          <w:rFonts w:hint="eastAsia"/>
        </w:rPr>
        <w:t>передбачає</w:t>
      </w:r>
      <w:r>
        <w:t></w:t>
      </w:r>
      <w:r>
        <w:rPr>
          <w:rFonts w:hint="eastAsia"/>
        </w:rPr>
        <w:t>не</w:t>
      </w:r>
      <w:r>
        <w:t></w:t>
      </w:r>
      <w:r>
        <w:rPr>
          <w:rFonts w:hint="eastAsia"/>
        </w:rPr>
        <w:t>лише</w:t>
      </w:r>
      <w:r>
        <w:t></w:t>
      </w:r>
      <w:r>
        <w:rPr>
          <w:rFonts w:hint="eastAsia"/>
        </w:rPr>
        <w:t>виправлення</w:t>
      </w:r>
      <w:r>
        <w:t></w:t>
      </w:r>
      <w:r>
        <w:rPr>
          <w:rFonts w:hint="eastAsia"/>
        </w:rPr>
        <w:t>держслужбовця</w:t>
      </w:r>
      <w:r>
        <w:t></w:t>
      </w:r>
      <w:r>
        <w:t></w:t>
      </w:r>
      <w:r>
        <w:rPr>
          <w:rFonts w:hint="eastAsia"/>
        </w:rPr>
        <w:t>але</w:t>
      </w:r>
      <w:r>
        <w:t></w:t>
      </w:r>
      <w:r>
        <w:rPr>
          <w:rFonts w:hint="eastAsia"/>
        </w:rPr>
        <w:t>й</w:t>
      </w:r>
    </w:p>
    <w:p w:rsidR="0032146F" w:rsidRDefault="0032146F" w:rsidP="0032146F">
      <w:r>
        <w:rPr>
          <w:rFonts w:hint="eastAsia"/>
        </w:rPr>
        <w:t>має</w:t>
      </w:r>
      <w:r>
        <w:t></w:t>
      </w:r>
      <w:r>
        <w:rPr>
          <w:rFonts w:hint="eastAsia"/>
        </w:rPr>
        <w:t>суттєве</w:t>
      </w:r>
      <w:r>
        <w:t></w:t>
      </w:r>
      <w:r>
        <w:rPr>
          <w:rFonts w:hint="eastAsia"/>
        </w:rPr>
        <w:t>значення</w:t>
      </w:r>
      <w:r>
        <w:t></w:t>
      </w:r>
      <w:r>
        <w:rPr>
          <w:rFonts w:hint="eastAsia"/>
        </w:rPr>
        <w:t>для</w:t>
      </w:r>
      <w:r>
        <w:t></w:t>
      </w:r>
      <w:r>
        <w:rPr>
          <w:rFonts w:hint="eastAsia"/>
        </w:rPr>
        <w:t>попередження</w:t>
      </w:r>
      <w:r>
        <w:t></w:t>
      </w:r>
      <w:r>
        <w:rPr>
          <w:rFonts w:hint="eastAsia"/>
        </w:rPr>
        <w:t>несумлінного</w:t>
      </w:r>
      <w:r>
        <w:t></w:t>
      </w:r>
      <w:r>
        <w:rPr>
          <w:rFonts w:hint="eastAsia"/>
        </w:rPr>
        <w:t>та</w:t>
      </w:r>
      <w:r>
        <w:t></w:t>
      </w:r>
      <w:r>
        <w:rPr>
          <w:rFonts w:hint="eastAsia"/>
        </w:rPr>
        <w:t>безвідповідального</w:t>
      </w:r>
      <w:r>
        <w:t></w:t>
      </w:r>
    </w:p>
    <w:p w:rsidR="0032146F" w:rsidRDefault="0032146F" w:rsidP="0032146F">
      <w:r>
        <w:t></w:t>
      </w:r>
      <w:r>
        <w:t></w:t>
      </w:r>
      <w:r>
        <w:t></w:t>
      </w:r>
    </w:p>
    <w:p w:rsidR="0032146F" w:rsidRDefault="0032146F" w:rsidP="0032146F">
      <w:r>
        <w:rPr>
          <w:rFonts w:hint="eastAsia"/>
        </w:rPr>
        <w:t>ставлення</w:t>
      </w:r>
      <w:r>
        <w:t></w:t>
      </w:r>
      <w:r>
        <w:rPr>
          <w:rFonts w:hint="eastAsia"/>
        </w:rPr>
        <w:t>держслужбовця</w:t>
      </w:r>
      <w:r>
        <w:t></w:t>
      </w:r>
      <w:r>
        <w:rPr>
          <w:rFonts w:hint="eastAsia"/>
        </w:rPr>
        <w:t>до</w:t>
      </w:r>
      <w:r>
        <w:t></w:t>
      </w:r>
      <w:r>
        <w:rPr>
          <w:rFonts w:hint="eastAsia"/>
        </w:rPr>
        <w:t>власних</w:t>
      </w:r>
      <w:r>
        <w:t></w:t>
      </w:r>
      <w:r>
        <w:rPr>
          <w:rFonts w:hint="eastAsia"/>
        </w:rPr>
        <w:t>обов’язків</w:t>
      </w:r>
      <w:r>
        <w:t></w:t>
      </w:r>
      <w:r>
        <w:t></w:t>
      </w:r>
      <w:r>
        <w:rPr>
          <w:rFonts w:hint="eastAsia"/>
        </w:rPr>
        <w:t>поведінки</w:t>
      </w:r>
      <w:r>
        <w:t></w:t>
      </w:r>
      <w:r>
        <w:t></w:t>
      </w:r>
      <w:r>
        <w:t></w:t>
      </w:r>
      <w:r>
        <w:t></w:t>
      </w:r>
      <w:r>
        <w:t></w:t>
      </w:r>
      <w:r>
        <w:rPr>
          <w:rFonts w:hint="eastAsia"/>
        </w:rPr>
        <w:t>запобігає</w:t>
      </w:r>
    </w:p>
    <w:p w:rsidR="0032146F" w:rsidRDefault="0032146F" w:rsidP="0032146F">
      <w:r>
        <w:rPr>
          <w:rFonts w:hint="eastAsia"/>
        </w:rPr>
        <w:t>спотворенню</w:t>
      </w:r>
      <w:r>
        <w:t></w:t>
      </w:r>
      <w:r>
        <w:rPr>
          <w:rFonts w:hint="eastAsia"/>
        </w:rPr>
        <w:t>репутації</w:t>
      </w:r>
      <w:r>
        <w:t></w:t>
      </w:r>
      <w:r>
        <w:rPr>
          <w:rFonts w:hint="eastAsia"/>
        </w:rPr>
        <w:t>державного</w:t>
      </w:r>
      <w:r>
        <w:t></w:t>
      </w:r>
      <w:r>
        <w:rPr>
          <w:rFonts w:hint="eastAsia"/>
        </w:rPr>
        <w:t>органу</w:t>
      </w:r>
      <w:r>
        <w:t></w:t>
      </w:r>
      <w:r>
        <w:t></w:t>
      </w:r>
      <w:r>
        <w:rPr>
          <w:rFonts w:hint="eastAsia"/>
        </w:rPr>
        <w:t>в</w:t>
      </w:r>
      <w:r>
        <w:t></w:t>
      </w:r>
      <w:r>
        <w:rPr>
          <w:rFonts w:hint="eastAsia"/>
        </w:rPr>
        <w:t>якому</w:t>
      </w:r>
      <w:r>
        <w:t></w:t>
      </w:r>
      <w:r>
        <w:rPr>
          <w:rFonts w:hint="eastAsia"/>
        </w:rPr>
        <w:t>працює</w:t>
      </w:r>
      <w:r>
        <w:t></w:t>
      </w:r>
      <w:r>
        <w:rPr>
          <w:rFonts w:hint="eastAsia"/>
        </w:rPr>
        <w:t>держслужбовець</w:t>
      </w:r>
    </w:p>
    <w:p w:rsidR="0032146F" w:rsidRDefault="0032146F" w:rsidP="0032146F">
      <w:r>
        <w:t></w:t>
      </w:r>
      <w:r>
        <w:rPr>
          <w:rFonts w:hint="eastAsia"/>
        </w:rPr>
        <w:t>тому</w:t>
      </w:r>
      <w:r>
        <w:t></w:t>
      </w:r>
      <w:r>
        <w:rPr>
          <w:rFonts w:hint="eastAsia"/>
        </w:rPr>
        <w:t>цілком</w:t>
      </w:r>
      <w:r>
        <w:t></w:t>
      </w:r>
      <w:r>
        <w:rPr>
          <w:rFonts w:hint="eastAsia"/>
        </w:rPr>
        <w:t>виправданим</w:t>
      </w:r>
      <w:r>
        <w:t></w:t>
      </w:r>
      <w:r>
        <w:rPr>
          <w:rFonts w:hint="eastAsia"/>
        </w:rPr>
        <w:t>є</w:t>
      </w:r>
      <w:r>
        <w:t></w:t>
      </w:r>
      <w:r>
        <w:rPr>
          <w:rFonts w:hint="eastAsia"/>
        </w:rPr>
        <w:t>підвищення</w:t>
      </w:r>
      <w:r>
        <w:t></w:t>
      </w:r>
      <w:r>
        <w:rPr>
          <w:rFonts w:hint="eastAsia"/>
        </w:rPr>
        <w:t>рівня</w:t>
      </w:r>
      <w:r>
        <w:t></w:t>
      </w:r>
      <w:r>
        <w:rPr>
          <w:rFonts w:hint="eastAsia"/>
        </w:rPr>
        <w:t>юридичної</w:t>
      </w:r>
      <w:r>
        <w:t></w:t>
      </w:r>
      <w:r>
        <w:rPr>
          <w:rFonts w:hint="eastAsia"/>
        </w:rPr>
        <w:t>відповідальності</w:t>
      </w:r>
    </w:p>
    <w:p w:rsidR="0032146F" w:rsidRDefault="0032146F" w:rsidP="0032146F">
      <w:r>
        <w:rPr>
          <w:rFonts w:hint="eastAsia"/>
        </w:rPr>
        <w:t>для</w:t>
      </w:r>
      <w:r>
        <w:t></w:t>
      </w:r>
      <w:r>
        <w:rPr>
          <w:rFonts w:hint="eastAsia"/>
        </w:rPr>
        <w:t>цих</w:t>
      </w:r>
      <w:r>
        <w:t></w:t>
      </w:r>
      <w:r>
        <w:rPr>
          <w:rFonts w:hint="eastAsia"/>
        </w:rPr>
        <w:t>працівників</w:t>
      </w:r>
      <w:r>
        <w:t></w:t>
      </w:r>
      <w:r>
        <w:rPr>
          <w:rFonts w:hint="eastAsia"/>
        </w:rPr>
        <w:t>у</w:t>
      </w:r>
      <w:r>
        <w:t></w:t>
      </w:r>
      <w:r>
        <w:rPr>
          <w:rFonts w:hint="eastAsia"/>
        </w:rPr>
        <w:t>порівнянні</w:t>
      </w:r>
      <w:r>
        <w:t></w:t>
      </w:r>
      <w:r>
        <w:rPr>
          <w:rFonts w:hint="eastAsia"/>
        </w:rPr>
        <w:t>із</w:t>
      </w:r>
      <w:r>
        <w:t></w:t>
      </w:r>
      <w:r>
        <w:rPr>
          <w:rFonts w:hint="eastAsia"/>
        </w:rPr>
        <w:t>іншими</w:t>
      </w:r>
      <w:r>
        <w:t></w:t>
      </w:r>
      <w:r>
        <w:rPr>
          <w:rFonts w:hint="eastAsia"/>
        </w:rPr>
        <w:t>категоріями</w:t>
      </w:r>
      <w:r>
        <w:t></w:t>
      </w:r>
      <w:r>
        <w:rPr>
          <w:rFonts w:hint="eastAsia"/>
        </w:rPr>
        <w:t>працівників</w:t>
      </w:r>
      <w:r>
        <w:t></w:t>
      </w:r>
      <w:r>
        <w:t></w:t>
      </w:r>
      <w:r>
        <w:t></w:t>
      </w:r>
      <w:r>
        <w:t></w:t>
      </w:r>
      <w:r>
        <w:t></w:t>
      </w:r>
      <w:r>
        <w:t></w:t>
      </w:r>
      <w:r>
        <w:rPr>
          <w:rFonts w:hint="eastAsia"/>
        </w:rPr>
        <w:t>у</w:t>
      </w:r>
    </w:p>
    <w:p w:rsidR="0032146F" w:rsidRDefault="0032146F" w:rsidP="0032146F">
      <w:r>
        <w:rPr>
          <w:rFonts w:hint="eastAsia"/>
        </w:rPr>
        <w:t>практичному</w:t>
      </w:r>
      <w:r>
        <w:t></w:t>
      </w:r>
      <w:r>
        <w:rPr>
          <w:rFonts w:hint="eastAsia"/>
        </w:rPr>
        <w:t>аспекті</w:t>
      </w:r>
      <w:r>
        <w:t></w:t>
      </w:r>
      <w:r>
        <w:rPr>
          <w:rFonts w:hint="eastAsia"/>
        </w:rPr>
        <w:t>повинна</w:t>
      </w:r>
      <w:r>
        <w:t></w:t>
      </w:r>
      <w:r>
        <w:rPr>
          <w:rFonts w:hint="eastAsia"/>
        </w:rPr>
        <w:t>мати</w:t>
      </w:r>
      <w:r>
        <w:t></w:t>
      </w:r>
      <w:r>
        <w:rPr>
          <w:rFonts w:hint="eastAsia"/>
        </w:rPr>
        <w:t>невідворотний</w:t>
      </w:r>
      <w:r>
        <w:t></w:t>
      </w:r>
      <w:r>
        <w:rPr>
          <w:rFonts w:hint="eastAsia"/>
        </w:rPr>
        <w:t>характер</w:t>
      </w:r>
      <w:r>
        <w:t></w:t>
      </w:r>
      <w:r>
        <w:rPr>
          <w:rFonts w:hint="eastAsia"/>
        </w:rPr>
        <w:t>для</w:t>
      </w:r>
      <w:r>
        <w:t></w:t>
      </w:r>
      <w:r>
        <w:rPr>
          <w:rFonts w:hint="eastAsia"/>
        </w:rPr>
        <w:t>державного</w:t>
      </w:r>
    </w:p>
    <w:p w:rsidR="0032146F" w:rsidRDefault="0032146F" w:rsidP="0032146F">
      <w:r>
        <w:rPr>
          <w:rFonts w:hint="eastAsia"/>
        </w:rPr>
        <w:t>службовця</w:t>
      </w:r>
      <w:r>
        <w:t></w:t>
      </w:r>
      <w:r>
        <w:t></w:t>
      </w:r>
      <w:r>
        <w:rPr>
          <w:rFonts w:hint="eastAsia"/>
        </w:rPr>
        <w:t>так</w:t>
      </w:r>
      <w:r>
        <w:t></w:t>
      </w:r>
      <w:r>
        <w:rPr>
          <w:rFonts w:hint="eastAsia"/>
        </w:rPr>
        <w:t>як</w:t>
      </w:r>
      <w:r>
        <w:t></w:t>
      </w:r>
      <w:r>
        <w:rPr>
          <w:rFonts w:hint="eastAsia"/>
        </w:rPr>
        <w:t>у</w:t>
      </w:r>
      <w:r>
        <w:t></w:t>
      </w:r>
      <w:r>
        <w:rPr>
          <w:rFonts w:hint="eastAsia"/>
        </w:rPr>
        <w:t>протилежному</w:t>
      </w:r>
      <w:r>
        <w:t></w:t>
      </w:r>
      <w:r>
        <w:rPr>
          <w:rFonts w:hint="eastAsia"/>
        </w:rPr>
        <w:t>випадку</w:t>
      </w:r>
      <w:r>
        <w:t></w:t>
      </w:r>
      <w:r>
        <w:rPr>
          <w:rFonts w:hint="eastAsia"/>
        </w:rPr>
        <w:t>відбувається</w:t>
      </w:r>
      <w:r>
        <w:t></w:t>
      </w:r>
      <w:r>
        <w:rPr>
          <w:rFonts w:hint="eastAsia"/>
        </w:rPr>
        <w:t>втрата</w:t>
      </w:r>
      <w:r>
        <w:t></w:t>
      </w:r>
      <w:r>
        <w:rPr>
          <w:rFonts w:hint="eastAsia"/>
        </w:rPr>
        <w:t>довіри</w:t>
      </w:r>
      <w:r>
        <w:t></w:t>
      </w:r>
      <w:r>
        <w:rPr>
          <w:rFonts w:hint="eastAsia"/>
        </w:rPr>
        <w:t>до</w:t>
      </w:r>
    </w:p>
    <w:p w:rsidR="0032146F" w:rsidRDefault="0032146F" w:rsidP="0032146F">
      <w:r>
        <w:rPr>
          <w:rFonts w:hint="eastAsia"/>
        </w:rPr>
        <w:t>державних</w:t>
      </w:r>
      <w:r>
        <w:t></w:t>
      </w:r>
      <w:r>
        <w:rPr>
          <w:rFonts w:hint="eastAsia"/>
        </w:rPr>
        <w:t>органів</w:t>
      </w:r>
      <w:r>
        <w:t></w:t>
      </w:r>
      <w:r>
        <w:rPr>
          <w:rFonts w:hint="eastAsia"/>
        </w:rPr>
        <w:t>та</w:t>
      </w:r>
      <w:r>
        <w:t></w:t>
      </w:r>
      <w:r>
        <w:rPr>
          <w:rFonts w:hint="eastAsia"/>
        </w:rPr>
        <w:t>держави</w:t>
      </w:r>
      <w:r>
        <w:t></w:t>
      </w:r>
      <w:r>
        <w:rPr>
          <w:rFonts w:hint="eastAsia"/>
        </w:rPr>
        <w:t>з</w:t>
      </w:r>
      <w:r>
        <w:t></w:t>
      </w:r>
      <w:r>
        <w:rPr>
          <w:rFonts w:hint="eastAsia"/>
        </w:rPr>
        <w:t>боку</w:t>
      </w:r>
      <w:r>
        <w:t></w:t>
      </w:r>
      <w:r>
        <w:rPr>
          <w:rFonts w:hint="eastAsia"/>
        </w:rPr>
        <w:t>народу</w:t>
      </w:r>
      <w:r>
        <w:t></w:t>
      </w:r>
      <w:r>
        <w:rPr>
          <w:rFonts w:hint="eastAsia"/>
        </w:rPr>
        <w:t>в</w:t>
      </w:r>
      <w:r>
        <w:t></w:t>
      </w:r>
      <w:r>
        <w:rPr>
          <w:rFonts w:hint="eastAsia"/>
        </w:rPr>
        <w:t>цілому</w:t>
      </w:r>
      <w:r>
        <w:t></w:t>
      </w:r>
    </w:p>
    <w:p w:rsidR="0032146F" w:rsidRDefault="0032146F" w:rsidP="0032146F">
      <w:r>
        <w:t></w:t>
      </w:r>
      <w:r>
        <w:t></w:t>
      </w:r>
      <w:r>
        <w:t></w:t>
      </w:r>
      <w:r>
        <w:rPr>
          <w:rFonts w:hint="eastAsia"/>
        </w:rPr>
        <w:t>Дисциплінарною</w:t>
      </w:r>
      <w:r>
        <w:t></w:t>
      </w:r>
      <w:r>
        <w:rPr>
          <w:rFonts w:hint="eastAsia"/>
        </w:rPr>
        <w:t>відповідальністю</w:t>
      </w:r>
      <w:r>
        <w:t></w:t>
      </w:r>
      <w:r>
        <w:rPr>
          <w:rFonts w:hint="eastAsia"/>
        </w:rPr>
        <w:t>державних</w:t>
      </w:r>
      <w:r>
        <w:t></w:t>
      </w:r>
      <w:r>
        <w:rPr>
          <w:rFonts w:hint="eastAsia"/>
        </w:rPr>
        <w:t>службовців</w:t>
      </w:r>
      <w:r>
        <w:t></w:t>
      </w:r>
      <w:r>
        <w:rPr>
          <w:rFonts w:hint="eastAsia"/>
        </w:rPr>
        <w:t>є</w:t>
      </w:r>
      <w:r>
        <w:t></w:t>
      </w:r>
      <w:r>
        <w:rPr>
          <w:rFonts w:hint="eastAsia"/>
        </w:rPr>
        <w:t>окремий</w:t>
      </w:r>
    </w:p>
    <w:p w:rsidR="0032146F" w:rsidRDefault="0032146F" w:rsidP="0032146F">
      <w:r>
        <w:rPr>
          <w:rFonts w:hint="eastAsia"/>
        </w:rPr>
        <w:t>специфічний</w:t>
      </w:r>
      <w:r>
        <w:t></w:t>
      </w:r>
      <w:r>
        <w:rPr>
          <w:rFonts w:hint="eastAsia"/>
        </w:rPr>
        <w:t>вираз</w:t>
      </w:r>
      <w:r>
        <w:t></w:t>
      </w:r>
      <w:r>
        <w:rPr>
          <w:rFonts w:hint="eastAsia"/>
        </w:rPr>
        <w:t>юридичної</w:t>
      </w:r>
      <w:r>
        <w:t></w:t>
      </w:r>
      <w:r>
        <w:rPr>
          <w:rFonts w:hint="eastAsia"/>
        </w:rPr>
        <w:t>відповідальності</w:t>
      </w:r>
      <w:r>
        <w:t></w:t>
      </w:r>
      <w:r>
        <w:rPr>
          <w:rFonts w:hint="eastAsia"/>
        </w:rPr>
        <w:t>в</w:t>
      </w:r>
      <w:r>
        <w:t></w:t>
      </w:r>
      <w:r>
        <w:rPr>
          <w:rFonts w:hint="eastAsia"/>
        </w:rPr>
        <w:t>трудовому</w:t>
      </w:r>
      <w:r>
        <w:t></w:t>
      </w:r>
      <w:r>
        <w:rPr>
          <w:rFonts w:hint="eastAsia"/>
        </w:rPr>
        <w:t>праві</w:t>
      </w:r>
      <w:r>
        <w:t></w:t>
      </w:r>
      <w:r>
        <w:t></w:t>
      </w:r>
      <w:r>
        <w:rPr>
          <w:rFonts w:hint="eastAsia"/>
        </w:rPr>
        <w:t>що</w:t>
      </w:r>
      <w:r>
        <w:t></w:t>
      </w:r>
    </w:p>
    <w:p w:rsidR="0032146F" w:rsidRDefault="0032146F" w:rsidP="0032146F">
      <w:r>
        <w:t></w:t>
      </w:r>
      <w:r>
        <w:t></w:t>
      </w:r>
      <w:r>
        <w:t></w:t>
      </w:r>
      <w:r>
        <w:rPr>
          <w:rFonts w:hint="eastAsia"/>
        </w:rPr>
        <w:t>реалізується</w:t>
      </w:r>
      <w:r>
        <w:t></w:t>
      </w:r>
      <w:r>
        <w:rPr>
          <w:rFonts w:hint="eastAsia"/>
        </w:rPr>
        <w:t>відповідно</w:t>
      </w:r>
      <w:r>
        <w:t></w:t>
      </w:r>
      <w:r>
        <w:rPr>
          <w:rFonts w:hint="eastAsia"/>
        </w:rPr>
        <w:t>до</w:t>
      </w:r>
      <w:r>
        <w:t></w:t>
      </w:r>
      <w:r>
        <w:rPr>
          <w:rFonts w:hint="eastAsia"/>
        </w:rPr>
        <w:t>правил</w:t>
      </w:r>
      <w:r>
        <w:t></w:t>
      </w:r>
      <w:r>
        <w:rPr>
          <w:rFonts w:hint="eastAsia"/>
        </w:rPr>
        <w:t>і</w:t>
      </w:r>
      <w:r>
        <w:t></w:t>
      </w:r>
      <w:r>
        <w:rPr>
          <w:rFonts w:hint="eastAsia"/>
        </w:rPr>
        <w:t>стандартів</w:t>
      </w:r>
      <w:r>
        <w:t></w:t>
      </w:r>
      <w:r>
        <w:t></w:t>
      </w:r>
      <w:r>
        <w:rPr>
          <w:rFonts w:hint="eastAsia"/>
        </w:rPr>
        <w:t>які</w:t>
      </w:r>
      <w:r>
        <w:t></w:t>
      </w:r>
      <w:r>
        <w:rPr>
          <w:rFonts w:hint="eastAsia"/>
        </w:rPr>
        <w:t>встановлені</w:t>
      </w:r>
      <w:r>
        <w:t></w:t>
      </w:r>
      <w:r>
        <w:rPr>
          <w:rFonts w:hint="eastAsia"/>
        </w:rPr>
        <w:t>у</w:t>
      </w:r>
    </w:p>
    <w:p w:rsidR="0032146F" w:rsidRDefault="0032146F" w:rsidP="0032146F">
      <w:r>
        <w:rPr>
          <w:rFonts w:hint="eastAsia"/>
        </w:rPr>
        <w:t>законодавстві</w:t>
      </w:r>
      <w:r>
        <w:t></w:t>
      </w:r>
      <w:r>
        <w:rPr>
          <w:rFonts w:hint="eastAsia"/>
        </w:rPr>
        <w:t>про</w:t>
      </w:r>
      <w:r>
        <w:t></w:t>
      </w:r>
      <w:r>
        <w:rPr>
          <w:rFonts w:hint="eastAsia"/>
        </w:rPr>
        <w:t>працю</w:t>
      </w:r>
      <w:r>
        <w:t></w:t>
      </w:r>
      <w:r>
        <w:t></w:t>
      </w:r>
      <w:r>
        <w:rPr>
          <w:rFonts w:hint="eastAsia"/>
        </w:rPr>
        <w:t>а</w:t>
      </w:r>
      <w:r>
        <w:t></w:t>
      </w:r>
      <w:r>
        <w:rPr>
          <w:rFonts w:hint="eastAsia"/>
        </w:rPr>
        <w:t>також</w:t>
      </w:r>
      <w:r>
        <w:t></w:t>
      </w:r>
      <w:r>
        <w:rPr>
          <w:rFonts w:hint="eastAsia"/>
        </w:rPr>
        <w:t>в</w:t>
      </w:r>
      <w:r>
        <w:t></w:t>
      </w:r>
      <w:r>
        <w:rPr>
          <w:rFonts w:hint="eastAsia"/>
        </w:rPr>
        <w:t>окремих</w:t>
      </w:r>
      <w:r>
        <w:t></w:t>
      </w:r>
      <w:r>
        <w:rPr>
          <w:rFonts w:hint="eastAsia"/>
        </w:rPr>
        <w:t>спеціальних</w:t>
      </w:r>
      <w:r>
        <w:t></w:t>
      </w:r>
      <w:r>
        <w:rPr>
          <w:rFonts w:hint="eastAsia"/>
        </w:rPr>
        <w:t>нормативноправових</w:t>
      </w:r>
      <w:r>
        <w:t></w:t>
      </w:r>
      <w:r>
        <w:rPr>
          <w:rFonts w:hint="eastAsia"/>
        </w:rPr>
        <w:t>актах</w:t>
      </w:r>
      <w:r>
        <w:t></w:t>
      </w:r>
      <w:r>
        <w:t></w:t>
      </w:r>
      <w:r>
        <w:rPr>
          <w:rFonts w:hint="eastAsia"/>
        </w:rPr>
        <w:t>які</w:t>
      </w:r>
      <w:r>
        <w:t></w:t>
      </w:r>
      <w:r>
        <w:rPr>
          <w:rFonts w:hint="eastAsia"/>
        </w:rPr>
        <w:t>не</w:t>
      </w:r>
      <w:r>
        <w:t></w:t>
      </w:r>
      <w:r>
        <w:rPr>
          <w:rFonts w:hint="eastAsia"/>
        </w:rPr>
        <w:t>обов’язково</w:t>
      </w:r>
      <w:r>
        <w:t></w:t>
      </w:r>
      <w:r>
        <w:rPr>
          <w:rFonts w:hint="eastAsia"/>
        </w:rPr>
        <w:t>є</w:t>
      </w:r>
      <w:r>
        <w:t></w:t>
      </w:r>
      <w:r>
        <w:rPr>
          <w:rFonts w:hint="eastAsia"/>
        </w:rPr>
        <w:t>частиною</w:t>
      </w:r>
      <w:r>
        <w:t></w:t>
      </w:r>
      <w:r>
        <w:rPr>
          <w:rFonts w:hint="eastAsia"/>
        </w:rPr>
        <w:t>трудового</w:t>
      </w:r>
      <w:r>
        <w:t></w:t>
      </w:r>
      <w:r>
        <w:rPr>
          <w:rFonts w:hint="eastAsia"/>
        </w:rPr>
        <w:t>законодавства</w:t>
      </w:r>
      <w:r>
        <w:t></w:t>
      </w:r>
      <w:r>
        <w:t></w:t>
      </w:r>
    </w:p>
    <w:p w:rsidR="0032146F" w:rsidRDefault="0032146F" w:rsidP="0032146F">
      <w:r>
        <w:t></w:t>
      </w:r>
      <w:r>
        <w:t></w:t>
      </w:r>
      <w:r>
        <w:t></w:t>
      </w:r>
      <w:r>
        <w:rPr>
          <w:rFonts w:hint="eastAsia"/>
        </w:rPr>
        <w:t>виявляється</w:t>
      </w:r>
      <w:r>
        <w:t></w:t>
      </w:r>
      <w:r>
        <w:rPr>
          <w:rFonts w:hint="eastAsia"/>
        </w:rPr>
        <w:t>у</w:t>
      </w:r>
      <w:r>
        <w:t></w:t>
      </w:r>
      <w:r>
        <w:rPr>
          <w:rFonts w:hint="eastAsia"/>
        </w:rPr>
        <w:t>практичній</w:t>
      </w:r>
      <w:r>
        <w:t></w:t>
      </w:r>
      <w:r>
        <w:rPr>
          <w:rFonts w:hint="eastAsia"/>
        </w:rPr>
        <w:t>дійсності</w:t>
      </w:r>
      <w:r>
        <w:t></w:t>
      </w:r>
      <w:r>
        <w:rPr>
          <w:rFonts w:hint="eastAsia"/>
        </w:rPr>
        <w:t>в</w:t>
      </w:r>
      <w:r>
        <w:t></w:t>
      </w:r>
      <w:r>
        <w:rPr>
          <w:rFonts w:hint="eastAsia"/>
        </w:rPr>
        <w:t>застосуванні</w:t>
      </w:r>
      <w:r>
        <w:t></w:t>
      </w:r>
      <w:r>
        <w:rPr>
          <w:rFonts w:hint="eastAsia"/>
        </w:rPr>
        <w:t>до</w:t>
      </w:r>
      <w:r>
        <w:t></w:t>
      </w:r>
      <w:r>
        <w:rPr>
          <w:rFonts w:hint="eastAsia"/>
        </w:rPr>
        <w:t>винуватого</w:t>
      </w:r>
      <w:r>
        <w:t></w:t>
      </w:r>
      <w:r>
        <w:rPr>
          <w:rFonts w:hint="eastAsia"/>
        </w:rPr>
        <w:t>у</w:t>
      </w:r>
    </w:p>
    <w:p w:rsidR="0032146F" w:rsidRDefault="0032146F" w:rsidP="0032146F">
      <w:r>
        <w:rPr>
          <w:rFonts w:hint="eastAsia"/>
        </w:rPr>
        <w:t>порушенні</w:t>
      </w:r>
      <w:r>
        <w:t></w:t>
      </w:r>
      <w:r>
        <w:rPr>
          <w:rFonts w:hint="eastAsia"/>
        </w:rPr>
        <w:t>трудової</w:t>
      </w:r>
      <w:r>
        <w:t></w:t>
      </w:r>
      <w:r>
        <w:rPr>
          <w:rFonts w:hint="eastAsia"/>
        </w:rPr>
        <w:t>дисципліни</w:t>
      </w:r>
      <w:r>
        <w:t></w:t>
      </w:r>
      <w:r>
        <w:rPr>
          <w:rFonts w:hint="eastAsia"/>
        </w:rPr>
        <w:t>державного</w:t>
      </w:r>
      <w:r>
        <w:t></w:t>
      </w:r>
      <w:r>
        <w:rPr>
          <w:rFonts w:hint="eastAsia"/>
        </w:rPr>
        <w:t>службовця</w:t>
      </w:r>
      <w:r>
        <w:t></w:t>
      </w:r>
      <w:r>
        <w:rPr>
          <w:rFonts w:hint="eastAsia"/>
        </w:rPr>
        <w:t>негативних</w:t>
      </w:r>
      <w:r>
        <w:t></w:t>
      </w:r>
      <w:r>
        <w:rPr>
          <w:rFonts w:hint="eastAsia"/>
        </w:rPr>
        <w:t>заходів</w:t>
      </w:r>
    </w:p>
    <w:p w:rsidR="0032146F" w:rsidRDefault="0032146F" w:rsidP="0032146F">
      <w:r>
        <w:rPr>
          <w:rFonts w:hint="eastAsia"/>
        </w:rPr>
        <w:t>впливу</w:t>
      </w:r>
      <w:r>
        <w:t></w:t>
      </w:r>
      <w:r>
        <w:rPr>
          <w:rFonts w:hint="eastAsia"/>
        </w:rPr>
        <w:t>особистого</w:t>
      </w:r>
      <w:r>
        <w:t></w:t>
      </w:r>
      <w:r>
        <w:rPr>
          <w:rFonts w:hint="eastAsia"/>
        </w:rPr>
        <w:t>чи</w:t>
      </w:r>
      <w:r>
        <w:t></w:t>
      </w:r>
      <w:r>
        <w:rPr>
          <w:rFonts w:hint="eastAsia"/>
        </w:rPr>
        <w:t>майнового</w:t>
      </w:r>
      <w:r>
        <w:t></w:t>
      </w:r>
      <w:r>
        <w:rPr>
          <w:rFonts w:hint="eastAsia"/>
        </w:rPr>
        <w:t>характеру</w:t>
      </w:r>
      <w:r>
        <w:t></w:t>
      </w:r>
    </w:p>
    <w:p w:rsidR="0032146F" w:rsidRDefault="0032146F" w:rsidP="0032146F">
      <w:r>
        <w:rPr>
          <w:rFonts w:hint="eastAsia"/>
        </w:rPr>
        <w:t>Ця</w:t>
      </w:r>
      <w:r>
        <w:t></w:t>
      </w:r>
      <w:r>
        <w:rPr>
          <w:rFonts w:hint="eastAsia"/>
        </w:rPr>
        <w:t>відповідальність</w:t>
      </w:r>
      <w:r>
        <w:t></w:t>
      </w:r>
      <w:r>
        <w:rPr>
          <w:rFonts w:hint="eastAsia"/>
        </w:rPr>
        <w:t>урегульована</w:t>
      </w:r>
      <w:r>
        <w:t></w:t>
      </w:r>
      <w:r>
        <w:rPr>
          <w:rFonts w:hint="eastAsia"/>
        </w:rPr>
        <w:t>в</w:t>
      </w:r>
      <w:r>
        <w:t></w:t>
      </w:r>
      <w:r>
        <w:rPr>
          <w:rFonts w:hint="eastAsia"/>
        </w:rPr>
        <w:t>межах</w:t>
      </w:r>
      <w:r>
        <w:t></w:t>
      </w:r>
      <w:r>
        <w:rPr>
          <w:rFonts w:hint="eastAsia"/>
        </w:rPr>
        <w:t>нормативно</w:t>
      </w:r>
      <w:r>
        <w:t></w:t>
      </w:r>
      <w:r>
        <w:rPr>
          <w:rFonts w:hint="eastAsia"/>
        </w:rPr>
        <w:t>правових</w:t>
      </w:r>
      <w:r>
        <w:t></w:t>
      </w:r>
      <w:r>
        <w:rPr>
          <w:rFonts w:hint="eastAsia"/>
        </w:rPr>
        <w:t>актів</w:t>
      </w:r>
    </w:p>
    <w:p w:rsidR="0032146F" w:rsidRDefault="0032146F" w:rsidP="0032146F">
      <w:r>
        <w:rPr>
          <w:rFonts w:hint="eastAsia"/>
        </w:rPr>
        <w:t>трудового</w:t>
      </w:r>
      <w:r>
        <w:t></w:t>
      </w:r>
      <w:r>
        <w:rPr>
          <w:rFonts w:hint="eastAsia"/>
        </w:rPr>
        <w:t>та</w:t>
      </w:r>
      <w:r>
        <w:t></w:t>
      </w:r>
      <w:r>
        <w:rPr>
          <w:rFonts w:hint="eastAsia"/>
        </w:rPr>
        <w:t>адміністративного</w:t>
      </w:r>
      <w:r>
        <w:t></w:t>
      </w:r>
      <w:r>
        <w:rPr>
          <w:rFonts w:hint="eastAsia"/>
        </w:rPr>
        <w:t>права</w:t>
      </w:r>
      <w:r>
        <w:t></w:t>
      </w:r>
      <w:r>
        <w:rPr>
          <w:rFonts w:hint="eastAsia"/>
        </w:rPr>
        <w:t>України</w:t>
      </w:r>
      <w:r>
        <w:t></w:t>
      </w:r>
      <w:r>
        <w:t></w:t>
      </w:r>
      <w:r>
        <w:rPr>
          <w:rFonts w:hint="eastAsia"/>
        </w:rPr>
        <w:t>які</w:t>
      </w:r>
      <w:r>
        <w:t></w:t>
      </w:r>
      <w:r>
        <w:rPr>
          <w:rFonts w:hint="eastAsia"/>
        </w:rPr>
        <w:t>можна</w:t>
      </w:r>
      <w:r>
        <w:t></w:t>
      </w:r>
      <w:r>
        <w:rPr>
          <w:rFonts w:hint="eastAsia"/>
        </w:rPr>
        <w:t>умовно</w:t>
      </w:r>
      <w:r>
        <w:t></w:t>
      </w:r>
      <w:r>
        <w:rPr>
          <w:rFonts w:hint="eastAsia"/>
        </w:rPr>
        <w:t>поділити</w:t>
      </w:r>
    </w:p>
    <w:p w:rsidR="0032146F" w:rsidRDefault="0032146F" w:rsidP="0032146F">
      <w:r>
        <w:rPr>
          <w:rFonts w:hint="eastAsia"/>
        </w:rPr>
        <w:t>на</w:t>
      </w:r>
      <w:r>
        <w:t></w:t>
      </w:r>
      <w:r>
        <w:rPr>
          <w:rFonts w:hint="eastAsia"/>
        </w:rPr>
        <w:t>наступні</w:t>
      </w:r>
      <w:r>
        <w:t></w:t>
      </w:r>
      <w:r>
        <w:rPr>
          <w:rFonts w:hint="eastAsia"/>
        </w:rPr>
        <w:t>групи</w:t>
      </w:r>
      <w:r>
        <w:t></w:t>
      </w:r>
      <w:r>
        <w:t></w:t>
      </w:r>
      <w:r>
        <w:t></w:t>
      </w:r>
      <w:r>
        <w:t></w:t>
      </w:r>
      <w:r>
        <w:t></w:t>
      </w:r>
      <w:r>
        <w:rPr>
          <w:rFonts w:hint="eastAsia"/>
        </w:rPr>
        <w:t>закони</w:t>
      </w:r>
      <w:r>
        <w:t></w:t>
      </w:r>
      <w:r>
        <w:rPr>
          <w:rFonts w:hint="eastAsia"/>
        </w:rPr>
        <w:t>України</w:t>
      </w:r>
      <w:r>
        <w:t></w:t>
      </w:r>
      <w:r>
        <w:t></w:t>
      </w:r>
      <w:r>
        <w:rPr>
          <w:rFonts w:hint="eastAsia"/>
        </w:rPr>
        <w:t>що</w:t>
      </w:r>
      <w:r>
        <w:t></w:t>
      </w:r>
      <w:r>
        <w:rPr>
          <w:rFonts w:hint="eastAsia"/>
        </w:rPr>
        <w:t>регламентують</w:t>
      </w:r>
      <w:r>
        <w:t></w:t>
      </w:r>
      <w:r>
        <w:rPr>
          <w:rFonts w:hint="eastAsia"/>
        </w:rPr>
        <w:t>дисциплінарну</w:t>
      </w:r>
    </w:p>
    <w:p w:rsidR="0032146F" w:rsidRDefault="0032146F" w:rsidP="0032146F">
      <w:r>
        <w:rPr>
          <w:rFonts w:hint="eastAsia"/>
        </w:rPr>
        <w:t>відповідальність</w:t>
      </w:r>
      <w:r>
        <w:t></w:t>
      </w:r>
      <w:r>
        <w:rPr>
          <w:rFonts w:hint="eastAsia"/>
        </w:rPr>
        <w:t>держслужбовців</w:t>
      </w:r>
      <w:r>
        <w:t></w:t>
      </w:r>
      <w:r>
        <w:rPr>
          <w:rFonts w:hint="eastAsia"/>
        </w:rPr>
        <w:t>у</w:t>
      </w:r>
      <w:r>
        <w:t></w:t>
      </w:r>
      <w:r>
        <w:rPr>
          <w:rFonts w:hint="eastAsia"/>
        </w:rPr>
        <w:t>загальному</w:t>
      </w:r>
      <w:r>
        <w:t></w:t>
      </w:r>
      <w:r>
        <w:rPr>
          <w:rFonts w:hint="eastAsia"/>
        </w:rPr>
        <w:t>вигляді</w:t>
      </w:r>
      <w:r>
        <w:t></w:t>
      </w:r>
      <w:r>
        <w:t></w:t>
      </w:r>
      <w:r>
        <w:rPr>
          <w:rFonts w:hint="eastAsia"/>
        </w:rPr>
        <w:t>КЗпП</w:t>
      </w:r>
      <w:r>
        <w:t></w:t>
      </w:r>
      <w:r>
        <w:rPr>
          <w:rFonts w:hint="eastAsia"/>
        </w:rPr>
        <w:t>України</w:t>
      </w:r>
      <w:r>
        <w:t></w:t>
      </w:r>
      <w:r>
        <w:t></w:t>
      </w:r>
    </w:p>
    <w:p w:rsidR="0032146F" w:rsidRDefault="0032146F" w:rsidP="0032146F">
      <w:r>
        <w:t></w:t>
      </w:r>
      <w:r>
        <w:t></w:t>
      </w:r>
      <w:r>
        <w:t></w:t>
      </w:r>
      <w:r>
        <w:rPr>
          <w:rFonts w:hint="eastAsia"/>
        </w:rPr>
        <w:t>закони</w:t>
      </w:r>
      <w:r>
        <w:t></w:t>
      </w:r>
      <w:r>
        <w:rPr>
          <w:rFonts w:hint="eastAsia"/>
        </w:rPr>
        <w:t>України</w:t>
      </w:r>
      <w:r>
        <w:t></w:t>
      </w:r>
      <w:r>
        <w:t></w:t>
      </w:r>
      <w:r>
        <w:rPr>
          <w:rFonts w:hint="eastAsia"/>
        </w:rPr>
        <w:t>які</w:t>
      </w:r>
      <w:r>
        <w:t></w:t>
      </w:r>
      <w:r>
        <w:rPr>
          <w:rFonts w:hint="eastAsia"/>
        </w:rPr>
        <w:t>регламентують</w:t>
      </w:r>
      <w:r>
        <w:t></w:t>
      </w:r>
      <w:r>
        <w:rPr>
          <w:rFonts w:hint="eastAsia"/>
        </w:rPr>
        <w:t>спеціальну</w:t>
      </w:r>
      <w:r>
        <w:t></w:t>
      </w:r>
      <w:r>
        <w:rPr>
          <w:rFonts w:hint="eastAsia"/>
        </w:rPr>
        <w:t>дисциплінарну</w:t>
      </w:r>
    </w:p>
    <w:p w:rsidR="0032146F" w:rsidRDefault="0032146F" w:rsidP="0032146F">
      <w:r>
        <w:rPr>
          <w:rFonts w:hint="eastAsia"/>
        </w:rPr>
        <w:t>відповідальність</w:t>
      </w:r>
      <w:r>
        <w:t></w:t>
      </w:r>
      <w:r>
        <w:rPr>
          <w:rFonts w:hint="eastAsia"/>
        </w:rPr>
        <w:t>держслужбовців</w:t>
      </w:r>
      <w:r>
        <w:t></w:t>
      </w:r>
      <w:r>
        <w:t></w:t>
      </w:r>
      <w:r>
        <w:rPr>
          <w:rFonts w:hint="eastAsia"/>
        </w:rPr>
        <w:t>формально</w:t>
      </w:r>
      <w:r>
        <w:t></w:t>
      </w:r>
      <w:r>
        <w:rPr>
          <w:rFonts w:hint="eastAsia"/>
        </w:rPr>
        <w:t>не</w:t>
      </w:r>
      <w:r>
        <w:t></w:t>
      </w:r>
      <w:r>
        <w:rPr>
          <w:rFonts w:hint="eastAsia"/>
        </w:rPr>
        <w:t>є</w:t>
      </w:r>
      <w:r>
        <w:t></w:t>
      </w:r>
      <w:r>
        <w:rPr>
          <w:rFonts w:hint="eastAsia"/>
        </w:rPr>
        <w:t>частиною</w:t>
      </w:r>
      <w:r>
        <w:t></w:t>
      </w:r>
      <w:r>
        <w:rPr>
          <w:rFonts w:hint="eastAsia"/>
        </w:rPr>
        <w:t>трудового</w:t>
      </w:r>
    </w:p>
    <w:p w:rsidR="0032146F" w:rsidRDefault="0032146F" w:rsidP="0032146F">
      <w:r>
        <w:rPr>
          <w:rFonts w:hint="eastAsia"/>
        </w:rPr>
        <w:t>законодавства</w:t>
      </w:r>
      <w:r>
        <w:t></w:t>
      </w:r>
      <w:r>
        <w:t></w:t>
      </w:r>
      <w:r>
        <w:rPr>
          <w:rFonts w:hint="eastAsia"/>
        </w:rPr>
        <w:t>проте</w:t>
      </w:r>
      <w:r>
        <w:t></w:t>
      </w:r>
      <w:r>
        <w:rPr>
          <w:rFonts w:hint="eastAsia"/>
        </w:rPr>
        <w:t>містять</w:t>
      </w:r>
      <w:r>
        <w:t></w:t>
      </w:r>
      <w:r>
        <w:rPr>
          <w:rFonts w:hint="eastAsia"/>
        </w:rPr>
        <w:t>спеціальні</w:t>
      </w:r>
      <w:r>
        <w:t></w:t>
      </w:r>
      <w:r>
        <w:rPr>
          <w:rFonts w:hint="eastAsia"/>
        </w:rPr>
        <w:t>норми</w:t>
      </w:r>
      <w:r>
        <w:t></w:t>
      </w:r>
      <w:r>
        <w:rPr>
          <w:rFonts w:hint="eastAsia"/>
        </w:rPr>
        <w:t>трудоправового</w:t>
      </w:r>
      <w:r>
        <w:t></w:t>
      </w:r>
      <w:r>
        <w:rPr>
          <w:rFonts w:hint="eastAsia"/>
        </w:rPr>
        <w:t>характеру</w:t>
      </w:r>
      <w:r>
        <w:t></w:t>
      </w:r>
      <w:r>
        <w:rPr>
          <w:rFonts w:hint="eastAsia"/>
        </w:rPr>
        <w:t>про</w:t>
      </w:r>
    </w:p>
    <w:p w:rsidR="0032146F" w:rsidRDefault="0032146F" w:rsidP="0032146F">
      <w:r>
        <w:rPr>
          <w:rFonts w:hint="eastAsia"/>
        </w:rPr>
        <w:t>притягнення</w:t>
      </w:r>
      <w:r>
        <w:t></w:t>
      </w:r>
      <w:r>
        <w:rPr>
          <w:rFonts w:hint="eastAsia"/>
        </w:rPr>
        <w:t>держслужбовців</w:t>
      </w:r>
      <w:r>
        <w:t></w:t>
      </w:r>
      <w:r>
        <w:rPr>
          <w:rFonts w:hint="eastAsia"/>
        </w:rPr>
        <w:t>до</w:t>
      </w:r>
      <w:r>
        <w:t></w:t>
      </w:r>
      <w:r>
        <w:rPr>
          <w:rFonts w:hint="eastAsia"/>
        </w:rPr>
        <w:t>дисциплінарної</w:t>
      </w:r>
      <w:r>
        <w:t></w:t>
      </w:r>
      <w:r>
        <w:rPr>
          <w:rFonts w:hint="eastAsia"/>
        </w:rPr>
        <w:t>відповідальності</w:t>
      </w:r>
      <w:r>
        <w:t></w:t>
      </w:r>
      <w:r>
        <w:t></w:t>
      </w:r>
    </w:p>
    <w:p w:rsidR="0032146F" w:rsidRDefault="0032146F" w:rsidP="0032146F">
      <w:r>
        <w:t></w:t>
      </w:r>
      <w:r>
        <w:t></w:t>
      </w:r>
      <w:r>
        <w:t></w:t>
      </w:r>
      <w:r>
        <w:rPr>
          <w:rFonts w:hint="eastAsia"/>
        </w:rPr>
        <w:t>підзаконні</w:t>
      </w:r>
      <w:r>
        <w:t></w:t>
      </w:r>
      <w:r>
        <w:rPr>
          <w:rFonts w:hint="eastAsia"/>
        </w:rPr>
        <w:t>акти</w:t>
      </w:r>
      <w:r>
        <w:t></w:t>
      </w:r>
      <w:r>
        <w:t></w:t>
      </w:r>
      <w:r>
        <w:rPr>
          <w:rFonts w:hint="eastAsia"/>
        </w:rPr>
        <w:t>що</w:t>
      </w:r>
      <w:r>
        <w:t></w:t>
      </w:r>
      <w:r>
        <w:rPr>
          <w:rFonts w:hint="eastAsia"/>
        </w:rPr>
        <w:t>регламентують</w:t>
      </w:r>
      <w:r>
        <w:t></w:t>
      </w:r>
      <w:r>
        <w:rPr>
          <w:rFonts w:hint="eastAsia"/>
        </w:rPr>
        <w:t>дисциплінарну</w:t>
      </w:r>
      <w:r>
        <w:t></w:t>
      </w:r>
      <w:r>
        <w:rPr>
          <w:rFonts w:hint="eastAsia"/>
        </w:rPr>
        <w:t>відповідальність</w:t>
      </w:r>
    </w:p>
    <w:p w:rsidR="0032146F" w:rsidRDefault="0032146F" w:rsidP="0032146F">
      <w:r>
        <w:rPr>
          <w:rFonts w:hint="eastAsia"/>
        </w:rPr>
        <w:t>держслужбовців</w:t>
      </w:r>
      <w:r>
        <w:t></w:t>
      </w:r>
      <w:r>
        <w:rPr>
          <w:rFonts w:hint="eastAsia"/>
        </w:rPr>
        <w:t>у</w:t>
      </w:r>
      <w:r>
        <w:t></w:t>
      </w:r>
      <w:r>
        <w:rPr>
          <w:rFonts w:hint="eastAsia"/>
        </w:rPr>
        <w:t>загальному</w:t>
      </w:r>
      <w:r>
        <w:t></w:t>
      </w:r>
      <w:r>
        <w:rPr>
          <w:rFonts w:hint="eastAsia"/>
        </w:rPr>
        <w:t>аспекті</w:t>
      </w:r>
      <w:r>
        <w:t></w:t>
      </w:r>
      <w:r>
        <w:t></w:t>
      </w:r>
      <w:r>
        <w:rPr>
          <w:rFonts w:hint="eastAsia"/>
        </w:rPr>
        <w:t>у</w:t>
      </w:r>
      <w:r>
        <w:t></w:t>
      </w:r>
      <w:r>
        <w:rPr>
          <w:rFonts w:hint="eastAsia"/>
        </w:rPr>
        <w:t>загальних</w:t>
      </w:r>
      <w:r>
        <w:t></w:t>
      </w:r>
      <w:r>
        <w:rPr>
          <w:rFonts w:hint="eastAsia"/>
        </w:rPr>
        <w:t>рисах</w:t>
      </w:r>
      <w:r>
        <w:t></w:t>
      </w:r>
      <w:r>
        <w:rPr>
          <w:rFonts w:hint="eastAsia"/>
        </w:rPr>
        <w:t>або</w:t>
      </w:r>
      <w:r>
        <w:t></w:t>
      </w:r>
      <w:r>
        <w:rPr>
          <w:rFonts w:hint="eastAsia"/>
        </w:rPr>
        <w:t>ж</w:t>
      </w:r>
      <w:r>
        <w:t></w:t>
      </w:r>
      <w:r>
        <w:rPr>
          <w:rFonts w:hint="eastAsia"/>
        </w:rPr>
        <w:t>без</w:t>
      </w:r>
    </w:p>
    <w:p w:rsidR="0032146F" w:rsidRDefault="0032146F" w:rsidP="0032146F">
      <w:r>
        <w:rPr>
          <w:rFonts w:hint="eastAsia"/>
        </w:rPr>
        <w:t>розрізнення</w:t>
      </w:r>
      <w:r>
        <w:t></w:t>
      </w:r>
      <w:r>
        <w:rPr>
          <w:rFonts w:hint="eastAsia"/>
        </w:rPr>
        <w:t>категорій</w:t>
      </w:r>
      <w:r>
        <w:t></w:t>
      </w:r>
      <w:r>
        <w:rPr>
          <w:rFonts w:hint="eastAsia"/>
        </w:rPr>
        <w:t>держслужбовців</w:t>
      </w:r>
      <w:r>
        <w:t></w:t>
      </w:r>
      <w:r>
        <w:rPr>
          <w:rFonts w:hint="eastAsia"/>
        </w:rPr>
        <w:t>регламентують</w:t>
      </w:r>
      <w:r>
        <w:t></w:t>
      </w:r>
      <w:r>
        <w:rPr>
          <w:rFonts w:hint="eastAsia"/>
        </w:rPr>
        <w:t>окремі</w:t>
      </w:r>
      <w:r>
        <w:t></w:t>
      </w:r>
      <w:r>
        <w:rPr>
          <w:rFonts w:hint="eastAsia"/>
        </w:rPr>
        <w:t>питання</w:t>
      </w:r>
    </w:p>
    <w:p w:rsidR="0032146F" w:rsidRDefault="0032146F" w:rsidP="0032146F">
      <w:r>
        <w:rPr>
          <w:rFonts w:hint="eastAsia"/>
        </w:rPr>
        <w:t>притягнення</w:t>
      </w:r>
      <w:r>
        <w:t></w:t>
      </w:r>
      <w:r>
        <w:rPr>
          <w:rFonts w:hint="eastAsia"/>
        </w:rPr>
        <w:t>цих</w:t>
      </w:r>
      <w:r>
        <w:t></w:t>
      </w:r>
      <w:r>
        <w:rPr>
          <w:rFonts w:hint="eastAsia"/>
        </w:rPr>
        <w:t>службовців</w:t>
      </w:r>
      <w:r>
        <w:t></w:t>
      </w:r>
      <w:r>
        <w:rPr>
          <w:rFonts w:hint="eastAsia"/>
        </w:rPr>
        <w:t>до</w:t>
      </w:r>
      <w:r>
        <w:t></w:t>
      </w:r>
      <w:r>
        <w:rPr>
          <w:rFonts w:hint="eastAsia"/>
        </w:rPr>
        <w:t>дисциплінарної</w:t>
      </w:r>
      <w:r>
        <w:t></w:t>
      </w:r>
      <w:r>
        <w:rPr>
          <w:rFonts w:hint="eastAsia"/>
        </w:rPr>
        <w:t>відповідальності</w:t>
      </w:r>
      <w:r>
        <w:t></w:t>
      </w:r>
      <w:r>
        <w:t></w:t>
      </w:r>
    </w:p>
    <w:p w:rsidR="0032146F" w:rsidRDefault="0032146F" w:rsidP="0032146F">
      <w:r>
        <w:t></w:t>
      </w:r>
      <w:r>
        <w:t></w:t>
      </w:r>
      <w:r>
        <w:t></w:t>
      </w:r>
      <w:r>
        <w:rPr>
          <w:rFonts w:hint="eastAsia"/>
        </w:rPr>
        <w:t>підзаконні</w:t>
      </w:r>
      <w:r>
        <w:t></w:t>
      </w:r>
      <w:r>
        <w:rPr>
          <w:rFonts w:hint="eastAsia"/>
        </w:rPr>
        <w:t>акти</w:t>
      </w:r>
      <w:r>
        <w:t></w:t>
      </w:r>
      <w:r>
        <w:t></w:t>
      </w:r>
      <w:r>
        <w:rPr>
          <w:rFonts w:hint="eastAsia"/>
        </w:rPr>
        <w:t>котрі</w:t>
      </w:r>
      <w:r>
        <w:t></w:t>
      </w:r>
      <w:r>
        <w:rPr>
          <w:rFonts w:hint="eastAsia"/>
        </w:rPr>
        <w:t>регламентують</w:t>
      </w:r>
      <w:r>
        <w:t></w:t>
      </w:r>
      <w:r>
        <w:rPr>
          <w:rFonts w:hint="eastAsia"/>
        </w:rPr>
        <w:t>дисциплінарну</w:t>
      </w:r>
      <w:r>
        <w:t></w:t>
      </w:r>
      <w:r>
        <w:rPr>
          <w:rFonts w:hint="eastAsia"/>
        </w:rPr>
        <w:t>відповідальність</w:t>
      </w:r>
    </w:p>
    <w:p w:rsidR="0032146F" w:rsidRDefault="0032146F" w:rsidP="0032146F">
      <w:r>
        <w:rPr>
          <w:rFonts w:hint="eastAsia"/>
        </w:rPr>
        <w:t>державних</w:t>
      </w:r>
      <w:r>
        <w:t></w:t>
      </w:r>
      <w:r>
        <w:rPr>
          <w:rFonts w:hint="eastAsia"/>
        </w:rPr>
        <w:t>службовців</w:t>
      </w:r>
      <w:r>
        <w:t></w:t>
      </w:r>
      <w:r>
        <w:rPr>
          <w:rFonts w:hint="eastAsia"/>
        </w:rPr>
        <w:t>у</w:t>
      </w:r>
      <w:r>
        <w:t></w:t>
      </w:r>
      <w:r>
        <w:rPr>
          <w:rFonts w:hint="eastAsia"/>
        </w:rPr>
        <w:t>спеціальному</w:t>
      </w:r>
      <w:r>
        <w:t></w:t>
      </w:r>
      <w:r>
        <w:rPr>
          <w:rFonts w:hint="eastAsia"/>
        </w:rPr>
        <w:t>аспекті</w:t>
      </w:r>
      <w:r>
        <w:t></w:t>
      </w:r>
      <w:r>
        <w:t></w:t>
      </w:r>
      <w:r>
        <w:rPr>
          <w:rFonts w:hint="eastAsia"/>
        </w:rPr>
        <w:t>акти</w:t>
      </w:r>
      <w:r>
        <w:t></w:t>
      </w:r>
      <w:r>
        <w:t></w:t>
      </w:r>
      <w:r>
        <w:rPr>
          <w:rFonts w:hint="eastAsia"/>
        </w:rPr>
        <w:t>які</w:t>
      </w:r>
      <w:r>
        <w:t></w:t>
      </w:r>
      <w:r>
        <w:rPr>
          <w:rFonts w:hint="eastAsia"/>
        </w:rPr>
        <w:t>врегульовують</w:t>
      </w:r>
    </w:p>
    <w:p w:rsidR="0032146F" w:rsidRDefault="0032146F" w:rsidP="0032146F">
      <w:r>
        <w:rPr>
          <w:rFonts w:hint="eastAsia"/>
        </w:rPr>
        <w:t>дисциплінарну</w:t>
      </w:r>
      <w:r>
        <w:t></w:t>
      </w:r>
      <w:r>
        <w:rPr>
          <w:rFonts w:hint="eastAsia"/>
        </w:rPr>
        <w:t>відповідальність</w:t>
      </w:r>
      <w:r>
        <w:t></w:t>
      </w:r>
      <w:r>
        <w:rPr>
          <w:rFonts w:hint="eastAsia"/>
        </w:rPr>
        <w:t>держслужбовців</w:t>
      </w:r>
      <w:r>
        <w:t></w:t>
      </w:r>
      <w:r>
        <w:rPr>
          <w:rFonts w:hint="eastAsia"/>
        </w:rPr>
        <w:t>та</w:t>
      </w:r>
      <w:r>
        <w:t></w:t>
      </w:r>
      <w:r>
        <w:rPr>
          <w:rFonts w:hint="eastAsia"/>
        </w:rPr>
        <w:t>або</w:t>
      </w:r>
      <w:r>
        <w:t></w:t>
      </w:r>
      <w:r>
        <w:rPr>
          <w:rFonts w:hint="eastAsia"/>
        </w:rPr>
        <w:t>частково</w:t>
      </w:r>
      <w:r>
        <w:t></w:t>
      </w:r>
    </w:p>
    <w:p w:rsidR="0032146F" w:rsidRDefault="0032146F" w:rsidP="0032146F">
      <w:r>
        <w:t></w:t>
      </w:r>
      <w:r>
        <w:t></w:t>
      </w:r>
      <w:r>
        <w:t></w:t>
      </w:r>
    </w:p>
    <w:p w:rsidR="0032146F" w:rsidRDefault="0032146F" w:rsidP="0032146F">
      <w:r>
        <w:rPr>
          <w:rFonts w:hint="eastAsia"/>
        </w:rPr>
        <w:t>регламентують</w:t>
      </w:r>
      <w:r>
        <w:t></w:t>
      </w:r>
      <w:r>
        <w:rPr>
          <w:rFonts w:hint="eastAsia"/>
        </w:rPr>
        <w:t>питання</w:t>
      </w:r>
      <w:r>
        <w:t></w:t>
      </w:r>
      <w:r>
        <w:rPr>
          <w:rFonts w:hint="eastAsia"/>
        </w:rPr>
        <w:t>цієї</w:t>
      </w:r>
      <w:r>
        <w:t></w:t>
      </w:r>
      <w:r>
        <w:rPr>
          <w:rFonts w:hint="eastAsia"/>
        </w:rPr>
        <w:t>відповідальності</w:t>
      </w:r>
      <w:r>
        <w:t></w:t>
      </w:r>
      <w:r>
        <w:t></w:t>
      </w:r>
      <w:r>
        <w:rPr>
          <w:rFonts w:hint="eastAsia"/>
        </w:rPr>
        <w:t>проте</w:t>
      </w:r>
      <w:r>
        <w:t></w:t>
      </w:r>
      <w:r>
        <w:rPr>
          <w:rFonts w:hint="eastAsia"/>
        </w:rPr>
        <w:t>поширені</w:t>
      </w:r>
      <w:r>
        <w:t></w:t>
      </w:r>
      <w:r>
        <w:rPr>
          <w:rFonts w:hint="eastAsia"/>
        </w:rPr>
        <w:t>лише</w:t>
      </w:r>
      <w:r>
        <w:t></w:t>
      </w:r>
      <w:r>
        <w:rPr>
          <w:rFonts w:hint="eastAsia"/>
        </w:rPr>
        <w:t>на</w:t>
      </w:r>
    </w:p>
    <w:p w:rsidR="0032146F" w:rsidRDefault="0032146F" w:rsidP="0032146F">
      <w:r>
        <w:rPr>
          <w:rFonts w:hint="eastAsia"/>
        </w:rPr>
        <w:t>окремі</w:t>
      </w:r>
      <w:r>
        <w:t></w:t>
      </w:r>
      <w:r>
        <w:rPr>
          <w:rFonts w:hint="eastAsia"/>
        </w:rPr>
        <w:t>групи</w:t>
      </w:r>
      <w:r>
        <w:t></w:t>
      </w:r>
      <w:r>
        <w:rPr>
          <w:rFonts w:hint="eastAsia"/>
        </w:rPr>
        <w:t>держслужбовців</w:t>
      </w:r>
      <w:r>
        <w:t></w:t>
      </w:r>
      <w:r>
        <w:t></w:t>
      </w:r>
    </w:p>
    <w:p w:rsidR="0032146F" w:rsidRDefault="0032146F" w:rsidP="0032146F">
      <w:r>
        <w:t></w:t>
      </w:r>
      <w:r>
        <w:t></w:t>
      </w:r>
      <w:r>
        <w:t></w:t>
      </w:r>
      <w:r>
        <w:rPr>
          <w:rFonts w:hint="eastAsia"/>
        </w:rPr>
        <w:t>Безпосередня</w:t>
      </w:r>
      <w:r>
        <w:t></w:t>
      </w:r>
      <w:r>
        <w:rPr>
          <w:rFonts w:hint="eastAsia"/>
        </w:rPr>
        <w:t>мета</w:t>
      </w:r>
      <w:r>
        <w:t></w:t>
      </w:r>
      <w:r>
        <w:rPr>
          <w:rFonts w:hint="eastAsia"/>
        </w:rPr>
        <w:t>дисциплінарної</w:t>
      </w:r>
      <w:r>
        <w:t></w:t>
      </w:r>
      <w:r>
        <w:rPr>
          <w:rFonts w:hint="eastAsia"/>
        </w:rPr>
        <w:t>відповідальності</w:t>
      </w:r>
      <w:r>
        <w:t></w:t>
      </w:r>
      <w:r>
        <w:rPr>
          <w:rFonts w:hint="eastAsia"/>
        </w:rPr>
        <w:t>державних</w:t>
      </w:r>
    </w:p>
    <w:p w:rsidR="0032146F" w:rsidRDefault="0032146F" w:rsidP="0032146F">
      <w:r>
        <w:rPr>
          <w:rFonts w:hint="eastAsia"/>
        </w:rPr>
        <w:t>службовців</w:t>
      </w:r>
      <w:r>
        <w:t></w:t>
      </w:r>
      <w:r>
        <w:rPr>
          <w:rFonts w:hint="eastAsia"/>
        </w:rPr>
        <w:t>полягає</w:t>
      </w:r>
      <w:r>
        <w:t></w:t>
      </w:r>
      <w:r>
        <w:rPr>
          <w:rFonts w:hint="eastAsia"/>
        </w:rPr>
        <w:t>в</w:t>
      </w:r>
      <w:r>
        <w:t></w:t>
      </w:r>
      <w:r>
        <w:rPr>
          <w:rFonts w:hint="eastAsia"/>
        </w:rPr>
        <w:t>забезпеченні</w:t>
      </w:r>
      <w:r>
        <w:t></w:t>
      </w:r>
      <w:r>
        <w:rPr>
          <w:rFonts w:hint="eastAsia"/>
        </w:rPr>
        <w:t>дисципліни</w:t>
      </w:r>
      <w:r>
        <w:t></w:t>
      </w:r>
      <w:r>
        <w:rPr>
          <w:rFonts w:hint="eastAsia"/>
        </w:rPr>
        <w:t>праці</w:t>
      </w:r>
      <w:r>
        <w:t></w:t>
      </w:r>
      <w:r>
        <w:rPr>
          <w:rFonts w:hint="eastAsia"/>
        </w:rPr>
        <w:t>на</w:t>
      </w:r>
      <w:r>
        <w:t></w:t>
      </w:r>
      <w:r>
        <w:rPr>
          <w:rFonts w:hint="eastAsia"/>
        </w:rPr>
        <w:t>державній</w:t>
      </w:r>
      <w:r>
        <w:t></w:t>
      </w:r>
      <w:r>
        <w:rPr>
          <w:rFonts w:hint="eastAsia"/>
        </w:rPr>
        <w:t>службі</w:t>
      </w:r>
      <w:r>
        <w:t></w:t>
      </w:r>
      <w:r>
        <w:t></w:t>
      </w:r>
      <w:r>
        <w:rPr>
          <w:rFonts w:hint="eastAsia"/>
        </w:rPr>
        <w:t>а</w:t>
      </w:r>
    </w:p>
    <w:p w:rsidR="0032146F" w:rsidRDefault="0032146F" w:rsidP="0032146F">
      <w:r>
        <w:rPr>
          <w:rFonts w:hint="eastAsia"/>
        </w:rPr>
        <w:t>похідними</w:t>
      </w:r>
      <w:r>
        <w:t></w:t>
      </w:r>
      <w:r>
        <w:rPr>
          <w:rFonts w:hint="eastAsia"/>
        </w:rPr>
        <w:t>її</w:t>
      </w:r>
      <w:r>
        <w:t></w:t>
      </w:r>
      <w:r>
        <w:rPr>
          <w:rFonts w:hint="eastAsia"/>
        </w:rPr>
        <w:t>цілями</w:t>
      </w:r>
      <w:r>
        <w:t></w:t>
      </w:r>
      <w:r>
        <w:rPr>
          <w:rFonts w:hint="eastAsia"/>
        </w:rPr>
        <w:t>є</w:t>
      </w:r>
      <w:r>
        <w:t></w:t>
      </w:r>
      <w:r>
        <w:t></w:t>
      </w:r>
      <w:r>
        <w:t></w:t>
      </w:r>
      <w:r>
        <w:t></w:t>
      </w:r>
      <w:r>
        <w:t></w:t>
      </w:r>
      <w:r>
        <w:rPr>
          <w:rFonts w:hint="eastAsia"/>
        </w:rPr>
        <w:t>нормальне</w:t>
      </w:r>
      <w:r>
        <w:t></w:t>
      </w:r>
      <w:r>
        <w:rPr>
          <w:rFonts w:hint="eastAsia"/>
        </w:rPr>
        <w:t>функціонування</w:t>
      </w:r>
      <w:r>
        <w:t></w:t>
      </w:r>
      <w:r>
        <w:rPr>
          <w:rFonts w:hint="eastAsia"/>
        </w:rPr>
        <w:t>держави</w:t>
      </w:r>
      <w:r>
        <w:t></w:t>
      </w:r>
      <w:r>
        <w:t></w:t>
      </w:r>
      <w:r>
        <w:rPr>
          <w:rFonts w:hint="eastAsia"/>
        </w:rPr>
        <w:t>органів</w:t>
      </w:r>
    </w:p>
    <w:p w:rsidR="0032146F" w:rsidRDefault="0032146F" w:rsidP="0032146F">
      <w:r>
        <w:rPr>
          <w:rFonts w:hint="eastAsia"/>
        </w:rPr>
        <w:t>державної</w:t>
      </w:r>
      <w:r>
        <w:t></w:t>
      </w:r>
      <w:r>
        <w:rPr>
          <w:rFonts w:hint="eastAsia"/>
        </w:rPr>
        <w:t>влади</w:t>
      </w:r>
      <w:r>
        <w:t></w:t>
      </w:r>
      <w:r>
        <w:rPr>
          <w:rFonts w:hint="eastAsia"/>
        </w:rPr>
        <w:t>та</w:t>
      </w:r>
      <w:r>
        <w:t></w:t>
      </w:r>
      <w:r>
        <w:t></w:t>
      </w:r>
      <w:r>
        <w:rPr>
          <w:rFonts w:hint="eastAsia"/>
        </w:rPr>
        <w:t>відповідно</w:t>
      </w:r>
      <w:r>
        <w:t></w:t>
      </w:r>
      <w:r>
        <w:t></w:t>
      </w:r>
      <w:r>
        <w:rPr>
          <w:rFonts w:hint="eastAsia"/>
        </w:rPr>
        <w:t>органу</w:t>
      </w:r>
      <w:r>
        <w:t></w:t>
      </w:r>
      <w:r>
        <w:rPr>
          <w:rFonts w:hint="eastAsia"/>
        </w:rPr>
        <w:t>влади</w:t>
      </w:r>
      <w:r>
        <w:t></w:t>
      </w:r>
      <w:r>
        <w:t></w:t>
      </w:r>
      <w:r>
        <w:rPr>
          <w:rFonts w:hint="eastAsia"/>
        </w:rPr>
        <w:t>в</w:t>
      </w:r>
      <w:r>
        <w:t></w:t>
      </w:r>
      <w:r>
        <w:rPr>
          <w:rFonts w:hint="eastAsia"/>
        </w:rPr>
        <w:t>якому</w:t>
      </w:r>
      <w:r>
        <w:t></w:t>
      </w:r>
      <w:r>
        <w:rPr>
          <w:rFonts w:hint="eastAsia"/>
        </w:rPr>
        <w:t>працює</w:t>
      </w:r>
      <w:r>
        <w:t></w:t>
      </w:r>
      <w:r>
        <w:rPr>
          <w:rFonts w:hint="eastAsia"/>
        </w:rPr>
        <w:t>конкретний</w:t>
      </w:r>
    </w:p>
    <w:p w:rsidR="0032146F" w:rsidRDefault="0032146F" w:rsidP="0032146F">
      <w:r>
        <w:rPr>
          <w:rFonts w:hint="eastAsia"/>
        </w:rPr>
        <w:t>службовець</w:t>
      </w:r>
      <w:r>
        <w:t></w:t>
      </w:r>
      <w:r>
        <w:t></w:t>
      </w:r>
      <w:r>
        <w:t></w:t>
      </w:r>
      <w:r>
        <w:t></w:t>
      </w:r>
      <w:r>
        <w:t></w:t>
      </w:r>
      <w:r>
        <w:rPr>
          <w:rFonts w:hint="eastAsia"/>
        </w:rPr>
        <w:t>національна</w:t>
      </w:r>
      <w:r>
        <w:t></w:t>
      </w:r>
      <w:r>
        <w:rPr>
          <w:rFonts w:hint="eastAsia"/>
        </w:rPr>
        <w:t>безпека</w:t>
      </w:r>
      <w:r>
        <w:t></w:t>
      </w:r>
      <w:r>
        <w:rPr>
          <w:rFonts w:hint="eastAsia"/>
        </w:rPr>
        <w:t>держави</w:t>
      </w:r>
      <w:r>
        <w:t></w:t>
      </w:r>
      <w:r>
        <w:t></w:t>
      </w:r>
      <w:r>
        <w:rPr>
          <w:rFonts w:hint="eastAsia"/>
        </w:rPr>
        <w:t>суспільства</w:t>
      </w:r>
      <w:r>
        <w:t></w:t>
      </w:r>
      <w:r>
        <w:rPr>
          <w:rFonts w:hint="eastAsia"/>
        </w:rPr>
        <w:t>та</w:t>
      </w:r>
      <w:r>
        <w:t></w:t>
      </w:r>
      <w:r>
        <w:rPr>
          <w:rFonts w:hint="eastAsia"/>
        </w:rPr>
        <w:t>економічна</w:t>
      </w:r>
    </w:p>
    <w:p w:rsidR="0032146F" w:rsidRDefault="0032146F" w:rsidP="0032146F">
      <w:r>
        <w:rPr>
          <w:rFonts w:hint="eastAsia"/>
        </w:rPr>
        <w:t>безпека</w:t>
      </w:r>
      <w:r>
        <w:t></w:t>
      </w:r>
      <w:r>
        <w:rPr>
          <w:rFonts w:hint="eastAsia"/>
        </w:rPr>
        <w:t>бізнес</w:t>
      </w:r>
      <w:r>
        <w:t></w:t>
      </w:r>
      <w:r>
        <w:rPr>
          <w:rFonts w:hint="eastAsia"/>
        </w:rPr>
        <w:t>середовища</w:t>
      </w:r>
      <w:r>
        <w:t></w:t>
      </w:r>
      <w:r>
        <w:t></w:t>
      </w:r>
      <w:r>
        <w:t></w:t>
      </w:r>
      <w:r>
        <w:t></w:t>
      </w:r>
      <w:r>
        <w:t></w:t>
      </w:r>
      <w:r>
        <w:rPr>
          <w:rFonts w:hint="eastAsia"/>
        </w:rPr>
        <w:t>безпека</w:t>
      </w:r>
      <w:r>
        <w:t></w:t>
      </w:r>
      <w:r>
        <w:rPr>
          <w:rFonts w:hint="eastAsia"/>
        </w:rPr>
        <w:t>регіону</w:t>
      </w:r>
      <w:r>
        <w:t></w:t>
      </w:r>
      <w:r>
        <w:rPr>
          <w:rFonts w:hint="eastAsia"/>
        </w:rPr>
        <w:t>та</w:t>
      </w:r>
      <w:r>
        <w:t></w:t>
      </w:r>
      <w:r>
        <w:rPr>
          <w:rFonts w:hint="eastAsia"/>
        </w:rPr>
        <w:t>світу</w:t>
      </w:r>
      <w:r>
        <w:t></w:t>
      </w:r>
      <w:r>
        <w:t></w:t>
      </w:r>
      <w:r>
        <w:t></w:t>
      </w:r>
      <w:r>
        <w:t></w:t>
      </w:r>
      <w:r>
        <w:t></w:t>
      </w:r>
      <w:r>
        <w:rPr>
          <w:rFonts w:hint="eastAsia"/>
        </w:rPr>
        <w:t>дотримання</w:t>
      </w:r>
      <w:r>
        <w:t></w:t>
      </w:r>
      <w:r>
        <w:rPr>
          <w:rFonts w:hint="eastAsia"/>
        </w:rPr>
        <w:t>прав</w:t>
      </w:r>
      <w:r>
        <w:t></w:t>
      </w:r>
      <w:r>
        <w:rPr>
          <w:rFonts w:hint="eastAsia"/>
        </w:rPr>
        <w:t>і</w:t>
      </w:r>
    </w:p>
    <w:p w:rsidR="0032146F" w:rsidRDefault="0032146F" w:rsidP="0032146F">
      <w:r>
        <w:rPr>
          <w:rFonts w:hint="eastAsia"/>
        </w:rPr>
        <w:t>свобод</w:t>
      </w:r>
      <w:r>
        <w:t></w:t>
      </w:r>
      <w:r>
        <w:rPr>
          <w:rFonts w:hint="eastAsia"/>
        </w:rPr>
        <w:t>людини</w:t>
      </w:r>
      <w:r>
        <w:t></w:t>
      </w:r>
      <w:r>
        <w:rPr>
          <w:rFonts w:hint="eastAsia"/>
        </w:rPr>
        <w:t>та</w:t>
      </w:r>
      <w:r>
        <w:t></w:t>
      </w:r>
      <w:r>
        <w:rPr>
          <w:rFonts w:hint="eastAsia"/>
        </w:rPr>
        <w:t>громадянина</w:t>
      </w:r>
      <w:r>
        <w:t></w:t>
      </w:r>
      <w:r>
        <w:rPr>
          <w:rFonts w:hint="eastAsia"/>
        </w:rPr>
        <w:t>тощо</w:t>
      </w:r>
      <w:r>
        <w:t></w:t>
      </w:r>
      <w:r>
        <w:t></w:t>
      </w:r>
      <w:r>
        <w:rPr>
          <w:rFonts w:hint="eastAsia"/>
        </w:rPr>
        <w:t>Вказані</w:t>
      </w:r>
      <w:r>
        <w:t></w:t>
      </w:r>
      <w:r>
        <w:rPr>
          <w:rFonts w:hint="eastAsia"/>
        </w:rPr>
        <w:t>мета</w:t>
      </w:r>
      <w:r>
        <w:t></w:t>
      </w:r>
      <w:r>
        <w:rPr>
          <w:rFonts w:hint="eastAsia"/>
        </w:rPr>
        <w:t>й</w:t>
      </w:r>
      <w:r>
        <w:t></w:t>
      </w:r>
      <w:r>
        <w:rPr>
          <w:rFonts w:hint="eastAsia"/>
        </w:rPr>
        <w:t>похідні</w:t>
      </w:r>
      <w:r>
        <w:t></w:t>
      </w:r>
      <w:r>
        <w:rPr>
          <w:rFonts w:hint="eastAsia"/>
        </w:rPr>
        <w:t>цілі</w:t>
      </w:r>
      <w:r>
        <w:t></w:t>
      </w:r>
      <w:r>
        <w:rPr>
          <w:rFonts w:hint="eastAsia"/>
        </w:rPr>
        <w:t>є</w:t>
      </w:r>
      <w:r>
        <w:t></w:t>
      </w:r>
      <w:r>
        <w:rPr>
          <w:rFonts w:hint="eastAsia"/>
        </w:rPr>
        <w:t>важливим</w:t>
      </w:r>
    </w:p>
    <w:p w:rsidR="0032146F" w:rsidRDefault="0032146F" w:rsidP="0032146F">
      <w:r>
        <w:rPr>
          <w:rFonts w:hint="eastAsia"/>
        </w:rPr>
        <w:t>орієнтиром</w:t>
      </w:r>
      <w:r>
        <w:t></w:t>
      </w:r>
      <w:r>
        <w:rPr>
          <w:rFonts w:hint="eastAsia"/>
        </w:rPr>
        <w:t>процесу</w:t>
      </w:r>
      <w:r>
        <w:t></w:t>
      </w:r>
      <w:r>
        <w:rPr>
          <w:rFonts w:hint="eastAsia"/>
        </w:rPr>
        <w:t>застосування</w:t>
      </w:r>
      <w:r>
        <w:t></w:t>
      </w:r>
      <w:r>
        <w:rPr>
          <w:rFonts w:hint="eastAsia"/>
        </w:rPr>
        <w:t>до</w:t>
      </w:r>
      <w:r>
        <w:t></w:t>
      </w:r>
      <w:r>
        <w:rPr>
          <w:rFonts w:hint="eastAsia"/>
        </w:rPr>
        <w:t>державних</w:t>
      </w:r>
      <w:r>
        <w:t></w:t>
      </w:r>
      <w:r>
        <w:rPr>
          <w:rFonts w:hint="eastAsia"/>
        </w:rPr>
        <w:t>службовців</w:t>
      </w:r>
      <w:r>
        <w:t></w:t>
      </w:r>
      <w:r>
        <w:rPr>
          <w:rFonts w:hint="eastAsia"/>
        </w:rPr>
        <w:t>законодавства</w:t>
      </w:r>
      <w:r>
        <w:t></w:t>
      </w:r>
      <w:r>
        <w:rPr>
          <w:rFonts w:hint="eastAsia"/>
        </w:rPr>
        <w:t>у</w:t>
      </w:r>
    </w:p>
    <w:p w:rsidR="0032146F" w:rsidRDefault="0032146F" w:rsidP="0032146F">
      <w:r>
        <w:rPr>
          <w:rFonts w:hint="eastAsia"/>
        </w:rPr>
        <w:t>частині</w:t>
      </w:r>
      <w:r>
        <w:t></w:t>
      </w:r>
      <w:r>
        <w:rPr>
          <w:rFonts w:hint="eastAsia"/>
        </w:rPr>
        <w:t>дисциплінарної</w:t>
      </w:r>
      <w:r>
        <w:t></w:t>
      </w:r>
      <w:r>
        <w:rPr>
          <w:rFonts w:hint="eastAsia"/>
        </w:rPr>
        <w:t>відповідальності</w:t>
      </w:r>
      <w:r>
        <w:t></w:t>
      </w:r>
    </w:p>
    <w:p w:rsidR="0032146F" w:rsidRDefault="0032146F" w:rsidP="0032146F">
      <w:r>
        <w:rPr>
          <w:rFonts w:hint="eastAsia"/>
        </w:rPr>
        <w:t>Отже</w:t>
      </w:r>
      <w:r>
        <w:t></w:t>
      </w:r>
      <w:r>
        <w:t></w:t>
      </w:r>
      <w:r>
        <w:rPr>
          <w:rFonts w:hint="eastAsia"/>
        </w:rPr>
        <w:t>вказаний</w:t>
      </w:r>
      <w:r>
        <w:t></w:t>
      </w:r>
      <w:r>
        <w:rPr>
          <w:rFonts w:hint="eastAsia"/>
        </w:rPr>
        <w:t>вираз</w:t>
      </w:r>
      <w:r>
        <w:t></w:t>
      </w:r>
      <w:r>
        <w:rPr>
          <w:rFonts w:hint="eastAsia"/>
        </w:rPr>
        <w:t>юридичної</w:t>
      </w:r>
      <w:r>
        <w:t></w:t>
      </w:r>
      <w:r>
        <w:rPr>
          <w:rFonts w:hint="eastAsia"/>
        </w:rPr>
        <w:t>відповідальності</w:t>
      </w:r>
      <w:r>
        <w:t></w:t>
      </w:r>
      <w:r>
        <w:rPr>
          <w:rFonts w:hint="eastAsia"/>
        </w:rPr>
        <w:t>в</w:t>
      </w:r>
      <w:r>
        <w:t></w:t>
      </w:r>
      <w:r>
        <w:rPr>
          <w:rFonts w:hint="eastAsia"/>
        </w:rPr>
        <w:t>трудовому</w:t>
      </w:r>
      <w:r>
        <w:t></w:t>
      </w:r>
      <w:r>
        <w:rPr>
          <w:rFonts w:hint="eastAsia"/>
        </w:rPr>
        <w:t>праві</w:t>
      </w:r>
    </w:p>
    <w:p w:rsidR="0032146F" w:rsidRDefault="0032146F" w:rsidP="0032146F">
      <w:r>
        <w:rPr>
          <w:rFonts w:hint="eastAsia"/>
        </w:rPr>
        <w:t>характеризується</w:t>
      </w:r>
      <w:r>
        <w:t></w:t>
      </w:r>
      <w:r>
        <w:rPr>
          <w:rFonts w:hint="eastAsia"/>
        </w:rPr>
        <w:t>наступними</w:t>
      </w:r>
      <w:r>
        <w:t></w:t>
      </w:r>
      <w:r>
        <w:rPr>
          <w:rFonts w:hint="eastAsia"/>
        </w:rPr>
        <w:t>основними</w:t>
      </w:r>
      <w:r>
        <w:t></w:t>
      </w:r>
      <w:r>
        <w:rPr>
          <w:rFonts w:hint="eastAsia"/>
        </w:rPr>
        <w:t>ознаками</w:t>
      </w:r>
      <w:r>
        <w:t></w:t>
      </w:r>
      <w:r>
        <w:t></w:t>
      </w:r>
      <w:r>
        <w:t></w:t>
      </w:r>
      <w:r>
        <w:t></w:t>
      </w:r>
      <w:r>
        <w:t></w:t>
      </w:r>
      <w:r>
        <w:rPr>
          <w:rFonts w:hint="eastAsia"/>
        </w:rPr>
        <w:t>загальні</w:t>
      </w:r>
      <w:r>
        <w:t></w:t>
      </w:r>
      <w:r>
        <w:rPr>
          <w:rFonts w:hint="eastAsia"/>
        </w:rPr>
        <w:t>та</w:t>
      </w:r>
      <w:r>
        <w:t></w:t>
      </w:r>
      <w:r>
        <w:rPr>
          <w:rFonts w:hint="eastAsia"/>
        </w:rPr>
        <w:t>спеціальні</w:t>
      </w:r>
    </w:p>
    <w:p w:rsidR="0032146F" w:rsidRDefault="0032146F" w:rsidP="0032146F">
      <w:r>
        <w:rPr>
          <w:rFonts w:hint="eastAsia"/>
        </w:rPr>
        <w:t>норми</w:t>
      </w:r>
      <w:r>
        <w:t></w:t>
      </w:r>
      <w:r>
        <w:rPr>
          <w:rFonts w:hint="eastAsia"/>
        </w:rPr>
        <w:t>про</w:t>
      </w:r>
      <w:r>
        <w:t></w:t>
      </w:r>
      <w:r>
        <w:rPr>
          <w:rFonts w:hint="eastAsia"/>
        </w:rPr>
        <w:t>дисциплінарну</w:t>
      </w:r>
      <w:r>
        <w:t></w:t>
      </w:r>
      <w:r>
        <w:rPr>
          <w:rFonts w:hint="eastAsia"/>
        </w:rPr>
        <w:t>відповідальність</w:t>
      </w:r>
      <w:r>
        <w:t></w:t>
      </w:r>
      <w:r>
        <w:rPr>
          <w:rFonts w:hint="eastAsia"/>
        </w:rPr>
        <w:t>держслужбовців</w:t>
      </w:r>
      <w:r>
        <w:t></w:t>
      </w:r>
      <w:r>
        <w:rPr>
          <w:rFonts w:hint="eastAsia"/>
        </w:rPr>
        <w:t>застосовуються</w:t>
      </w:r>
    </w:p>
    <w:p w:rsidR="0032146F" w:rsidRDefault="0032146F" w:rsidP="0032146F">
      <w:r>
        <w:rPr>
          <w:rFonts w:hint="eastAsia"/>
        </w:rPr>
        <w:t>лише</w:t>
      </w:r>
      <w:r>
        <w:t></w:t>
      </w:r>
      <w:r>
        <w:rPr>
          <w:rFonts w:hint="eastAsia"/>
        </w:rPr>
        <w:t>до</w:t>
      </w:r>
      <w:r>
        <w:t></w:t>
      </w:r>
      <w:r>
        <w:rPr>
          <w:rFonts w:hint="eastAsia"/>
        </w:rPr>
        <w:t>держслужбовців</w:t>
      </w:r>
      <w:r>
        <w:t></w:t>
      </w:r>
      <w:r>
        <w:rPr>
          <w:rFonts w:hint="eastAsia"/>
        </w:rPr>
        <w:t>як</w:t>
      </w:r>
      <w:r>
        <w:t></w:t>
      </w:r>
      <w:r>
        <w:rPr>
          <w:rFonts w:hint="eastAsia"/>
        </w:rPr>
        <w:t>до</w:t>
      </w:r>
      <w:r>
        <w:t></w:t>
      </w:r>
      <w:r>
        <w:rPr>
          <w:rFonts w:hint="eastAsia"/>
        </w:rPr>
        <w:t>обмеженого</w:t>
      </w:r>
      <w:r>
        <w:t></w:t>
      </w:r>
      <w:r>
        <w:rPr>
          <w:rFonts w:hint="eastAsia"/>
        </w:rPr>
        <w:t>кола</w:t>
      </w:r>
      <w:r>
        <w:t></w:t>
      </w:r>
      <w:r>
        <w:rPr>
          <w:rFonts w:hint="eastAsia"/>
        </w:rPr>
        <w:t>працівників</w:t>
      </w:r>
      <w:r>
        <w:t></w:t>
      </w:r>
      <w:r>
        <w:t></w:t>
      </w:r>
      <w:r>
        <w:rPr>
          <w:rFonts w:hint="eastAsia"/>
        </w:rPr>
        <w:t>на</w:t>
      </w:r>
      <w:r>
        <w:t></w:t>
      </w:r>
      <w:r>
        <w:rPr>
          <w:rFonts w:hint="eastAsia"/>
        </w:rPr>
        <w:t>яких</w:t>
      </w:r>
    </w:p>
    <w:p w:rsidR="0032146F" w:rsidRDefault="0032146F" w:rsidP="0032146F">
      <w:r>
        <w:rPr>
          <w:rFonts w:hint="eastAsia"/>
        </w:rPr>
        <w:t>поширюються</w:t>
      </w:r>
      <w:r>
        <w:t></w:t>
      </w:r>
      <w:r>
        <w:rPr>
          <w:rFonts w:hint="eastAsia"/>
        </w:rPr>
        <w:t>спеціальні</w:t>
      </w:r>
      <w:r>
        <w:t></w:t>
      </w:r>
      <w:r>
        <w:rPr>
          <w:rFonts w:hint="eastAsia"/>
        </w:rPr>
        <w:t>правила</w:t>
      </w:r>
      <w:r>
        <w:t></w:t>
      </w:r>
      <w:r>
        <w:rPr>
          <w:rFonts w:hint="eastAsia"/>
        </w:rPr>
        <w:t>службової</w:t>
      </w:r>
      <w:r>
        <w:t></w:t>
      </w:r>
      <w:r>
        <w:rPr>
          <w:rFonts w:hint="eastAsia"/>
        </w:rPr>
        <w:t>дисципліни</w:t>
      </w:r>
      <w:r>
        <w:t></w:t>
      </w:r>
      <w:r>
        <w:t></w:t>
      </w:r>
      <w:r>
        <w:t></w:t>
      </w:r>
      <w:r>
        <w:t></w:t>
      </w:r>
      <w:r>
        <w:t></w:t>
      </w:r>
      <w:r>
        <w:rPr>
          <w:rFonts w:hint="eastAsia"/>
        </w:rPr>
        <w:t>притягнення</w:t>
      </w:r>
    </w:p>
    <w:p w:rsidR="0032146F" w:rsidRDefault="0032146F" w:rsidP="0032146F">
      <w:r>
        <w:rPr>
          <w:rFonts w:hint="eastAsia"/>
        </w:rPr>
        <w:t>держслужбовців</w:t>
      </w:r>
      <w:r>
        <w:t></w:t>
      </w:r>
      <w:r>
        <w:rPr>
          <w:rFonts w:hint="eastAsia"/>
        </w:rPr>
        <w:t>до</w:t>
      </w:r>
      <w:r>
        <w:t></w:t>
      </w:r>
      <w:r>
        <w:rPr>
          <w:rFonts w:hint="eastAsia"/>
        </w:rPr>
        <w:t>цієї</w:t>
      </w:r>
      <w:r>
        <w:t></w:t>
      </w:r>
      <w:r>
        <w:rPr>
          <w:rFonts w:hint="eastAsia"/>
        </w:rPr>
        <w:t>відповідальності</w:t>
      </w:r>
      <w:r>
        <w:t></w:t>
      </w:r>
      <w:r>
        <w:rPr>
          <w:rFonts w:hint="eastAsia"/>
        </w:rPr>
        <w:t>здійснюється</w:t>
      </w:r>
      <w:r>
        <w:t></w:t>
      </w:r>
      <w:r>
        <w:rPr>
          <w:rFonts w:hint="eastAsia"/>
        </w:rPr>
        <w:t>суб’єктами</w:t>
      </w:r>
    </w:p>
    <w:p w:rsidR="0032146F" w:rsidRDefault="0032146F" w:rsidP="0032146F">
      <w:r>
        <w:rPr>
          <w:rFonts w:hint="eastAsia"/>
        </w:rPr>
        <w:t>дисциплінарної</w:t>
      </w:r>
      <w:r>
        <w:t></w:t>
      </w:r>
      <w:r>
        <w:rPr>
          <w:rFonts w:hint="eastAsia"/>
        </w:rPr>
        <w:t>влади</w:t>
      </w:r>
      <w:r>
        <w:t></w:t>
      </w:r>
      <w:r>
        <w:rPr>
          <w:rFonts w:hint="eastAsia"/>
        </w:rPr>
        <w:t>з</w:t>
      </w:r>
      <w:r>
        <w:t></w:t>
      </w:r>
      <w:r>
        <w:rPr>
          <w:rFonts w:hint="eastAsia"/>
        </w:rPr>
        <w:t>урахуванням</w:t>
      </w:r>
      <w:r>
        <w:t></w:t>
      </w:r>
      <w:r>
        <w:rPr>
          <w:rFonts w:hint="eastAsia"/>
        </w:rPr>
        <w:t>правил</w:t>
      </w:r>
      <w:r>
        <w:t></w:t>
      </w:r>
      <w:r>
        <w:rPr>
          <w:rFonts w:hint="eastAsia"/>
        </w:rPr>
        <w:t>службової</w:t>
      </w:r>
      <w:r>
        <w:t></w:t>
      </w:r>
      <w:r>
        <w:rPr>
          <w:rFonts w:hint="eastAsia"/>
        </w:rPr>
        <w:t>підлеглості</w:t>
      </w:r>
      <w:r>
        <w:t></w:t>
      </w:r>
      <w:r>
        <w:t></w:t>
      </w:r>
      <w:r>
        <w:t></w:t>
      </w:r>
      <w:r>
        <w:t></w:t>
      </w:r>
      <w:r>
        <w:t></w:t>
      </w:r>
      <w:r>
        <w:rPr>
          <w:rFonts w:hint="eastAsia"/>
        </w:rPr>
        <w:t>ця</w:t>
      </w:r>
    </w:p>
    <w:p w:rsidR="0032146F" w:rsidRDefault="0032146F" w:rsidP="0032146F">
      <w:r>
        <w:rPr>
          <w:rFonts w:hint="eastAsia"/>
        </w:rPr>
        <w:t>відповідальність</w:t>
      </w:r>
      <w:r>
        <w:t></w:t>
      </w:r>
      <w:r>
        <w:rPr>
          <w:rFonts w:hint="eastAsia"/>
        </w:rPr>
        <w:t>настає</w:t>
      </w:r>
      <w:r>
        <w:t></w:t>
      </w:r>
      <w:r>
        <w:rPr>
          <w:rFonts w:hint="eastAsia"/>
        </w:rPr>
        <w:t>за</w:t>
      </w:r>
      <w:r>
        <w:t></w:t>
      </w:r>
      <w:r>
        <w:rPr>
          <w:rFonts w:hint="eastAsia"/>
        </w:rPr>
        <w:t>наявності</w:t>
      </w:r>
      <w:r>
        <w:t></w:t>
      </w:r>
      <w:r>
        <w:rPr>
          <w:rFonts w:hint="eastAsia"/>
        </w:rPr>
        <w:t>комплексу</w:t>
      </w:r>
      <w:r>
        <w:t></w:t>
      </w:r>
      <w:r>
        <w:rPr>
          <w:rFonts w:hint="eastAsia"/>
        </w:rPr>
        <w:t>підстав</w:t>
      </w:r>
      <w:r>
        <w:t></w:t>
      </w:r>
      <w:r>
        <w:t></w:t>
      </w:r>
      <w:r>
        <w:rPr>
          <w:rFonts w:hint="eastAsia"/>
        </w:rPr>
        <w:t>основною</w:t>
      </w:r>
      <w:r>
        <w:t></w:t>
      </w:r>
      <w:r>
        <w:rPr>
          <w:rFonts w:hint="eastAsia"/>
        </w:rPr>
        <w:t>з</w:t>
      </w:r>
      <w:r>
        <w:t></w:t>
      </w:r>
      <w:r>
        <w:rPr>
          <w:rFonts w:hint="eastAsia"/>
        </w:rPr>
        <w:t>яких</w:t>
      </w:r>
      <w:r>
        <w:t></w:t>
      </w:r>
      <w:r>
        <w:rPr>
          <w:rFonts w:hint="eastAsia"/>
        </w:rPr>
        <w:t>є</w:t>
      </w:r>
    </w:p>
    <w:p w:rsidR="0032146F" w:rsidRDefault="0032146F" w:rsidP="0032146F">
      <w:r>
        <w:rPr>
          <w:rFonts w:hint="eastAsia"/>
        </w:rPr>
        <w:t>вчинення</w:t>
      </w:r>
      <w:r>
        <w:t></w:t>
      </w:r>
      <w:r>
        <w:rPr>
          <w:rFonts w:hint="eastAsia"/>
        </w:rPr>
        <w:t>державним</w:t>
      </w:r>
      <w:r>
        <w:t></w:t>
      </w:r>
      <w:r>
        <w:rPr>
          <w:rFonts w:hint="eastAsia"/>
        </w:rPr>
        <w:t>службовцем</w:t>
      </w:r>
      <w:r>
        <w:t></w:t>
      </w:r>
      <w:r>
        <w:rPr>
          <w:rFonts w:hint="eastAsia"/>
        </w:rPr>
        <w:t>дисциплінарного</w:t>
      </w:r>
      <w:r>
        <w:t></w:t>
      </w:r>
      <w:r>
        <w:rPr>
          <w:rFonts w:hint="eastAsia"/>
        </w:rPr>
        <w:t>проступку</w:t>
      </w:r>
      <w:r>
        <w:t></w:t>
      </w:r>
      <w:r>
        <w:t></w:t>
      </w:r>
      <w:r>
        <w:rPr>
          <w:rFonts w:hint="eastAsia"/>
        </w:rPr>
        <w:t>що</w:t>
      </w:r>
    </w:p>
    <w:p w:rsidR="0032146F" w:rsidRDefault="0032146F" w:rsidP="0032146F">
      <w:r>
        <w:rPr>
          <w:rFonts w:hint="eastAsia"/>
        </w:rPr>
        <w:t>передбачений</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t></w:t>
      </w:r>
      <w:r>
        <w:t></w:t>
      </w:r>
      <w:r>
        <w:t></w:t>
      </w:r>
      <w:r>
        <w:rPr>
          <w:rFonts w:hint="eastAsia"/>
        </w:rPr>
        <w:t>дисциплінарна</w:t>
      </w:r>
    </w:p>
    <w:p w:rsidR="0032146F" w:rsidRDefault="0032146F" w:rsidP="0032146F">
      <w:r>
        <w:rPr>
          <w:rFonts w:hint="eastAsia"/>
        </w:rPr>
        <w:t>відповідальність</w:t>
      </w:r>
      <w:r>
        <w:t></w:t>
      </w:r>
      <w:r>
        <w:rPr>
          <w:rFonts w:hint="eastAsia"/>
        </w:rPr>
        <w:t>носить</w:t>
      </w:r>
      <w:r>
        <w:t></w:t>
      </w:r>
      <w:r>
        <w:rPr>
          <w:rFonts w:hint="eastAsia"/>
        </w:rPr>
        <w:t>позасудовий</w:t>
      </w:r>
      <w:r>
        <w:t></w:t>
      </w:r>
      <w:r>
        <w:rPr>
          <w:rFonts w:hint="eastAsia"/>
        </w:rPr>
        <w:t>характер</w:t>
      </w:r>
      <w:r>
        <w:t></w:t>
      </w:r>
      <w:r>
        <w:rPr>
          <w:rFonts w:hint="eastAsia"/>
        </w:rPr>
        <w:t>та</w:t>
      </w:r>
      <w:r>
        <w:t></w:t>
      </w:r>
      <w:r>
        <w:rPr>
          <w:rFonts w:hint="eastAsia"/>
        </w:rPr>
        <w:t>виражається</w:t>
      </w:r>
      <w:r>
        <w:t></w:t>
      </w:r>
      <w:r>
        <w:rPr>
          <w:rFonts w:hint="eastAsia"/>
        </w:rPr>
        <w:t>в</w:t>
      </w:r>
      <w:r>
        <w:t></w:t>
      </w:r>
      <w:r>
        <w:rPr>
          <w:rFonts w:hint="eastAsia"/>
        </w:rPr>
        <w:t>особливому</w:t>
      </w:r>
    </w:p>
    <w:p w:rsidR="0032146F" w:rsidRDefault="0032146F" w:rsidP="0032146F">
      <w:r>
        <w:rPr>
          <w:rFonts w:hint="eastAsia"/>
        </w:rPr>
        <w:t>процесуальному</w:t>
      </w:r>
      <w:r>
        <w:t></w:t>
      </w:r>
      <w:r>
        <w:rPr>
          <w:rFonts w:hint="eastAsia"/>
        </w:rPr>
        <w:t>порядку</w:t>
      </w:r>
      <w:r>
        <w:t></w:t>
      </w:r>
      <w:r>
        <w:rPr>
          <w:rFonts w:hint="eastAsia"/>
        </w:rPr>
        <w:t>притягнення</w:t>
      </w:r>
      <w:r>
        <w:t></w:t>
      </w:r>
      <w:r>
        <w:rPr>
          <w:rFonts w:hint="eastAsia"/>
        </w:rPr>
        <w:t>держслужбовця</w:t>
      </w:r>
      <w:r>
        <w:t></w:t>
      </w:r>
      <w:r>
        <w:rPr>
          <w:rFonts w:hint="eastAsia"/>
        </w:rPr>
        <w:t>до</w:t>
      </w:r>
      <w:r>
        <w:t></w:t>
      </w:r>
      <w:r>
        <w:rPr>
          <w:rFonts w:hint="eastAsia"/>
        </w:rPr>
        <w:t>неї</w:t>
      </w:r>
      <w:r>
        <w:t></w:t>
      </w:r>
      <w:r>
        <w:t></w:t>
      </w:r>
      <w:r>
        <w:t></w:t>
      </w:r>
      <w:r>
        <w:t></w:t>
      </w:r>
      <w:r>
        <w:t></w:t>
      </w:r>
      <w:r>
        <w:rPr>
          <w:rFonts w:hint="eastAsia"/>
        </w:rPr>
        <w:t>ця</w:t>
      </w:r>
    </w:p>
    <w:p w:rsidR="0032146F" w:rsidRDefault="0032146F" w:rsidP="0032146F">
      <w:r>
        <w:rPr>
          <w:rFonts w:hint="eastAsia"/>
        </w:rPr>
        <w:t>відповідальність</w:t>
      </w:r>
      <w:r>
        <w:t></w:t>
      </w:r>
      <w:r>
        <w:rPr>
          <w:rFonts w:hint="eastAsia"/>
        </w:rPr>
        <w:t>носить</w:t>
      </w:r>
      <w:r>
        <w:t></w:t>
      </w:r>
      <w:r>
        <w:rPr>
          <w:rFonts w:hint="eastAsia"/>
        </w:rPr>
        <w:t>персоніфікований</w:t>
      </w:r>
      <w:r>
        <w:t></w:t>
      </w:r>
      <w:r>
        <w:rPr>
          <w:rFonts w:hint="eastAsia"/>
        </w:rPr>
        <w:t>характер</w:t>
      </w:r>
      <w:r>
        <w:t></w:t>
      </w:r>
      <w:r>
        <w:t></w:t>
      </w:r>
      <w:r>
        <w:rPr>
          <w:rFonts w:hint="eastAsia"/>
        </w:rPr>
        <w:t>заходи</w:t>
      </w:r>
      <w:r>
        <w:t></w:t>
      </w:r>
      <w:r>
        <w:rPr>
          <w:rFonts w:hint="eastAsia"/>
        </w:rPr>
        <w:t>дисциплінарного</w:t>
      </w:r>
    </w:p>
    <w:p w:rsidR="0032146F" w:rsidRDefault="0032146F" w:rsidP="0032146F">
      <w:r>
        <w:rPr>
          <w:rFonts w:hint="eastAsia"/>
        </w:rPr>
        <w:t>примусу</w:t>
      </w:r>
      <w:r>
        <w:t></w:t>
      </w:r>
      <w:r>
        <w:rPr>
          <w:rFonts w:hint="eastAsia"/>
        </w:rPr>
        <w:t>застосовуються</w:t>
      </w:r>
      <w:r>
        <w:t></w:t>
      </w:r>
      <w:r>
        <w:rPr>
          <w:rFonts w:hint="eastAsia"/>
        </w:rPr>
        <w:t>лише</w:t>
      </w:r>
      <w:r>
        <w:t></w:t>
      </w:r>
      <w:r>
        <w:rPr>
          <w:rFonts w:hint="eastAsia"/>
        </w:rPr>
        <w:t>до</w:t>
      </w:r>
      <w:r>
        <w:t></w:t>
      </w:r>
      <w:r>
        <w:rPr>
          <w:rFonts w:hint="eastAsia"/>
        </w:rPr>
        <w:t>фізичних</w:t>
      </w:r>
      <w:r>
        <w:t></w:t>
      </w:r>
      <w:r>
        <w:rPr>
          <w:rFonts w:hint="eastAsia"/>
        </w:rPr>
        <w:t>осіб</w:t>
      </w:r>
      <w:r>
        <w:t></w:t>
      </w:r>
      <w:r>
        <w:rPr>
          <w:rFonts w:hint="eastAsia"/>
        </w:rPr>
        <w:t>в</w:t>
      </w:r>
      <w:r>
        <w:t></w:t>
      </w:r>
      <w:r>
        <w:rPr>
          <w:rFonts w:hint="eastAsia"/>
        </w:rPr>
        <w:t>індивідуальному</w:t>
      </w:r>
      <w:r>
        <w:t></w:t>
      </w:r>
      <w:r>
        <w:rPr>
          <w:rFonts w:hint="eastAsia"/>
        </w:rPr>
        <w:t>порядку</w:t>
      </w:r>
      <w:r>
        <w:t></w:t>
      </w:r>
      <w:r>
        <w:t></w:t>
      </w:r>
    </w:p>
    <w:p w:rsidR="0032146F" w:rsidRDefault="0032146F" w:rsidP="0032146F">
      <w:r>
        <w:t></w:t>
      </w:r>
      <w:r>
        <w:t></w:t>
      </w:r>
      <w:r>
        <w:t></w:t>
      </w:r>
      <w:r>
        <w:rPr>
          <w:rFonts w:hint="eastAsia"/>
        </w:rPr>
        <w:t>дисциплінарна</w:t>
      </w:r>
      <w:r>
        <w:t></w:t>
      </w:r>
      <w:r>
        <w:rPr>
          <w:rFonts w:hint="eastAsia"/>
        </w:rPr>
        <w:t>відповідальність</w:t>
      </w:r>
      <w:r>
        <w:t></w:t>
      </w:r>
      <w:r>
        <w:rPr>
          <w:rFonts w:hint="eastAsia"/>
        </w:rPr>
        <w:t>об’єктивується</w:t>
      </w:r>
      <w:r>
        <w:t></w:t>
      </w:r>
      <w:r>
        <w:rPr>
          <w:rFonts w:hint="eastAsia"/>
        </w:rPr>
        <w:t>у</w:t>
      </w:r>
      <w:r>
        <w:t></w:t>
      </w:r>
      <w:r>
        <w:rPr>
          <w:rFonts w:hint="eastAsia"/>
        </w:rPr>
        <w:t>застосуванні</w:t>
      </w:r>
      <w:r>
        <w:t></w:t>
      </w:r>
      <w:r>
        <w:rPr>
          <w:rFonts w:hint="eastAsia"/>
        </w:rPr>
        <w:t>до</w:t>
      </w:r>
    </w:p>
    <w:p w:rsidR="0032146F" w:rsidRDefault="0032146F" w:rsidP="0032146F">
      <w:r>
        <w:rPr>
          <w:rFonts w:hint="eastAsia"/>
        </w:rPr>
        <w:t>порушника</w:t>
      </w:r>
      <w:r>
        <w:t></w:t>
      </w:r>
      <w:r>
        <w:rPr>
          <w:rFonts w:hint="eastAsia"/>
        </w:rPr>
        <w:t>дисциплінарних</w:t>
      </w:r>
      <w:r>
        <w:t></w:t>
      </w:r>
      <w:r>
        <w:rPr>
          <w:rFonts w:hint="eastAsia"/>
        </w:rPr>
        <w:t>стягнень</w:t>
      </w:r>
      <w:r>
        <w:t></w:t>
      </w:r>
      <w:r>
        <w:t></w:t>
      </w:r>
      <w:r>
        <w:rPr>
          <w:rFonts w:hint="eastAsia"/>
        </w:rPr>
        <w:t>які</w:t>
      </w:r>
      <w:r>
        <w:t></w:t>
      </w:r>
      <w:r>
        <w:rPr>
          <w:rFonts w:hint="eastAsia"/>
        </w:rPr>
        <w:t>передбачені</w:t>
      </w:r>
      <w:r>
        <w:t></w:t>
      </w:r>
      <w:r>
        <w:rPr>
          <w:rFonts w:hint="eastAsia"/>
        </w:rPr>
        <w:t>матеріальноправовими</w:t>
      </w:r>
      <w:r>
        <w:t></w:t>
      </w:r>
      <w:r>
        <w:rPr>
          <w:rFonts w:hint="eastAsia"/>
        </w:rPr>
        <w:t>нормами</w:t>
      </w:r>
      <w:r>
        <w:t></w:t>
      </w:r>
      <w:r>
        <w:rPr>
          <w:rFonts w:hint="eastAsia"/>
        </w:rPr>
        <w:t>і</w:t>
      </w:r>
      <w:r>
        <w:t></w:t>
      </w:r>
      <w:r>
        <w:rPr>
          <w:rFonts w:hint="eastAsia"/>
        </w:rPr>
        <w:t>негативним</w:t>
      </w:r>
      <w:r>
        <w:t></w:t>
      </w:r>
      <w:r>
        <w:rPr>
          <w:rFonts w:hint="eastAsia"/>
        </w:rPr>
        <w:t>чином</w:t>
      </w:r>
      <w:r>
        <w:t></w:t>
      </w:r>
      <w:r>
        <w:rPr>
          <w:rFonts w:hint="eastAsia"/>
        </w:rPr>
        <w:t>відображаються</w:t>
      </w:r>
      <w:r>
        <w:t></w:t>
      </w:r>
      <w:r>
        <w:rPr>
          <w:rFonts w:hint="eastAsia"/>
        </w:rPr>
        <w:t>на</w:t>
      </w:r>
      <w:r>
        <w:t></w:t>
      </w:r>
      <w:r>
        <w:rPr>
          <w:rFonts w:hint="eastAsia"/>
        </w:rPr>
        <w:t>самому</w:t>
      </w:r>
    </w:p>
    <w:p w:rsidR="0032146F" w:rsidRDefault="0032146F" w:rsidP="0032146F">
      <w:r>
        <w:rPr>
          <w:rFonts w:hint="eastAsia"/>
        </w:rPr>
        <w:t>порушникові</w:t>
      </w:r>
      <w:r>
        <w:t></w:t>
      </w:r>
      <w:r>
        <w:t></w:t>
      </w:r>
      <w:r>
        <w:rPr>
          <w:rFonts w:hint="eastAsia"/>
        </w:rPr>
        <w:t>будучи</w:t>
      </w:r>
      <w:r>
        <w:t></w:t>
      </w:r>
      <w:r>
        <w:rPr>
          <w:rFonts w:hint="eastAsia"/>
        </w:rPr>
        <w:t>противагою</w:t>
      </w:r>
      <w:r>
        <w:t></w:t>
      </w:r>
      <w:r>
        <w:rPr>
          <w:rFonts w:hint="eastAsia"/>
        </w:rPr>
        <w:t>заохоченню</w:t>
      </w:r>
      <w:r>
        <w:t></w:t>
      </w:r>
      <w:r>
        <w:t></w:t>
      </w:r>
      <w:r>
        <w:t></w:t>
      </w:r>
      <w:r>
        <w:t></w:t>
      </w:r>
      <w:r>
        <w:t></w:t>
      </w:r>
      <w:r>
        <w:rPr>
          <w:rFonts w:hint="eastAsia"/>
        </w:rPr>
        <w:t>юридична</w:t>
      </w:r>
      <w:r>
        <w:t></w:t>
      </w:r>
      <w:r>
        <w:rPr>
          <w:rFonts w:hint="eastAsia"/>
        </w:rPr>
        <w:t>відповідальність</w:t>
      </w:r>
    </w:p>
    <w:p w:rsidR="0032146F" w:rsidRDefault="0032146F" w:rsidP="0032146F">
      <w:r>
        <w:rPr>
          <w:rFonts w:hint="eastAsia"/>
        </w:rPr>
        <w:t>виражається</w:t>
      </w:r>
      <w:r>
        <w:t></w:t>
      </w:r>
      <w:r>
        <w:rPr>
          <w:rFonts w:hint="eastAsia"/>
        </w:rPr>
        <w:t>в</w:t>
      </w:r>
      <w:r>
        <w:t></w:t>
      </w:r>
      <w:r>
        <w:rPr>
          <w:rFonts w:hint="eastAsia"/>
        </w:rPr>
        <w:t>перебуванні</w:t>
      </w:r>
      <w:r>
        <w:t></w:t>
      </w:r>
      <w:r>
        <w:rPr>
          <w:rFonts w:hint="eastAsia"/>
        </w:rPr>
        <w:t>порушника</w:t>
      </w:r>
      <w:r>
        <w:t></w:t>
      </w:r>
      <w:r>
        <w:rPr>
          <w:rFonts w:hint="eastAsia"/>
        </w:rPr>
        <w:t>у</w:t>
      </w:r>
      <w:r>
        <w:t></w:t>
      </w:r>
      <w:r>
        <w:rPr>
          <w:rFonts w:hint="eastAsia"/>
        </w:rPr>
        <w:t>стані</w:t>
      </w:r>
      <w:r>
        <w:t></w:t>
      </w:r>
      <w:r>
        <w:rPr>
          <w:rFonts w:hint="eastAsia"/>
        </w:rPr>
        <w:t>дисциплінарної</w:t>
      </w:r>
      <w:r>
        <w:t></w:t>
      </w:r>
      <w:r>
        <w:t></w:t>
      </w:r>
      <w:r>
        <w:rPr>
          <w:rFonts w:hint="eastAsia"/>
        </w:rPr>
        <w:t>покараності</w:t>
      </w:r>
      <w:r>
        <w:t></w:t>
      </w:r>
      <w:r>
        <w:t></w:t>
      </w:r>
    </w:p>
    <w:p w:rsidR="0032146F" w:rsidRDefault="0032146F" w:rsidP="0032146F">
      <w:r>
        <w:t></w:t>
      </w:r>
      <w:r>
        <w:t></w:t>
      </w:r>
      <w:r>
        <w:t></w:t>
      </w:r>
    </w:p>
    <w:p w:rsidR="0032146F" w:rsidRDefault="0032146F" w:rsidP="0032146F">
      <w:r>
        <w:rPr>
          <w:rFonts w:hint="eastAsia"/>
        </w:rPr>
        <w:t>з</w:t>
      </w:r>
      <w:r>
        <w:t></w:t>
      </w:r>
      <w:r>
        <w:rPr>
          <w:rFonts w:hint="eastAsia"/>
        </w:rPr>
        <w:t>урахуванням</w:t>
      </w:r>
      <w:r>
        <w:t></w:t>
      </w:r>
      <w:r>
        <w:rPr>
          <w:rFonts w:hint="eastAsia"/>
        </w:rPr>
        <w:t>того</w:t>
      </w:r>
      <w:r>
        <w:t></w:t>
      </w:r>
      <w:r>
        <w:t></w:t>
      </w:r>
      <w:r>
        <w:rPr>
          <w:rFonts w:hint="eastAsia"/>
        </w:rPr>
        <w:t>що</w:t>
      </w:r>
      <w:r>
        <w:t></w:t>
      </w:r>
      <w:r>
        <w:rPr>
          <w:rFonts w:hint="eastAsia"/>
        </w:rPr>
        <w:t>до</w:t>
      </w:r>
      <w:r>
        <w:t></w:t>
      </w:r>
      <w:r>
        <w:rPr>
          <w:rFonts w:hint="eastAsia"/>
        </w:rPr>
        <w:t>держслужбовців</w:t>
      </w:r>
      <w:r>
        <w:t></w:t>
      </w:r>
      <w:r>
        <w:rPr>
          <w:rFonts w:hint="eastAsia"/>
        </w:rPr>
        <w:t>може</w:t>
      </w:r>
      <w:r>
        <w:t></w:t>
      </w:r>
      <w:r>
        <w:rPr>
          <w:rFonts w:hint="eastAsia"/>
        </w:rPr>
        <w:t>бути</w:t>
      </w:r>
      <w:r>
        <w:t></w:t>
      </w:r>
      <w:r>
        <w:rPr>
          <w:rFonts w:hint="eastAsia"/>
        </w:rPr>
        <w:t>застосований</w:t>
      </w:r>
      <w:r>
        <w:t></w:t>
      </w:r>
      <w:r>
        <w:rPr>
          <w:rFonts w:hint="eastAsia"/>
        </w:rPr>
        <w:t>більш</w:t>
      </w:r>
    </w:p>
    <w:p w:rsidR="0032146F" w:rsidRDefault="0032146F" w:rsidP="0032146F">
      <w:r>
        <w:rPr>
          <w:rFonts w:hint="eastAsia"/>
        </w:rPr>
        <w:t>широкий</w:t>
      </w:r>
      <w:r>
        <w:t></w:t>
      </w:r>
      <w:r>
        <w:rPr>
          <w:rFonts w:hint="eastAsia"/>
        </w:rPr>
        <w:t>перелік</w:t>
      </w:r>
      <w:r>
        <w:t></w:t>
      </w:r>
      <w:r>
        <w:rPr>
          <w:rFonts w:hint="eastAsia"/>
        </w:rPr>
        <w:t>дисциплінарних</w:t>
      </w:r>
      <w:r>
        <w:t></w:t>
      </w:r>
      <w:r>
        <w:rPr>
          <w:rFonts w:hint="eastAsia"/>
        </w:rPr>
        <w:t>санкцій</w:t>
      </w:r>
      <w:r>
        <w:t></w:t>
      </w:r>
    </w:p>
    <w:p w:rsidR="0032146F" w:rsidRDefault="0032146F" w:rsidP="0032146F">
      <w:r>
        <w:t></w:t>
      </w:r>
      <w:r>
        <w:t></w:t>
      </w:r>
      <w:r>
        <w:t></w:t>
      </w:r>
      <w:r>
        <w:rPr>
          <w:rFonts w:hint="eastAsia"/>
        </w:rPr>
        <w:t>Порядок</w:t>
      </w:r>
      <w:r>
        <w:t></w:t>
      </w:r>
      <w:r>
        <w:rPr>
          <w:rFonts w:hint="eastAsia"/>
        </w:rPr>
        <w:t>застосування</w:t>
      </w:r>
      <w:r>
        <w:t></w:t>
      </w:r>
      <w:r>
        <w:rPr>
          <w:rFonts w:hint="eastAsia"/>
        </w:rPr>
        <w:t>дисциплінарної</w:t>
      </w:r>
      <w:r>
        <w:t></w:t>
      </w:r>
      <w:r>
        <w:rPr>
          <w:rFonts w:hint="eastAsia"/>
        </w:rPr>
        <w:t>відповідальності</w:t>
      </w:r>
      <w:r>
        <w:t></w:t>
      </w:r>
      <w:r>
        <w:rPr>
          <w:rFonts w:hint="eastAsia"/>
        </w:rPr>
        <w:t>до</w:t>
      </w:r>
    </w:p>
    <w:p w:rsidR="0032146F" w:rsidRDefault="0032146F" w:rsidP="0032146F">
      <w:r>
        <w:rPr>
          <w:rFonts w:hint="eastAsia"/>
        </w:rPr>
        <w:t>держслужбовців</w:t>
      </w:r>
      <w:r>
        <w:t></w:t>
      </w:r>
      <w:r>
        <w:rPr>
          <w:rFonts w:hint="eastAsia"/>
        </w:rPr>
        <w:t>на</w:t>
      </w:r>
      <w:r>
        <w:t></w:t>
      </w:r>
      <w:r>
        <w:rPr>
          <w:rFonts w:hint="eastAsia"/>
        </w:rPr>
        <w:t>сьогоднішній</w:t>
      </w:r>
      <w:r>
        <w:t></w:t>
      </w:r>
      <w:r>
        <w:rPr>
          <w:rFonts w:hint="eastAsia"/>
        </w:rPr>
        <w:t>день</w:t>
      </w:r>
      <w:r>
        <w:t></w:t>
      </w:r>
      <w:r>
        <w:rPr>
          <w:rFonts w:hint="eastAsia"/>
        </w:rPr>
        <w:t>комплексно</w:t>
      </w:r>
      <w:r>
        <w:t></w:t>
      </w:r>
      <w:r>
        <w:rPr>
          <w:rFonts w:hint="eastAsia"/>
        </w:rPr>
        <w:t>не</w:t>
      </w:r>
      <w:r>
        <w:t></w:t>
      </w:r>
      <w:r>
        <w:rPr>
          <w:rFonts w:hint="eastAsia"/>
        </w:rPr>
        <w:t>врегульований</w:t>
      </w:r>
    </w:p>
    <w:p w:rsidR="0032146F" w:rsidRDefault="0032146F" w:rsidP="0032146F">
      <w:r>
        <w:rPr>
          <w:rFonts w:hint="eastAsia"/>
        </w:rPr>
        <w:t>нормами</w:t>
      </w:r>
      <w:r>
        <w:t></w:t>
      </w:r>
      <w:r>
        <w:rPr>
          <w:rFonts w:hint="eastAsia"/>
        </w:rPr>
        <w:t>трудового</w:t>
      </w:r>
      <w:r>
        <w:t></w:t>
      </w:r>
      <w:r>
        <w:rPr>
          <w:rFonts w:hint="eastAsia"/>
        </w:rPr>
        <w:t>законодавства</w:t>
      </w:r>
      <w:r>
        <w:t></w:t>
      </w:r>
      <w:r>
        <w:t></w:t>
      </w:r>
      <w:r>
        <w:rPr>
          <w:rFonts w:hint="eastAsia"/>
        </w:rPr>
        <w:t>При</w:t>
      </w:r>
      <w:r>
        <w:t></w:t>
      </w:r>
      <w:r>
        <w:rPr>
          <w:rFonts w:hint="eastAsia"/>
        </w:rPr>
        <w:t>цьому</w:t>
      </w:r>
      <w:r>
        <w:t></w:t>
      </w:r>
      <w:r>
        <w:rPr>
          <w:rFonts w:hint="eastAsia"/>
        </w:rPr>
        <w:t>у</w:t>
      </w:r>
      <w:r>
        <w:t></w:t>
      </w:r>
      <w:r>
        <w:rPr>
          <w:rFonts w:hint="eastAsia"/>
        </w:rPr>
        <w:t>загальному</w:t>
      </w:r>
      <w:r>
        <w:t></w:t>
      </w:r>
      <w:r>
        <w:rPr>
          <w:rFonts w:hint="eastAsia"/>
        </w:rPr>
        <w:t>контексті</w:t>
      </w:r>
    </w:p>
    <w:p w:rsidR="0032146F" w:rsidRDefault="0032146F" w:rsidP="0032146F">
      <w:r>
        <w:rPr>
          <w:rFonts w:hint="eastAsia"/>
        </w:rPr>
        <w:t>юридична</w:t>
      </w:r>
      <w:r>
        <w:t></w:t>
      </w:r>
      <w:r>
        <w:rPr>
          <w:rFonts w:hint="eastAsia"/>
        </w:rPr>
        <w:t>відповідальність</w:t>
      </w:r>
      <w:r>
        <w:t></w:t>
      </w:r>
      <w:r>
        <w:rPr>
          <w:rFonts w:hint="eastAsia"/>
        </w:rPr>
        <w:t>застосовується</w:t>
      </w:r>
      <w:r>
        <w:t></w:t>
      </w:r>
      <w:r>
        <w:rPr>
          <w:rFonts w:hint="eastAsia"/>
        </w:rPr>
        <w:t>в</w:t>
      </w:r>
      <w:r>
        <w:t></w:t>
      </w:r>
      <w:r>
        <w:rPr>
          <w:rFonts w:hint="eastAsia"/>
        </w:rPr>
        <w:t>межах</w:t>
      </w:r>
      <w:r>
        <w:t></w:t>
      </w:r>
      <w:r>
        <w:rPr>
          <w:rFonts w:hint="eastAsia"/>
        </w:rPr>
        <w:t>особливої</w:t>
      </w:r>
      <w:r>
        <w:t></w:t>
      </w:r>
      <w:r>
        <w:rPr>
          <w:rFonts w:hint="eastAsia"/>
        </w:rPr>
        <w:t>процедури</w:t>
      </w:r>
      <w:r>
        <w:t></w:t>
      </w:r>
      <w:r>
        <w:t></w:t>
      </w:r>
      <w:r>
        <w:rPr>
          <w:rFonts w:hint="eastAsia"/>
        </w:rPr>
        <w:t>що</w:t>
      </w:r>
    </w:p>
    <w:p w:rsidR="0032146F" w:rsidRDefault="0032146F" w:rsidP="0032146F">
      <w:r>
        <w:rPr>
          <w:rFonts w:hint="eastAsia"/>
        </w:rPr>
        <w:t>складається</w:t>
      </w:r>
      <w:r>
        <w:t></w:t>
      </w:r>
      <w:r>
        <w:rPr>
          <w:rFonts w:hint="eastAsia"/>
        </w:rPr>
        <w:t>з</w:t>
      </w:r>
      <w:r>
        <w:t></w:t>
      </w:r>
      <w:r>
        <w:rPr>
          <w:rFonts w:hint="eastAsia"/>
        </w:rPr>
        <w:t>наступних</w:t>
      </w:r>
      <w:r>
        <w:t></w:t>
      </w:r>
      <w:r>
        <w:rPr>
          <w:rFonts w:hint="eastAsia"/>
        </w:rPr>
        <w:t>спеціальних</w:t>
      </w:r>
      <w:r>
        <w:t></w:t>
      </w:r>
      <w:r>
        <w:rPr>
          <w:rFonts w:hint="eastAsia"/>
        </w:rPr>
        <w:t>процесуальних</w:t>
      </w:r>
      <w:r>
        <w:t></w:t>
      </w:r>
      <w:r>
        <w:rPr>
          <w:rFonts w:hint="eastAsia"/>
        </w:rPr>
        <w:t>стадій</w:t>
      </w:r>
      <w:r>
        <w:t></w:t>
      </w:r>
      <w:r>
        <w:t></w:t>
      </w:r>
      <w:r>
        <w:t></w:t>
      </w:r>
      <w:r>
        <w:t></w:t>
      </w:r>
      <w:r>
        <w:t></w:t>
      </w:r>
      <w:r>
        <w:rPr>
          <w:rFonts w:hint="eastAsia"/>
        </w:rPr>
        <w:t>виявлення</w:t>
      </w:r>
    </w:p>
    <w:p w:rsidR="0032146F" w:rsidRDefault="0032146F" w:rsidP="0032146F">
      <w:r>
        <w:rPr>
          <w:rFonts w:hint="eastAsia"/>
        </w:rPr>
        <w:t>факту</w:t>
      </w:r>
      <w:r>
        <w:t></w:t>
      </w:r>
      <w:r>
        <w:rPr>
          <w:rFonts w:hint="eastAsia"/>
        </w:rPr>
        <w:t>вчинення</w:t>
      </w:r>
      <w:r>
        <w:t></w:t>
      </w:r>
      <w:r>
        <w:rPr>
          <w:rFonts w:hint="eastAsia"/>
        </w:rPr>
        <w:t>дисциплінарного</w:t>
      </w:r>
      <w:r>
        <w:t></w:t>
      </w:r>
      <w:r>
        <w:rPr>
          <w:rFonts w:hint="eastAsia"/>
        </w:rPr>
        <w:t>проступку</w:t>
      </w:r>
      <w:r>
        <w:t></w:t>
      </w:r>
      <w:r>
        <w:rPr>
          <w:rFonts w:hint="eastAsia"/>
        </w:rPr>
        <w:t>та</w:t>
      </w:r>
      <w:r>
        <w:t></w:t>
      </w:r>
      <w:r>
        <w:rPr>
          <w:rFonts w:hint="eastAsia"/>
        </w:rPr>
        <w:t>його</w:t>
      </w:r>
      <w:r>
        <w:t></w:t>
      </w:r>
      <w:r>
        <w:rPr>
          <w:rFonts w:hint="eastAsia"/>
        </w:rPr>
        <w:t>документальна</w:t>
      </w:r>
      <w:r>
        <w:t></w:t>
      </w:r>
      <w:r>
        <w:rPr>
          <w:rFonts w:hint="eastAsia"/>
        </w:rPr>
        <w:t>фіксація</w:t>
      </w:r>
      <w:r>
        <w:t></w:t>
      </w:r>
    </w:p>
    <w:p w:rsidR="0032146F" w:rsidRDefault="0032146F" w:rsidP="0032146F">
      <w:r>
        <w:t></w:t>
      </w:r>
      <w:r>
        <w:t></w:t>
      </w:r>
      <w:r>
        <w:t></w:t>
      </w:r>
      <w:r>
        <w:rPr>
          <w:rFonts w:hint="eastAsia"/>
        </w:rPr>
        <w:t>ініціювання</w:t>
      </w:r>
      <w:r>
        <w:t></w:t>
      </w:r>
      <w:r>
        <w:rPr>
          <w:rFonts w:hint="eastAsia"/>
        </w:rPr>
        <w:t>дисциплінарного</w:t>
      </w:r>
      <w:r>
        <w:t></w:t>
      </w:r>
      <w:r>
        <w:rPr>
          <w:rFonts w:hint="eastAsia"/>
        </w:rPr>
        <w:t>провадження</w:t>
      </w:r>
      <w:r>
        <w:t></w:t>
      </w:r>
      <w:r>
        <w:t></w:t>
      </w:r>
      <w:r>
        <w:t></w:t>
      </w:r>
      <w:r>
        <w:t></w:t>
      </w:r>
      <w:r>
        <w:t></w:t>
      </w:r>
      <w:r>
        <w:rPr>
          <w:rFonts w:hint="eastAsia"/>
        </w:rPr>
        <w:t>відсторонення</w:t>
      </w:r>
    </w:p>
    <w:p w:rsidR="0032146F" w:rsidRDefault="0032146F" w:rsidP="0032146F">
      <w:r>
        <w:rPr>
          <w:rFonts w:hint="eastAsia"/>
        </w:rPr>
        <w:t>держслужбовця</w:t>
      </w:r>
      <w:r>
        <w:t></w:t>
      </w:r>
      <w:r>
        <w:rPr>
          <w:rFonts w:hint="eastAsia"/>
        </w:rPr>
        <w:t>від</w:t>
      </w:r>
      <w:r>
        <w:t></w:t>
      </w:r>
      <w:r>
        <w:rPr>
          <w:rFonts w:hint="eastAsia"/>
        </w:rPr>
        <w:t>виконання</w:t>
      </w:r>
      <w:r>
        <w:t></w:t>
      </w:r>
      <w:r>
        <w:rPr>
          <w:rFonts w:hint="eastAsia"/>
        </w:rPr>
        <w:t>посадових</w:t>
      </w:r>
      <w:r>
        <w:t></w:t>
      </w:r>
      <w:r>
        <w:rPr>
          <w:rFonts w:hint="eastAsia"/>
        </w:rPr>
        <w:t>обов’язків</w:t>
      </w:r>
      <w:r>
        <w:t></w:t>
      </w:r>
      <w:r>
        <w:t></w:t>
      </w:r>
      <w:r>
        <w:rPr>
          <w:rFonts w:hint="eastAsia"/>
        </w:rPr>
        <w:t>якщо</w:t>
      </w:r>
      <w:r>
        <w:t></w:t>
      </w:r>
      <w:r>
        <w:rPr>
          <w:rFonts w:hint="eastAsia"/>
        </w:rPr>
        <w:t>для</w:t>
      </w:r>
      <w:r>
        <w:t></w:t>
      </w:r>
      <w:r>
        <w:rPr>
          <w:rFonts w:hint="eastAsia"/>
        </w:rPr>
        <w:t>цього</w:t>
      </w:r>
      <w:r>
        <w:t></w:t>
      </w:r>
      <w:r>
        <w:rPr>
          <w:rFonts w:hint="eastAsia"/>
        </w:rPr>
        <w:t>є</w:t>
      </w:r>
    </w:p>
    <w:p w:rsidR="0032146F" w:rsidRDefault="0032146F" w:rsidP="0032146F">
      <w:r>
        <w:rPr>
          <w:rFonts w:hint="eastAsia"/>
        </w:rPr>
        <w:t>підстави</w:t>
      </w:r>
      <w:r>
        <w:t></w:t>
      </w:r>
      <w:r>
        <w:t></w:t>
      </w:r>
      <w:r>
        <w:t></w:t>
      </w:r>
      <w:r>
        <w:t></w:t>
      </w:r>
      <w:r>
        <w:t></w:t>
      </w:r>
      <w:r>
        <w:t></w:t>
      </w:r>
      <w:r>
        <w:rPr>
          <w:rFonts w:hint="eastAsia"/>
        </w:rPr>
        <w:t>проведення</w:t>
      </w:r>
      <w:r>
        <w:t></w:t>
      </w:r>
      <w:r>
        <w:rPr>
          <w:rFonts w:hint="eastAsia"/>
        </w:rPr>
        <w:t>службового</w:t>
      </w:r>
      <w:r>
        <w:t></w:t>
      </w:r>
      <w:r>
        <w:rPr>
          <w:rFonts w:hint="eastAsia"/>
        </w:rPr>
        <w:t>розслідування</w:t>
      </w:r>
      <w:r>
        <w:t></w:t>
      </w:r>
      <w:r>
        <w:t></w:t>
      </w:r>
      <w:r>
        <w:rPr>
          <w:rFonts w:hint="eastAsia"/>
        </w:rPr>
        <w:t>не</w:t>
      </w:r>
      <w:r>
        <w:t></w:t>
      </w:r>
      <w:r>
        <w:rPr>
          <w:rFonts w:hint="eastAsia"/>
        </w:rPr>
        <w:t>завжди</w:t>
      </w:r>
      <w:r>
        <w:t></w:t>
      </w:r>
      <w:r>
        <w:rPr>
          <w:rFonts w:hint="eastAsia"/>
        </w:rPr>
        <w:t>є</w:t>
      </w:r>
    </w:p>
    <w:p w:rsidR="0032146F" w:rsidRDefault="0032146F" w:rsidP="0032146F">
      <w:r>
        <w:rPr>
          <w:rFonts w:hint="eastAsia"/>
        </w:rPr>
        <w:t>обов’язковою</w:t>
      </w:r>
      <w:r>
        <w:t></w:t>
      </w:r>
      <w:r>
        <w:rPr>
          <w:rFonts w:hint="eastAsia"/>
        </w:rPr>
        <w:t>стадією</w:t>
      </w:r>
      <w:r>
        <w:t></w:t>
      </w:r>
      <w:r>
        <w:t></w:t>
      </w:r>
      <w:r>
        <w:t></w:t>
      </w:r>
      <w:r>
        <w:t></w:t>
      </w:r>
      <w:r>
        <w:t></w:t>
      </w:r>
      <w:r>
        <w:t></w:t>
      </w:r>
      <w:r>
        <w:rPr>
          <w:rFonts w:hint="eastAsia"/>
        </w:rPr>
        <w:t>затребування</w:t>
      </w:r>
      <w:r>
        <w:t></w:t>
      </w:r>
      <w:r>
        <w:rPr>
          <w:rFonts w:hint="eastAsia"/>
        </w:rPr>
        <w:t>пояснення</w:t>
      </w:r>
      <w:r>
        <w:t></w:t>
      </w:r>
      <w:r>
        <w:rPr>
          <w:rFonts w:hint="eastAsia"/>
        </w:rPr>
        <w:t>від</w:t>
      </w:r>
      <w:r>
        <w:t></w:t>
      </w:r>
      <w:r>
        <w:rPr>
          <w:rFonts w:hint="eastAsia"/>
        </w:rPr>
        <w:t>державного</w:t>
      </w:r>
    </w:p>
    <w:p w:rsidR="0032146F" w:rsidRDefault="0032146F" w:rsidP="0032146F">
      <w:r>
        <w:rPr>
          <w:rFonts w:hint="eastAsia"/>
        </w:rPr>
        <w:t>службовця</w:t>
      </w:r>
      <w:r>
        <w:t></w:t>
      </w:r>
      <w:r>
        <w:t></w:t>
      </w:r>
      <w:r>
        <w:t></w:t>
      </w:r>
      <w:r>
        <w:t></w:t>
      </w:r>
      <w:r>
        <w:t></w:t>
      </w:r>
      <w:r>
        <w:rPr>
          <w:rFonts w:hint="eastAsia"/>
        </w:rPr>
        <w:t>прийняття</w:t>
      </w:r>
      <w:r>
        <w:t></w:t>
      </w:r>
      <w:r>
        <w:rPr>
          <w:rFonts w:hint="eastAsia"/>
        </w:rPr>
        <w:t>рішення</w:t>
      </w:r>
      <w:r>
        <w:t></w:t>
      </w:r>
      <w:r>
        <w:rPr>
          <w:rFonts w:hint="eastAsia"/>
        </w:rPr>
        <w:t>про</w:t>
      </w:r>
      <w:r>
        <w:t></w:t>
      </w:r>
      <w:r>
        <w:rPr>
          <w:rFonts w:hint="eastAsia"/>
        </w:rPr>
        <w:t>накладення</w:t>
      </w:r>
      <w:r>
        <w:t></w:t>
      </w:r>
      <w:r>
        <w:rPr>
          <w:rFonts w:hint="eastAsia"/>
        </w:rPr>
        <w:t>дисциплінарного</w:t>
      </w:r>
    </w:p>
    <w:p w:rsidR="0032146F" w:rsidRDefault="0032146F" w:rsidP="0032146F">
      <w:r>
        <w:rPr>
          <w:rFonts w:hint="eastAsia"/>
        </w:rPr>
        <w:t>стягнення</w:t>
      </w:r>
      <w:r>
        <w:t></w:t>
      </w:r>
      <w:r>
        <w:rPr>
          <w:rFonts w:hint="eastAsia"/>
        </w:rPr>
        <w:t>чи</w:t>
      </w:r>
      <w:r>
        <w:t></w:t>
      </w:r>
      <w:r>
        <w:rPr>
          <w:rFonts w:hint="eastAsia"/>
        </w:rPr>
        <w:t>закриття</w:t>
      </w:r>
      <w:r>
        <w:t></w:t>
      </w:r>
      <w:r>
        <w:rPr>
          <w:rFonts w:hint="eastAsia"/>
        </w:rPr>
        <w:t>дисциплінарного</w:t>
      </w:r>
      <w:r>
        <w:t></w:t>
      </w:r>
      <w:r>
        <w:rPr>
          <w:rFonts w:hint="eastAsia"/>
        </w:rPr>
        <w:t>провадження</w:t>
      </w:r>
      <w:r>
        <w:t></w:t>
      </w:r>
      <w:r>
        <w:t></w:t>
      </w:r>
      <w:r>
        <w:t></w:t>
      </w:r>
      <w:r>
        <w:t></w:t>
      </w:r>
      <w:r>
        <w:t></w:t>
      </w:r>
      <w:r>
        <w:rPr>
          <w:rFonts w:hint="eastAsia"/>
        </w:rPr>
        <w:t>виконання</w:t>
      </w:r>
      <w:r>
        <w:t></w:t>
      </w:r>
      <w:r>
        <w:rPr>
          <w:rFonts w:hint="eastAsia"/>
        </w:rPr>
        <w:t>рішення</w:t>
      </w:r>
    </w:p>
    <w:p w:rsidR="0032146F" w:rsidRDefault="0032146F" w:rsidP="0032146F">
      <w:r>
        <w:rPr>
          <w:rFonts w:hint="eastAsia"/>
        </w:rPr>
        <w:t>про</w:t>
      </w:r>
      <w:r>
        <w:t></w:t>
      </w:r>
      <w:r>
        <w:rPr>
          <w:rFonts w:hint="eastAsia"/>
        </w:rPr>
        <w:t>застосування</w:t>
      </w:r>
      <w:r>
        <w:t></w:t>
      </w:r>
      <w:r>
        <w:rPr>
          <w:rFonts w:hint="eastAsia"/>
        </w:rPr>
        <w:t>дисциплінарного</w:t>
      </w:r>
      <w:r>
        <w:t></w:t>
      </w:r>
      <w:r>
        <w:rPr>
          <w:rFonts w:hint="eastAsia"/>
        </w:rPr>
        <w:t>стягнення</w:t>
      </w:r>
      <w:r>
        <w:t></w:t>
      </w:r>
      <w:r>
        <w:rPr>
          <w:rFonts w:hint="eastAsia"/>
        </w:rPr>
        <w:t>чи</w:t>
      </w:r>
      <w:r>
        <w:t></w:t>
      </w:r>
      <w:r>
        <w:rPr>
          <w:rFonts w:hint="eastAsia"/>
        </w:rPr>
        <w:t>заходу</w:t>
      </w:r>
      <w:r>
        <w:t></w:t>
      </w:r>
      <w:r>
        <w:rPr>
          <w:rFonts w:hint="eastAsia"/>
        </w:rPr>
        <w:t>дисциплінарного</w:t>
      </w:r>
    </w:p>
    <w:p w:rsidR="0032146F" w:rsidRDefault="0032146F" w:rsidP="0032146F">
      <w:r>
        <w:rPr>
          <w:rFonts w:hint="eastAsia"/>
        </w:rPr>
        <w:t>впливу</w:t>
      </w:r>
      <w:r>
        <w:t></w:t>
      </w:r>
      <w:r>
        <w:rPr>
          <w:rFonts w:hint="eastAsia"/>
        </w:rPr>
        <w:t>до</w:t>
      </w:r>
      <w:r>
        <w:t></w:t>
      </w:r>
      <w:r>
        <w:rPr>
          <w:rFonts w:hint="eastAsia"/>
        </w:rPr>
        <w:t>винного</w:t>
      </w:r>
      <w:r>
        <w:t></w:t>
      </w:r>
      <w:r>
        <w:rPr>
          <w:rFonts w:hint="eastAsia"/>
        </w:rPr>
        <w:t>у</w:t>
      </w:r>
      <w:r>
        <w:t></w:t>
      </w:r>
      <w:r>
        <w:rPr>
          <w:rFonts w:hint="eastAsia"/>
        </w:rPr>
        <w:t>порушенні</w:t>
      </w:r>
      <w:r>
        <w:t></w:t>
      </w:r>
      <w:r>
        <w:rPr>
          <w:rFonts w:hint="eastAsia"/>
        </w:rPr>
        <w:t>дисципліни</w:t>
      </w:r>
      <w:r>
        <w:t></w:t>
      </w:r>
      <w:r>
        <w:rPr>
          <w:rFonts w:hint="eastAsia"/>
        </w:rPr>
        <w:t>держслужбовця</w:t>
      </w:r>
      <w:r>
        <w:t></w:t>
      </w:r>
    </w:p>
    <w:p w:rsidR="0032146F" w:rsidRDefault="0032146F" w:rsidP="0032146F">
      <w:r>
        <w:t></w:t>
      </w:r>
      <w:r>
        <w:t></w:t>
      </w:r>
      <w:r>
        <w:t></w:t>
      </w:r>
      <w:r>
        <w:rPr>
          <w:rFonts w:hint="eastAsia"/>
        </w:rPr>
        <w:t>Публічно</w:t>
      </w:r>
      <w:r>
        <w:t></w:t>
      </w:r>
      <w:r>
        <w:rPr>
          <w:rFonts w:hint="eastAsia"/>
        </w:rPr>
        <w:t>правові</w:t>
      </w:r>
      <w:r>
        <w:t></w:t>
      </w:r>
      <w:r>
        <w:rPr>
          <w:rFonts w:hint="eastAsia"/>
        </w:rPr>
        <w:t>спори</w:t>
      </w:r>
      <w:r>
        <w:t></w:t>
      </w:r>
      <w:r>
        <w:rPr>
          <w:rFonts w:hint="eastAsia"/>
        </w:rPr>
        <w:t>у</w:t>
      </w:r>
      <w:r>
        <w:t></w:t>
      </w:r>
      <w:r>
        <w:rPr>
          <w:rFonts w:hint="eastAsia"/>
        </w:rPr>
        <w:t>сфері</w:t>
      </w:r>
      <w:r>
        <w:t></w:t>
      </w:r>
      <w:r>
        <w:rPr>
          <w:rFonts w:hint="eastAsia"/>
        </w:rPr>
        <w:t>притягнення</w:t>
      </w:r>
      <w:r>
        <w:t></w:t>
      </w:r>
      <w:r>
        <w:rPr>
          <w:rFonts w:hint="eastAsia"/>
        </w:rPr>
        <w:t>держслужбовців</w:t>
      </w:r>
      <w:r>
        <w:t></w:t>
      </w:r>
      <w:r>
        <w:rPr>
          <w:rFonts w:hint="eastAsia"/>
        </w:rPr>
        <w:t>до</w:t>
      </w:r>
    </w:p>
    <w:p w:rsidR="0032146F" w:rsidRDefault="0032146F" w:rsidP="0032146F">
      <w:r>
        <w:rPr>
          <w:rFonts w:hint="eastAsia"/>
        </w:rPr>
        <w:t>дисциплінарної</w:t>
      </w:r>
      <w:r>
        <w:t></w:t>
      </w:r>
      <w:r>
        <w:rPr>
          <w:rFonts w:hint="eastAsia"/>
        </w:rPr>
        <w:t>відповідальності</w:t>
      </w:r>
      <w:r>
        <w:t></w:t>
      </w:r>
      <w:r>
        <w:rPr>
          <w:rFonts w:hint="eastAsia"/>
        </w:rPr>
        <w:t>вирішуються</w:t>
      </w:r>
      <w:r>
        <w:t></w:t>
      </w:r>
      <w:r>
        <w:rPr>
          <w:rFonts w:hint="eastAsia"/>
        </w:rPr>
        <w:t>в</w:t>
      </w:r>
      <w:r>
        <w:t></w:t>
      </w:r>
      <w:r>
        <w:rPr>
          <w:rFonts w:hint="eastAsia"/>
        </w:rPr>
        <w:t>межах</w:t>
      </w:r>
      <w:r>
        <w:t></w:t>
      </w:r>
      <w:r>
        <w:rPr>
          <w:rFonts w:hint="eastAsia"/>
        </w:rPr>
        <w:t>адміністративного</w:t>
      </w:r>
    </w:p>
    <w:p w:rsidR="0032146F" w:rsidRDefault="0032146F" w:rsidP="0032146F">
      <w:r>
        <w:rPr>
          <w:rFonts w:hint="eastAsia"/>
        </w:rPr>
        <w:t>судочинства</w:t>
      </w:r>
      <w:r>
        <w:t></w:t>
      </w:r>
      <w:r>
        <w:rPr>
          <w:rFonts w:hint="eastAsia"/>
        </w:rPr>
        <w:t>відповідно</w:t>
      </w:r>
      <w:r>
        <w:t></w:t>
      </w:r>
      <w:r>
        <w:rPr>
          <w:rFonts w:hint="eastAsia"/>
        </w:rPr>
        <w:t>до</w:t>
      </w:r>
      <w:r>
        <w:t></w:t>
      </w:r>
      <w:r>
        <w:rPr>
          <w:rFonts w:hint="eastAsia"/>
        </w:rPr>
        <w:t>норм</w:t>
      </w:r>
      <w:r>
        <w:t></w:t>
      </w:r>
      <w:r>
        <w:rPr>
          <w:rFonts w:hint="eastAsia"/>
        </w:rPr>
        <w:t>КАСУ</w:t>
      </w:r>
      <w:r>
        <w:t></w:t>
      </w:r>
      <w:r>
        <w:t></w:t>
      </w:r>
      <w:r>
        <w:rPr>
          <w:rFonts w:hint="eastAsia"/>
        </w:rPr>
        <w:t>з</w:t>
      </w:r>
      <w:r>
        <w:t></w:t>
      </w:r>
      <w:r>
        <w:rPr>
          <w:rFonts w:hint="eastAsia"/>
        </w:rPr>
        <w:t>урахуванням</w:t>
      </w:r>
      <w:r>
        <w:t></w:t>
      </w:r>
      <w:r>
        <w:rPr>
          <w:rFonts w:hint="eastAsia"/>
        </w:rPr>
        <w:t>положень</w:t>
      </w:r>
      <w:r>
        <w:t></w:t>
      </w:r>
      <w:r>
        <w:rPr>
          <w:rFonts w:hint="eastAsia"/>
        </w:rPr>
        <w:t>КЗпП</w:t>
      </w:r>
    </w:p>
    <w:p w:rsidR="0032146F" w:rsidRDefault="0032146F" w:rsidP="0032146F">
      <w:r>
        <w:rPr>
          <w:rFonts w:hint="eastAsia"/>
        </w:rPr>
        <w:t>України</w:t>
      </w:r>
      <w:r>
        <w:t></w:t>
      </w:r>
      <w:r>
        <w:t></w:t>
      </w:r>
      <w:r>
        <w:rPr>
          <w:rFonts w:hint="eastAsia"/>
        </w:rPr>
        <w:t>спеціальних</w:t>
      </w:r>
      <w:r>
        <w:t></w:t>
      </w:r>
      <w:r>
        <w:rPr>
          <w:rFonts w:hint="eastAsia"/>
        </w:rPr>
        <w:t>нормативно</w:t>
      </w:r>
      <w:r>
        <w:t></w:t>
      </w:r>
      <w:r>
        <w:rPr>
          <w:rFonts w:hint="eastAsia"/>
        </w:rPr>
        <w:t>правових</w:t>
      </w:r>
      <w:r>
        <w:t></w:t>
      </w:r>
      <w:r>
        <w:rPr>
          <w:rFonts w:hint="eastAsia"/>
        </w:rPr>
        <w:t>актів</w:t>
      </w:r>
      <w:r>
        <w:t></w:t>
      </w:r>
      <w:r>
        <w:rPr>
          <w:rFonts w:hint="eastAsia"/>
        </w:rPr>
        <w:t>про</w:t>
      </w:r>
      <w:r>
        <w:t></w:t>
      </w:r>
      <w:r>
        <w:rPr>
          <w:rFonts w:hint="eastAsia"/>
        </w:rPr>
        <w:t>службову</w:t>
      </w:r>
      <w:r>
        <w:t></w:t>
      </w:r>
      <w:r>
        <w:rPr>
          <w:rFonts w:hint="eastAsia"/>
        </w:rPr>
        <w:t>дисципліну</w:t>
      </w:r>
      <w:r>
        <w:t></w:t>
      </w:r>
    </w:p>
    <w:p w:rsidR="0032146F" w:rsidRDefault="0032146F" w:rsidP="0032146F">
      <w:r>
        <w:rPr>
          <w:rFonts w:hint="eastAsia"/>
        </w:rPr>
        <w:t>а</w:t>
      </w:r>
      <w:r>
        <w:t></w:t>
      </w:r>
      <w:r>
        <w:rPr>
          <w:rFonts w:hint="eastAsia"/>
        </w:rPr>
        <w:t>також</w:t>
      </w:r>
      <w:r>
        <w:t></w:t>
      </w:r>
      <w:r>
        <w:rPr>
          <w:rFonts w:hint="eastAsia"/>
        </w:rPr>
        <w:t>інших</w:t>
      </w:r>
      <w:r>
        <w:t></w:t>
      </w:r>
      <w:r>
        <w:rPr>
          <w:rFonts w:hint="eastAsia"/>
        </w:rPr>
        <w:t>актів</w:t>
      </w:r>
      <w:r>
        <w:t></w:t>
      </w:r>
      <w:r>
        <w:rPr>
          <w:rFonts w:hint="eastAsia"/>
        </w:rPr>
        <w:t>адміністративного</w:t>
      </w:r>
      <w:r>
        <w:t></w:t>
      </w:r>
      <w:r>
        <w:rPr>
          <w:rFonts w:hint="eastAsia"/>
        </w:rPr>
        <w:t>законодавства</w:t>
      </w:r>
      <w:r>
        <w:t></w:t>
      </w:r>
      <w:r>
        <w:t></w:t>
      </w:r>
      <w:r>
        <w:rPr>
          <w:rFonts w:hint="eastAsia"/>
        </w:rPr>
        <w:t>Аналіз</w:t>
      </w:r>
      <w:r>
        <w:t></w:t>
      </w:r>
      <w:r>
        <w:rPr>
          <w:rFonts w:hint="eastAsia"/>
        </w:rPr>
        <w:t>судової</w:t>
      </w:r>
    </w:p>
    <w:p w:rsidR="0032146F" w:rsidRDefault="0032146F" w:rsidP="0032146F">
      <w:r>
        <w:rPr>
          <w:rFonts w:hint="eastAsia"/>
        </w:rPr>
        <w:t>практики</w:t>
      </w:r>
      <w:r>
        <w:t></w:t>
      </w:r>
      <w:r>
        <w:rPr>
          <w:rFonts w:hint="eastAsia"/>
        </w:rPr>
        <w:t>з</w:t>
      </w:r>
      <w:r>
        <w:t></w:t>
      </w:r>
      <w:r>
        <w:rPr>
          <w:rFonts w:hint="eastAsia"/>
        </w:rPr>
        <w:t>відповідної</w:t>
      </w:r>
      <w:r>
        <w:t></w:t>
      </w:r>
      <w:r>
        <w:rPr>
          <w:rFonts w:hint="eastAsia"/>
        </w:rPr>
        <w:t>категорії</w:t>
      </w:r>
      <w:r>
        <w:t></w:t>
      </w:r>
      <w:r>
        <w:rPr>
          <w:rFonts w:hint="eastAsia"/>
        </w:rPr>
        <w:t>справ</w:t>
      </w:r>
      <w:r>
        <w:t></w:t>
      </w:r>
      <w:r>
        <w:rPr>
          <w:rFonts w:hint="eastAsia"/>
        </w:rPr>
        <w:t>дозволяє</w:t>
      </w:r>
      <w:r>
        <w:t></w:t>
      </w:r>
      <w:r>
        <w:rPr>
          <w:rFonts w:hint="eastAsia"/>
        </w:rPr>
        <w:t>виокремити</w:t>
      </w:r>
      <w:r>
        <w:t></w:t>
      </w:r>
      <w:r>
        <w:rPr>
          <w:rFonts w:hint="eastAsia"/>
        </w:rPr>
        <w:t>наступні</w:t>
      </w:r>
    </w:p>
    <w:p w:rsidR="0032146F" w:rsidRDefault="0032146F" w:rsidP="0032146F">
      <w:r>
        <w:rPr>
          <w:rFonts w:hint="eastAsia"/>
        </w:rPr>
        <w:t>основні</w:t>
      </w:r>
      <w:r>
        <w:t></w:t>
      </w:r>
      <w:r>
        <w:rPr>
          <w:rFonts w:hint="eastAsia"/>
        </w:rPr>
        <w:t>тенденції</w:t>
      </w:r>
      <w:r>
        <w:t></w:t>
      </w:r>
      <w:r>
        <w:rPr>
          <w:rFonts w:hint="eastAsia"/>
        </w:rPr>
        <w:t>вирішення</w:t>
      </w:r>
      <w:r>
        <w:t></w:t>
      </w:r>
      <w:r>
        <w:rPr>
          <w:rFonts w:hint="eastAsia"/>
        </w:rPr>
        <w:t>адміністративними</w:t>
      </w:r>
      <w:r>
        <w:t></w:t>
      </w:r>
      <w:r>
        <w:rPr>
          <w:rFonts w:hint="eastAsia"/>
        </w:rPr>
        <w:t>судами</w:t>
      </w:r>
      <w:r>
        <w:t></w:t>
      </w:r>
      <w:r>
        <w:rPr>
          <w:rFonts w:hint="eastAsia"/>
        </w:rPr>
        <w:t>цієї</w:t>
      </w:r>
      <w:r>
        <w:t></w:t>
      </w:r>
      <w:r>
        <w:rPr>
          <w:rFonts w:hint="eastAsia"/>
        </w:rPr>
        <w:t>категорії</w:t>
      </w:r>
      <w:r>
        <w:t></w:t>
      </w:r>
      <w:r>
        <w:rPr>
          <w:rFonts w:hint="eastAsia"/>
        </w:rPr>
        <w:t>справ</w:t>
      </w:r>
      <w:r>
        <w:t></w:t>
      </w:r>
    </w:p>
    <w:p w:rsidR="0032146F" w:rsidRDefault="0032146F" w:rsidP="0032146F">
      <w:r>
        <w:rPr>
          <w:rFonts w:hint="eastAsia"/>
        </w:rPr>
        <w:t>які</w:t>
      </w:r>
      <w:r>
        <w:t></w:t>
      </w:r>
      <w:r>
        <w:rPr>
          <w:rFonts w:hint="eastAsia"/>
        </w:rPr>
        <w:t>виявляються</w:t>
      </w:r>
      <w:r>
        <w:t></w:t>
      </w:r>
      <w:r>
        <w:rPr>
          <w:rFonts w:hint="eastAsia"/>
        </w:rPr>
        <w:t>в</w:t>
      </w:r>
      <w:r>
        <w:t></w:t>
      </w:r>
      <w:r>
        <w:rPr>
          <w:rFonts w:hint="eastAsia"/>
        </w:rPr>
        <w:t>безпосередньому</w:t>
      </w:r>
      <w:r>
        <w:t></w:t>
      </w:r>
      <w:r>
        <w:rPr>
          <w:rFonts w:hint="eastAsia"/>
        </w:rPr>
        <w:t>захисті</w:t>
      </w:r>
      <w:r>
        <w:t></w:t>
      </w:r>
      <w:r>
        <w:rPr>
          <w:rFonts w:hint="eastAsia"/>
        </w:rPr>
        <w:t>трудових</w:t>
      </w:r>
      <w:r>
        <w:t></w:t>
      </w:r>
      <w:r>
        <w:rPr>
          <w:rFonts w:hint="eastAsia"/>
        </w:rPr>
        <w:t>прав</w:t>
      </w:r>
      <w:r>
        <w:t></w:t>
      </w:r>
      <w:r>
        <w:rPr>
          <w:rFonts w:hint="eastAsia"/>
        </w:rPr>
        <w:t>держслужбовців</w:t>
      </w:r>
    </w:p>
    <w:p w:rsidR="0032146F" w:rsidRDefault="0032146F" w:rsidP="0032146F">
      <w:r>
        <w:rPr>
          <w:rFonts w:hint="eastAsia"/>
        </w:rPr>
        <w:t>у</w:t>
      </w:r>
      <w:r>
        <w:t></w:t>
      </w:r>
      <w:r>
        <w:rPr>
          <w:rFonts w:hint="eastAsia"/>
        </w:rPr>
        <w:t>питанні</w:t>
      </w:r>
      <w:r>
        <w:t></w:t>
      </w:r>
      <w:r>
        <w:rPr>
          <w:rFonts w:hint="eastAsia"/>
        </w:rPr>
        <w:t>притягнення</w:t>
      </w:r>
      <w:r>
        <w:t></w:t>
      </w:r>
      <w:r>
        <w:rPr>
          <w:rFonts w:hint="eastAsia"/>
        </w:rPr>
        <w:t>вказаних</w:t>
      </w:r>
      <w:r>
        <w:t></w:t>
      </w:r>
      <w:r>
        <w:rPr>
          <w:rFonts w:hint="eastAsia"/>
        </w:rPr>
        <w:t>суб’єктів</w:t>
      </w:r>
      <w:r>
        <w:t></w:t>
      </w:r>
      <w:r>
        <w:rPr>
          <w:rFonts w:hint="eastAsia"/>
        </w:rPr>
        <w:t>до</w:t>
      </w:r>
      <w:r>
        <w:t></w:t>
      </w:r>
      <w:r>
        <w:rPr>
          <w:rFonts w:hint="eastAsia"/>
        </w:rPr>
        <w:t>досліджуваного</w:t>
      </w:r>
      <w:r>
        <w:t></w:t>
      </w:r>
      <w:r>
        <w:rPr>
          <w:rFonts w:hint="eastAsia"/>
        </w:rPr>
        <w:t>виду</w:t>
      </w:r>
    </w:p>
    <w:p w:rsidR="0032146F" w:rsidRDefault="0032146F" w:rsidP="0032146F">
      <w:r>
        <w:rPr>
          <w:rFonts w:hint="eastAsia"/>
        </w:rPr>
        <w:t>відповідальності</w:t>
      </w:r>
      <w:r>
        <w:t></w:t>
      </w:r>
      <w:r>
        <w:t></w:t>
      </w:r>
      <w:r>
        <w:t></w:t>
      </w:r>
      <w:r>
        <w:t></w:t>
      </w:r>
      <w:r>
        <w:t></w:t>
      </w:r>
      <w:r>
        <w:rPr>
          <w:rFonts w:hint="eastAsia"/>
        </w:rPr>
        <w:t>від</w:t>
      </w:r>
      <w:r>
        <w:t></w:t>
      </w:r>
      <w:r>
        <w:rPr>
          <w:rFonts w:hint="eastAsia"/>
        </w:rPr>
        <w:t>порушень</w:t>
      </w:r>
      <w:r>
        <w:t></w:t>
      </w:r>
      <w:r>
        <w:rPr>
          <w:rFonts w:hint="eastAsia"/>
        </w:rPr>
        <w:t>суб’єктом</w:t>
      </w:r>
      <w:r>
        <w:t></w:t>
      </w:r>
      <w:r>
        <w:rPr>
          <w:rFonts w:hint="eastAsia"/>
        </w:rPr>
        <w:t>дисциплінарної</w:t>
      </w:r>
      <w:r>
        <w:t></w:t>
      </w:r>
      <w:r>
        <w:rPr>
          <w:rFonts w:hint="eastAsia"/>
        </w:rPr>
        <w:t>влади</w:t>
      </w:r>
      <w:r>
        <w:t></w:t>
      </w:r>
      <w:r>
        <w:rPr>
          <w:rFonts w:hint="eastAsia"/>
        </w:rPr>
        <w:t>засад</w:t>
      </w:r>
    </w:p>
    <w:p w:rsidR="0032146F" w:rsidRDefault="0032146F" w:rsidP="0032146F">
      <w:r>
        <w:rPr>
          <w:rFonts w:hint="eastAsia"/>
        </w:rPr>
        <w:t>притягнення</w:t>
      </w:r>
      <w:r>
        <w:t></w:t>
      </w:r>
      <w:r>
        <w:rPr>
          <w:rFonts w:hint="eastAsia"/>
        </w:rPr>
        <w:t>працівників</w:t>
      </w:r>
      <w:r>
        <w:t></w:t>
      </w:r>
      <w:r>
        <w:rPr>
          <w:rFonts w:hint="eastAsia"/>
        </w:rPr>
        <w:t>до</w:t>
      </w:r>
      <w:r>
        <w:t></w:t>
      </w:r>
      <w:r>
        <w:rPr>
          <w:rFonts w:hint="eastAsia"/>
        </w:rPr>
        <w:t>дисциплінарної</w:t>
      </w:r>
      <w:r>
        <w:t></w:t>
      </w:r>
      <w:r>
        <w:rPr>
          <w:rFonts w:hint="eastAsia"/>
        </w:rPr>
        <w:t>відповідальності</w:t>
      </w:r>
      <w:r>
        <w:t></w:t>
      </w:r>
      <w:r>
        <w:t></w:t>
      </w:r>
      <w:r>
        <w:rPr>
          <w:rFonts w:hint="eastAsia"/>
        </w:rPr>
        <w:t>зокрема</w:t>
      </w:r>
    </w:p>
    <w:p w:rsidR="0032146F" w:rsidRDefault="0032146F" w:rsidP="0032146F">
      <w:r>
        <w:rPr>
          <w:rFonts w:hint="eastAsia"/>
        </w:rPr>
        <w:t>визнається</w:t>
      </w:r>
      <w:r>
        <w:t></w:t>
      </w:r>
      <w:r>
        <w:rPr>
          <w:rFonts w:hint="eastAsia"/>
        </w:rPr>
        <w:t>протиправним</w:t>
      </w:r>
      <w:r>
        <w:t></w:t>
      </w:r>
      <w:r>
        <w:rPr>
          <w:rFonts w:hint="eastAsia"/>
        </w:rPr>
        <w:t>притягнення</w:t>
      </w:r>
      <w:r>
        <w:t></w:t>
      </w:r>
      <w:r>
        <w:rPr>
          <w:rFonts w:hint="eastAsia"/>
        </w:rPr>
        <w:t>до</w:t>
      </w:r>
      <w:r>
        <w:t></w:t>
      </w:r>
      <w:r>
        <w:rPr>
          <w:rFonts w:hint="eastAsia"/>
        </w:rPr>
        <w:t>дисциплінарної</w:t>
      </w:r>
      <w:r>
        <w:t></w:t>
      </w:r>
      <w:r>
        <w:rPr>
          <w:rFonts w:hint="eastAsia"/>
        </w:rPr>
        <w:t>відповідальності</w:t>
      </w:r>
    </w:p>
    <w:p w:rsidR="0032146F" w:rsidRDefault="0032146F" w:rsidP="0032146F">
      <w:r>
        <w:rPr>
          <w:rFonts w:hint="eastAsia"/>
        </w:rPr>
        <w:t>коли</w:t>
      </w:r>
      <w:r>
        <w:t></w:t>
      </w:r>
      <w:r>
        <w:t></w:t>
      </w:r>
      <w:r>
        <w:rPr>
          <w:rFonts w:hint="eastAsia"/>
        </w:rPr>
        <w:t>в</w:t>
      </w:r>
      <w:r>
        <w:t></w:t>
      </w:r>
      <w:r>
        <w:rPr>
          <w:rFonts w:hint="eastAsia"/>
        </w:rPr>
        <w:t>дійсності</w:t>
      </w:r>
      <w:r>
        <w:t></w:t>
      </w:r>
      <w:r>
        <w:rPr>
          <w:rFonts w:hint="eastAsia"/>
        </w:rPr>
        <w:t>відсутній</w:t>
      </w:r>
      <w:r>
        <w:t></w:t>
      </w:r>
      <w:r>
        <w:rPr>
          <w:rFonts w:hint="eastAsia"/>
        </w:rPr>
        <w:t>дисциплінарний</w:t>
      </w:r>
      <w:r>
        <w:t></w:t>
      </w:r>
      <w:r>
        <w:rPr>
          <w:rFonts w:hint="eastAsia"/>
        </w:rPr>
        <w:t>проступок</w:t>
      </w:r>
      <w:r>
        <w:t></w:t>
      </w:r>
      <w:r>
        <w:t></w:t>
      </w:r>
      <w:r>
        <w:rPr>
          <w:rFonts w:hint="eastAsia"/>
        </w:rPr>
        <w:t>за</w:t>
      </w:r>
      <w:r>
        <w:t></w:t>
      </w:r>
      <w:r>
        <w:rPr>
          <w:rFonts w:hint="eastAsia"/>
        </w:rPr>
        <w:t>один</w:t>
      </w:r>
    </w:p>
    <w:p w:rsidR="0032146F" w:rsidRDefault="0032146F" w:rsidP="0032146F">
      <w:r>
        <w:rPr>
          <w:rFonts w:hint="eastAsia"/>
        </w:rPr>
        <w:t>дисциплінарний</w:t>
      </w:r>
      <w:r>
        <w:t></w:t>
      </w:r>
      <w:r>
        <w:rPr>
          <w:rFonts w:hint="eastAsia"/>
        </w:rPr>
        <w:t>проступок</w:t>
      </w:r>
      <w:r>
        <w:t></w:t>
      </w:r>
      <w:r>
        <w:rPr>
          <w:rFonts w:hint="eastAsia"/>
        </w:rPr>
        <w:t>на</w:t>
      </w:r>
      <w:r>
        <w:t></w:t>
      </w:r>
      <w:r>
        <w:rPr>
          <w:rFonts w:hint="eastAsia"/>
        </w:rPr>
        <w:t>службовця</w:t>
      </w:r>
      <w:r>
        <w:t></w:t>
      </w:r>
      <w:r>
        <w:rPr>
          <w:rFonts w:hint="eastAsia"/>
        </w:rPr>
        <w:t>двічі</w:t>
      </w:r>
      <w:r>
        <w:t></w:t>
      </w:r>
      <w:r>
        <w:rPr>
          <w:rFonts w:hint="eastAsia"/>
        </w:rPr>
        <w:t>накладають</w:t>
      </w:r>
      <w:r>
        <w:t></w:t>
      </w:r>
      <w:r>
        <w:rPr>
          <w:rFonts w:hint="eastAsia"/>
        </w:rPr>
        <w:t>дисциплінарні</w:t>
      </w:r>
      <w:r>
        <w:t></w:t>
      </w:r>
    </w:p>
    <w:p w:rsidR="0032146F" w:rsidRDefault="0032146F" w:rsidP="0032146F">
      <w:r>
        <w:t></w:t>
      </w:r>
      <w:r>
        <w:t></w:t>
      </w:r>
      <w:r>
        <w:t></w:t>
      </w:r>
    </w:p>
    <w:p w:rsidR="0032146F" w:rsidRDefault="0032146F" w:rsidP="0032146F">
      <w:r>
        <w:rPr>
          <w:rFonts w:hint="eastAsia"/>
        </w:rPr>
        <w:t>стягнення</w:t>
      </w:r>
      <w:r>
        <w:t></w:t>
      </w:r>
      <w:r>
        <w:t></w:t>
      </w:r>
      <w:r>
        <w:rPr>
          <w:rFonts w:hint="eastAsia"/>
        </w:rPr>
        <w:t>стягнення</w:t>
      </w:r>
      <w:r>
        <w:t></w:t>
      </w:r>
      <w:r>
        <w:rPr>
          <w:rFonts w:hint="eastAsia"/>
        </w:rPr>
        <w:t>не</w:t>
      </w:r>
      <w:r>
        <w:t></w:t>
      </w:r>
      <w:r>
        <w:rPr>
          <w:rFonts w:hint="eastAsia"/>
        </w:rPr>
        <w:t>є</w:t>
      </w:r>
      <w:r>
        <w:t></w:t>
      </w:r>
      <w:r>
        <w:rPr>
          <w:rFonts w:hint="eastAsia"/>
        </w:rPr>
        <w:t>співмірним</w:t>
      </w:r>
      <w:r>
        <w:t></w:t>
      </w:r>
      <w:r>
        <w:rPr>
          <w:rFonts w:hint="eastAsia"/>
        </w:rPr>
        <w:t>з</w:t>
      </w:r>
      <w:r>
        <w:t></w:t>
      </w:r>
      <w:r>
        <w:rPr>
          <w:rFonts w:hint="eastAsia"/>
        </w:rPr>
        <w:t>проступком</w:t>
      </w:r>
      <w:r>
        <w:t></w:t>
      </w:r>
      <w:r>
        <w:rPr>
          <w:rFonts w:hint="eastAsia"/>
        </w:rPr>
        <w:t>тощо</w:t>
      </w:r>
      <w:r>
        <w:t></w:t>
      </w:r>
      <w:r>
        <w:t></w:t>
      </w:r>
      <w:r>
        <w:t></w:t>
      </w:r>
      <w:r>
        <w:t></w:t>
      </w:r>
      <w:r>
        <w:t></w:t>
      </w:r>
      <w:r>
        <w:t></w:t>
      </w:r>
      <w:r>
        <w:rPr>
          <w:rFonts w:hint="eastAsia"/>
        </w:rPr>
        <w:t>від</w:t>
      </w:r>
      <w:r>
        <w:t></w:t>
      </w:r>
      <w:r>
        <w:rPr>
          <w:rFonts w:hint="eastAsia"/>
        </w:rPr>
        <w:t>порушень</w:t>
      </w:r>
      <w:r>
        <w:t></w:t>
      </w:r>
    </w:p>
    <w:p w:rsidR="0032146F" w:rsidRDefault="0032146F" w:rsidP="0032146F">
      <w:r>
        <w:rPr>
          <w:rFonts w:hint="eastAsia"/>
        </w:rPr>
        <w:t>обумовлених</w:t>
      </w:r>
      <w:r>
        <w:t></w:t>
      </w:r>
      <w:r>
        <w:rPr>
          <w:rFonts w:hint="eastAsia"/>
        </w:rPr>
        <w:t>неправомірним</w:t>
      </w:r>
      <w:r>
        <w:t></w:t>
      </w:r>
      <w:r>
        <w:rPr>
          <w:rFonts w:hint="eastAsia"/>
        </w:rPr>
        <w:t>притягненням</w:t>
      </w:r>
      <w:r>
        <w:t></w:t>
      </w:r>
      <w:r>
        <w:rPr>
          <w:rFonts w:hint="eastAsia"/>
        </w:rPr>
        <w:t>службовця</w:t>
      </w:r>
      <w:r>
        <w:t></w:t>
      </w:r>
      <w:r>
        <w:rPr>
          <w:rFonts w:hint="eastAsia"/>
        </w:rPr>
        <w:t>до</w:t>
      </w:r>
      <w:r>
        <w:t></w:t>
      </w:r>
      <w:r>
        <w:rPr>
          <w:rFonts w:hint="eastAsia"/>
        </w:rPr>
        <w:t>дисциплінарної</w:t>
      </w:r>
    </w:p>
    <w:p w:rsidR="0032146F" w:rsidRDefault="0032146F" w:rsidP="0032146F">
      <w:r>
        <w:rPr>
          <w:rFonts w:hint="eastAsia"/>
        </w:rPr>
        <w:t>відповідальності</w:t>
      </w:r>
      <w:r>
        <w:t></w:t>
      </w:r>
      <w:r>
        <w:t></w:t>
      </w:r>
      <w:r>
        <w:rPr>
          <w:rFonts w:hint="eastAsia"/>
        </w:rPr>
        <w:t>головним</w:t>
      </w:r>
      <w:r>
        <w:t></w:t>
      </w:r>
      <w:r>
        <w:rPr>
          <w:rFonts w:hint="eastAsia"/>
        </w:rPr>
        <w:t>чином</w:t>
      </w:r>
      <w:r>
        <w:t></w:t>
      </w:r>
      <w:r>
        <w:t></w:t>
      </w:r>
      <w:r>
        <w:rPr>
          <w:rFonts w:hint="eastAsia"/>
        </w:rPr>
        <w:t>суд</w:t>
      </w:r>
      <w:r>
        <w:t></w:t>
      </w:r>
      <w:r>
        <w:rPr>
          <w:rFonts w:hint="eastAsia"/>
        </w:rPr>
        <w:t>виявляє</w:t>
      </w:r>
      <w:r>
        <w:t></w:t>
      </w:r>
      <w:r>
        <w:rPr>
          <w:rFonts w:hint="eastAsia"/>
        </w:rPr>
        <w:t>порушення</w:t>
      </w:r>
      <w:r>
        <w:t></w:t>
      </w:r>
      <w:r>
        <w:t></w:t>
      </w:r>
      <w:r>
        <w:rPr>
          <w:rFonts w:hint="eastAsia"/>
        </w:rPr>
        <w:t>які</w:t>
      </w:r>
      <w:r>
        <w:t></w:t>
      </w:r>
      <w:r>
        <w:rPr>
          <w:rFonts w:hint="eastAsia"/>
        </w:rPr>
        <w:t>пов’язані</w:t>
      </w:r>
      <w:r>
        <w:t></w:t>
      </w:r>
      <w:r>
        <w:rPr>
          <w:rFonts w:hint="eastAsia"/>
        </w:rPr>
        <w:t>з</w:t>
      </w:r>
    </w:p>
    <w:p w:rsidR="0032146F" w:rsidRDefault="0032146F" w:rsidP="0032146F">
      <w:r>
        <w:rPr>
          <w:rFonts w:hint="eastAsia"/>
        </w:rPr>
        <w:t>недотриманням</w:t>
      </w:r>
      <w:r>
        <w:t></w:t>
      </w:r>
      <w:r>
        <w:rPr>
          <w:rFonts w:hint="eastAsia"/>
        </w:rPr>
        <w:t>існуючого</w:t>
      </w:r>
      <w:r>
        <w:t></w:t>
      </w:r>
      <w:r>
        <w:rPr>
          <w:rFonts w:hint="eastAsia"/>
        </w:rPr>
        <w:t>порядку</w:t>
      </w:r>
      <w:r>
        <w:t></w:t>
      </w:r>
      <w:r>
        <w:rPr>
          <w:rFonts w:hint="eastAsia"/>
        </w:rPr>
        <w:t>притягнення</w:t>
      </w:r>
      <w:r>
        <w:t></w:t>
      </w:r>
      <w:r>
        <w:rPr>
          <w:rFonts w:hint="eastAsia"/>
        </w:rPr>
        <w:t>держслужбовців</w:t>
      </w:r>
      <w:r>
        <w:t></w:t>
      </w:r>
      <w:r>
        <w:rPr>
          <w:rFonts w:hint="eastAsia"/>
        </w:rPr>
        <w:t>до</w:t>
      </w:r>
    </w:p>
    <w:p w:rsidR="0032146F" w:rsidRDefault="0032146F" w:rsidP="0032146F">
      <w:r>
        <w:rPr>
          <w:rFonts w:hint="eastAsia"/>
        </w:rPr>
        <w:t>дисциплінарної</w:t>
      </w:r>
      <w:r>
        <w:t></w:t>
      </w:r>
      <w:r>
        <w:rPr>
          <w:rFonts w:hint="eastAsia"/>
        </w:rPr>
        <w:t>відповідальності</w:t>
      </w:r>
      <w:r>
        <w:t></w:t>
      </w:r>
      <w:r>
        <w:t></w:t>
      </w:r>
      <w:r>
        <w:t></w:t>
      </w:r>
      <w:r>
        <w:t></w:t>
      </w:r>
      <w:r>
        <w:t></w:t>
      </w:r>
      <w:r>
        <w:t></w:t>
      </w:r>
      <w:r>
        <w:rPr>
          <w:rFonts w:hint="eastAsia"/>
        </w:rPr>
        <w:t>від</w:t>
      </w:r>
      <w:r>
        <w:t></w:t>
      </w:r>
      <w:r>
        <w:rPr>
          <w:rFonts w:hint="eastAsia"/>
        </w:rPr>
        <w:t>порушень</w:t>
      </w:r>
      <w:r>
        <w:t></w:t>
      </w:r>
      <w:r>
        <w:rPr>
          <w:rFonts w:hint="eastAsia"/>
        </w:rPr>
        <w:t>положень</w:t>
      </w:r>
      <w:r>
        <w:t></w:t>
      </w:r>
      <w:r>
        <w:rPr>
          <w:rFonts w:hint="eastAsia"/>
        </w:rPr>
        <w:t>чинного</w:t>
      </w:r>
    </w:p>
    <w:p w:rsidR="0032146F" w:rsidRDefault="0032146F" w:rsidP="0032146F">
      <w:r>
        <w:rPr>
          <w:rFonts w:hint="eastAsia"/>
        </w:rPr>
        <w:t>законодавства</w:t>
      </w:r>
      <w:r>
        <w:t></w:t>
      </w:r>
      <w:r>
        <w:rPr>
          <w:rFonts w:hint="eastAsia"/>
        </w:rPr>
        <w:t>України</w:t>
      </w:r>
      <w:r>
        <w:t></w:t>
      </w:r>
      <w:r>
        <w:rPr>
          <w:rFonts w:hint="eastAsia"/>
        </w:rPr>
        <w:t>про</w:t>
      </w:r>
      <w:r>
        <w:t></w:t>
      </w:r>
      <w:r>
        <w:rPr>
          <w:rFonts w:hint="eastAsia"/>
        </w:rPr>
        <w:t>працю</w:t>
      </w:r>
      <w:r>
        <w:t></w:t>
      </w:r>
      <w:r>
        <w:rPr>
          <w:rFonts w:hint="eastAsia"/>
        </w:rPr>
        <w:t>в</w:t>
      </w:r>
      <w:r>
        <w:t></w:t>
      </w:r>
      <w:r>
        <w:rPr>
          <w:rFonts w:hint="eastAsia"/>
        </w:rPr>
        <w:t>частині</w:t>
      </w:r>
      <w:r>
        <w:t></w:t>
      </w:r>
      <w:r>
        <w:rPr>
          <w:rFonts w:hint="eastAsia"/>
        </w:rPr>
        <w:t>норм</w:t>
      </w:r>
      <w:r>
        <w:t></w:t>
      </w:r>
      <w:r>
        <w:rPr>
          <w:rFonts w:hint="eastAsia"/>
        </w:rPr>
        <w:t>про</w:t>
      </w:r>
      <w:r>
        <w:t></w:t>
      </w:r>
      <w:r>
        <w:rPr>
          <w:rFonts w:hint="eastAsia"/>
        </w:rPr>
        <w:t>дисциплінарну</w:t>
      </w:r>
    </w:p>
    <w:p w:rsidR="0032146F" w:rsidRDefault="0032146F" w:rsidP="0032146F">
      <w:r>
        <w:rPr>
          <w:rFonts w:hint="eastAsia"/>
        </w:rPr>
        <w:t>відповідальність</w:t>
      </w:r>
      <w:r>
        <w:t></w:t>
      </w:r>
      <w:r>
        <w:t></w:t>
      </w:r>
      <w:r>
        <w:rPr>
          <w:rFonts w:hint="eastAsia"/>
        </w:rPr>
        <w:t>Також</w:t>
      </w:r>
      <w:r>
        <w:t></w:t>
      </w:r>
      <w:r>
        <w:rPr>
          <w:rFonts w:hint="eastAsia"/>
        </w:rPr>
        <w:t>адміністративні</w:t>
      </w:r>
      <w:r>
        <w:t></w:t>
      </w:r>
      <w:r>
        <w:rPr>
          <w:rFonts w:hint="eastAsia"/>
        </w:rPr>
        <w:t>суди</w:t>
      </w:r>
      <w:r>
        <w:t></w:t>
      </w:r>
      <w:r>
        <w:rPr>
          <w:rFonts w:hint="eastAsia"/>
        </w:rPr>
        <w:t>захищають</w:t>
      </w:r>
      <w:r>
        <w:t></w:t>
      </w:r>
      <w:r>
        <w:rPr>
          <w:rFonts w:hint="eastAsia"/>
        </w:rPr>
        <w:t>трудові</w:t>
      </w:r>
      <w:r>
        <w:t></w:t>
      </w:r>
      <w:r>
        <w:rPr>
          <w:rFonts w:hint="eastAsia"/>
        </w:rPr>
        <w:t>права</w:t>
      </w:r>
    </w:p>
    <w:p w:rsidR="0032146F" w:rsidRDefault="0032146F" w:rsidP="0032146F">
      <w:r>
        <w:rPr>
          <w:rFonts w:hint="eastAsia"/>
        </w:rPr>
        <w:t>держслужбовців</w:t>
      </w:r>
      <w:r>
        <w:t></w:t>
      </w:r>
      <w:r>
        <w:rPr>
          <w:rFonts w:hint="eastAsia"/>
        </w:rPr>
        <w:t>у</w:t>
      </w:r>
      <w:r>
        <w:t></w:t>
      </w:r>
      <w:r>
        <w:rPr>
          <w:rFonts w:hint="eastAsia"/>
        </w:rPr>
        <w:t>відповідних</w:t>
      </w:r>
      <w:r>
        <w:t></w:t>
      </w:r>
      <w:r>
        <w:rPr>
          <w:rFonts w:hint="eastAsia"/>
        </w:rPr>
        <w:t>випадках</w:t>
      </w:r>
      <w:r>
        <w:t></w:t>
      </w:r>
      <w:r>
        <w:rPr>
          <w:rFonts w:hint="eastAsia"/>
        </w:rPr>
        <w:t>у</w:t>
      </w:r>
      <w:r>
        <w:t></w:t>
      </w:r>
      <w:r>
        <w:rPr>
          <w:rFonts w:hint="eastAsia"/>
        </w:rPr>
        <w:t>загальному</w:t>
      </w:r>
      <w:r>
        <w:t></w:t>
      </w:r>
      <w:r>
        <w:rPr>
          <w:rFonts w:hint="eastAsia"/>
        </w:rPr>
        <w:t>контексті</w:t>
      </w:r>
      <w:r>
        <w:t></w:t>
      </w:r>
      <w:r>
        <w:t></w:t>
      </w:r>
      <w:r>
        <w:rPr>
          <w:rFonts w:hint="eastAsia"/>
        </w:rPr>
        <w:t>а</w:t>
      </w:r>
      <w:r>
        <w:t></w:t>
      </w:r>
      <w:r>
        <w:rPr>
          <w:rFonts w:hint="eastAsia"/>
        </w:rPr>
        <w:t>саме</w:t>
      </w:r>
    </w:p>
    <w:p w:rsidR="0032146F" w:rsidRDefault="0032146F" w:rsidP="0032146F">
      <w:r>
        <w:rPr>
          <w:rFonts w:hint="eastAsia"/>
        </w:rPr>
        <w:t>шляхом</w:t>
      </w:r>
      <w:r>
        <w:t></w:t>
      </w:r>
      <w:r>
        <w:rPr>
          <w:rFonts w:hint="eastAsia"/>
        </w:rPr>
        <w:t>формулювання</w:t>
      </w:r>
      <w:r>
        <w:t></w:t>
      </w:r>
      <w:r>
        <w:rPr>
          <w:rFonts w:hint="eastAsia"/>
        </w:rPr>
        <w:t>правових</w:t>
      </w:r>
      <w:r>
        <w:t></w:t>
      </w:r>
      <w:r>
        <w:rPr>
          <w:rFonts w:hint="eastAsia"/>
        </w:rPr>
        <w:t>позицій</w:t>
      </w:r>
      <w:r>
        <w:t></w:t>
      </w:r>
      <w:r>
        <w:t></w:t>
      </w:r>
      <w:r>
        <w:rPr>
          <w:rFonts w:hint="eastAsia"/>
        </w:rPr>
        <w:t>котрими</w:t>
      </w:r>
      <w:r>
        <w:t></w:t>
      </w:r>
      <w:r>
        <w:rPr>
          <w:rFonts w:hint="eastAsia"/>
        </w:rPr>
        <w:t>узгоджується</w:t>
      </w:r>
    </w:p>
    <w:p w:rsidR="0032146F" w:rsidRDefault="0032146F" w:rsidP="0032146F">
      <w:r>
        <w:rPr>
          <w:rFonts w:hint="eastAsia"/>
        </w:rPr>
        <w:t>застосування</w:t>
      </w:r>
      <w:r>
        <w:t></w:t>
      </w:r>
      <w:r>
        <w:rPr>
          <w:rFonts w:hint="eastAsia"/>
        </w:rPr>
        <w:t>в</w:t>
      </w:r>
      <w:r>
        <w:t></w:t>
      </w:r>
      <w:r>
        <w:rPr>
          <w:rFonts w:hint="eastAsia"/>
        </w:rPr>
        <w:t>процесі</w:t>
      </w:r>
      <w:r>
        <w:t></w:t>
      </w:r>
      <w:r>
        <w:rPr>
          <w:rFonts w:hint="eastAsia"/>
        </w:rPr>
        <w:t>притягнення</w:t>
      </w:r>
      <w:r>
        <w:t></w:t>
      </w:r>
      <w:r>
        <w:rPr>
          <w:rFonts w:hint="eastAsia"/>
        </w:rPr>
        <w:t>державних</w:t>
      </w:r>
      <w:r>
        <w:t></w:t>
      </w:r>
      <w:r>
        <w:rPr>
          <w:rFonts w:hint="eastAsia"/>
        </w:rPr>
        <w:t>службовців</w:t>
      </w:r>
      <w:r>
        <w:t></w:t>
      </w:r>
      <w:r>
        <w:rPr>
          <w:rFonts w:hint="eastAsia"/>
        </w:rPr>
        <w:t>до</w:t>
      </w:r>
    </w:p>
    <w:p w:rsidR="0032146F" w:rsidRDefault="0032146F" w:rsidP="0032146F">
      <w:r>
        <w:rPr>
          <w:rFonts w:hint="eastAsia"/>
        </w:rPr>
        <w:t>дисциплінарної</w:t>
      </w:r>
      <w:r>
        <w:t></w:t>
      </w:r>
      <w:r>
        <w:rPr>
          <w:rFonts w:hint="eastAsia"/>
        </w:rPr>
        <w:t>відповідальності</w:t>
      </w:r>
      <w:r>
        <w:t></w:t>
      </w:r>
      <w:r>
        <w:rPr>
          <w:rFonts w:hint="eastAsia"/>
        </w:rPr>
        <w:t>норм</w:t>
      </w:r>
      <w:r>
        <w:t></w:t>
      </w:r>
      <w:r>
        <w:rPr>
          <w:rFonts w:hint="eastAsia"/>
        </w:rPr>
        <w:t>КЗпП</w:t>
      </w:r>
      <w:r>
        <w:t></w:t>
      </w:r>
      <w:r>
        <w:rPr>
          <w:rFonts w:hint="eastAsia"/>
        </w:rPr>
        <w:t>України</w:t>
      </w:r>
      <w:r>
        <w:t></w:t>
      </w:r>
      <w:r>
        <w:rPr>
          <w:rFonts w:hint="eastAsia"/>
        </w:rPr>
        <w:t>та</w:t>
      </w:r>
      <w:r>
        <w:t></w:t>
      </w:r>
      <w:r>
        <w:rPr>
          <w:rFonts w:hint="eastAsia"/>
        </w:rPr>
        <w:t>адміністративного</w:t>
      </w:r>
    </w:p>
    <w:p w:rsidR="0032146F" w:rsidRDefault="0032146F" w:rsidP="0032146F">
      <w:r>
        <w:rPr>
          <w:rFonts w:hint="eastAsia"/>
        </w:rPr>
        <w:t>законодавства</w:t>
      </w:r>
      <w:r>
        <w:t></w:t>
      </w:r>
      <w:r>
        <w:t></w:t>
      </w:r>
      <w:r>
        <w:rPr>
          <w:rFonts w:hint="eastAsia"/>
        </w:rPr>
        <w:t>а</w:t>
      </w:r>
      <w:r>
        <w:t></w:t>
      </w:r>
      <w:r>
        <w:rPr>
          <w:rFonts w:hint="eastAsia"/>
        </w:rPr>
        <w:t>також</w:t>
      </w:r>
      <w:r>
        <w:t></w:t>
      </w:r>
      <w:r>
        <w:rPr>
          <w:rFonts w:hint="eastAsia"/>
        </w:rPr>
        <w:t>позицій</w:t>
      </w:r>
      <w:r>
        <w:t></w:t>
      </w:r>
      <w:r>
        <w:t></w:t>
      </w:r>
      <w:r>
        <w:rPr>
          <w:rFonts w:hint="eastAsia"/>
        </w:rPr>
        <w:t>що</w:t>
      </w:r>
      <w:r>
        <w:t></w:t>
      </w:r>
      <w:r>
        <w:rPr>
          <w:rFonts w:hint="eastAsia"/>
        </w:rPr>
        <w:t>вносять</w:t>
      </w:r>
      <w:r>
        <w:t></w:t>
      </w:r>
      <w:r>
        <w:rPr>
          <w:rFonts w:hint="eastAsia"/>
        </w:rPr>
        <w:t>правову</w:t>
      </w:r>
      <w:r>
        <w:t></w:t>
      </w:r>
      <w:r>
        <w:rPr>
          <w:rFonts w:hint="eastAsia"/>
        </w:rPr>
        <w:t>визначеність</w:t>
      </w:r>
      <w:r>
        <w:t></w:t>
      </w:r>
      <w:r>
        <w:rPr>
          <w:rFonts w:hint="eastAsia"/>
        </w:rPr>
        <w:t>у</w:t>
      </w:r>
    </w:p>
    <w:p w:rsidR="0032146F" w:rsidRDefault="0032146F" w:rsidP="0032146F">
      <w:r>
        <w:rPr>
          <w:rFonts w:hint="eastAsia"/>
        </w:rPr>
        <w:t>розуміння</w:t>
      </w:r>
      <w:r>
        <w:t></w:t>
      </w:r>
      <w:r>
        <w:rPr>
          <w:rFonts w:hint="eastAsia"/>
        </w:rPr>
        <w:t>суб’єктами</w:t>
      </w:r>
      <w:r>
        <w:t></w:t>
      </w:r>
      <w:r>
        <w:rPr>
          <w:rFonts w:hint="eastAsia"/>
        </w:rPr>
        <w:t>службово</w:t>
      </w:r>
      <w:r>
        <w:t></w:t>
      </w:r>
      <w:r>
        <w:rPr>
          <w:rFonts w:hint="eastAsia"/>
        </w:rPr>
        <w:t>трудових</w:t>
      </w:r>
      <w:r>
        <w:t></w:t>
      </w:r>
      <w:r>
        <w:rPr>
          <w:rFonts w:hint="eastAsia"/>
        </w:rPr>
        <w:t>правовідносин</w:t>
      </w:r>
      <w:r>
        <w:t></w:t>
      </w:r>
      <w:r>
        <w:rPr>
          <w:rFonts w:hint="eastAsia"/>
        </w:rPr>
        <w:t>положень</w:t>
      </w:r>
    </w:p>
    <w:p w:rsidR="0032146F" w:rsidRDefault="0032146F" w:rsidP="0032146F">
      <w:r>
        <w:rPr>
          <w:rFonts w:hint="eastAsia"/>
        </w:rPr>
        <w:t>законодавства</w:t>
      </w:r>
      <w:r>
        <w:t></w:t>
      </w:r>
      <w:r>
        <w:rPr>
          <w:rFonts w:hint="eastAsia"/>
        </w:rPr>
        <w:t>та</w:t>
      </w:r>
      <w:r>
        <w:t></w:t>
      </w:r>
      <w:r>
        <w:rPr>
          <w:rFonts w:hint="eastAsia"/>
        </w:rPr>
        <w:t>юридичних</w:t>
      </w:r>
      <w:r>
        <w:t></w:t>
      </w:r>
      <w:r>
        <w:rPr>
          <w:rFonts w:hint="eastAsia"/>
        </w:rPr>
        <w:t>понять</w:t>
      </w:r>
      <w:r>
        <w:t></w:t>
      </w:r>
      <w:r>
        <w:rPr>
          <w:rFonts w:hint="eastAsia"/>
        </w:rPr>
        <w:t>і</w:t>
      </w:r>
      <w:r>
        <w:t></w:t>
      </w:r>
      <w:r>
        <w:rPr>
          <w:rFonts w:hint="eastAsia"/>
        </w:rPr>
        <w:t>категорій</w:t>
      </w:r>
      <w:r>
        <w:t></w:t>
      </w:r>
      <w:r>
        <w:t></w:t>
      </w:r>
      <w:r>
        <w:rPr>
          <w:rFonts w:hint="eastAsia"/>
        </w:rPr>
        <w:t>які</w:t>
      </w:r>
      <w:r>
        <w:t></w:t>
      </w:r>
      <w:r>
        <w:rPr>
          <w:rFonts w:hint="eastAsia"/>
        </w:rPr>
        <w:t>мають</w:t>
      </w:r>
      <w:r>
        <w:t></w:t>
      </w:r>
      <w:r>
        <w:rPr>
          <w:rFonts w:hint="eastAsia"/>
        </w:rPr>
        <w:t>важливе</w:t>
      </w:r>
    </w:p>
    <w:p w:rsidR="0032146F" w:rsidRDefault="0032146F" w:rsidP="0032146F">
      <w:r>
        <w:rPr>
          <w:rFonts w:hint="eastAsia"/>
        </w:rPr>
        <w:t>значення</w:t>
      </w:r>
      <w:r>
        <w:t></w:t>
      </w:r>
      <w:r>
        <w:rPr>
          <w:rFonts w:hint="eastAsia"/>
        </w:rPr>
        <w:t>для</w:t>
      </w:r>
      <w:r>
        <w:t></w:t>
      </w:r>
      <w:r>
        <w:rPr>
          <w:rFonts w:hint="eastAsia"/>
        </w:rPr>
        <w:t>правомірного</w:t>
      </w:r>
      <w:r>
        <w:t></w:t>
      </w:r>
      <w:r>
        <w:rPr>
          <w:rFonts w:hint="eastAsia"/>
        </w:rPr>
        <w:t>притягнення</w:t>
      </w:r>
      <w:r>
        <w:t></w:t>
      </w:r>
      <w:r>
        <w:rPr>
          <w:rFonts w:hint="eastAsia"/>
        </w:rPr>
        <w:t>держслужбовця</w:t>
      </w:r>
      <w:r>
        <w:t></w:t>
      </w:r>
      <w:r>
        <w:rPr>
          <w:rFonts w:hint="eastAsia"/>
        </w:rPr>
        <w:t>до</w:t>
      </w:r>
    </w:p>
    <w:p w:rsidR="0032146F" w:rsidRDefault="0032146F" w:rsidP="0032146F">
      <w:r>
        <w:rPr>
          <w:rFonts w:hint="eastAsia"/>
        </w:rPr>
        <w:t>відповідальності</w:t>
      </w:r>
      <w:r>
        <w:t></w:t>
      </w:r>
    </w:p>
    <w:p w:rsidR="0032146F" w:rsidRDefault="0032146F" w:rsidP="0032146F">
      <w:r>
        <w:t></w:t>
      </w:r>
      <w:r>
        <w:t></w:t>
      </w:r>
      <w:r>
        <w:t></w:t>
      </w:r>
      <w:r>
        <w:rPr>
          <w:rFonts w:hint="eastAsia"/>
        </w:rPr>
        <w:t>Основними</w:t>
      </w:r>
      <w:r>
        <w:t></w:t>
      </w:r>
      <w:r>
        <w:rPr>
          <w:rFonts w:hint="eastAsia"/>
        </w:rPr>
        <w:t>актуальними</w:t>
      </w:r>
      <w:r>
        <w:t></w:t>
      </w:r>
      <w:r>
        <w:rPr>
          <w:rFonts w:hint="eastAsia"/>
        </w:rPr>
        <w:t>проблемами</w:t>
      </w:r>
      <w:r>
        <w:t></w:t>
      </w:r>
      <w:r>
        <w:rPr>
          <w:rFonts w:hint="eastAsia"/>
        </w:rPr>
        <w:t>дисциплінарної</w:t>
      </w:r>
    </w:p>
    <w:p w:rsidR="0032146F" w:rsidRDefault="0032146F" w:rsidP="0032146F">
      <w:r>
        <w:rPr>
          <w:rFonts w:hint="eastAsia"/>
        </w:rPr>
        <w:t>відповідальності</w:t>
      </w:r>
      <w:r>
        <w:t></w:t>
      </w:r>
      <w:r>
        <w:rPr>
          <w:rFonts w:hint="eastAsia"/>
        </w:rPr>
        <w:t>держслужбовців</w:t>
      </w:r>
      <w:r>
        <w:t></w:t>
      </w:r>
      <w:r>
        <w:rPr>
          <w:rFonts w:hint="eastAsia"/>
        </w:rPr>
        <w:t>за</w:t>
      </w:r>
      <w:r>
        <w:t></w:t>
      </w:r>
      <w:r>
        <w:rPr>
          <w:rFonts w:hint="eastAsia"/>
        </w:rPr>
        <w:t>трудовим</w:t>
      </w:r>
      <w:r>
        <w:t></w:t>
      </w:r>
      <w:r>
        <w:rPr>
          <w:rFonts w:hint="eastAsia"/>
        </w:rPr>
        <w:t>законодавством</w:t>
      </w:r>
      <w:r>
        <w:t></w:t>
      </w:r>
      <w:r>
        <w:rPr>
          <w:rFonts w:hint="eastAsia"/>
        </w:rPr>
        <w:t>України</w:t>
      </w:r>
      <w:r>
        <w:t></w:t>
      </w:r>
      <w:r>
        <w:rPr>
          <w:rFonts w:hint="eastAsia"/>
        </w:rPr>
        <w:t>є</w:t>
      </w:r>
    </w:p>
    <w:p w:rsidR="0032146F" w:rsidRDefault="0032146F" w:rsidP="0032146F">
      <w:r>
        <w:rPr>
          <w:rFonts w:hint="eastAsia"/>
        </w:rPr>
        <w:t>наступні</w:t>
      </w:r>
      <w:r>
        <w:t></w:t>
      </w:r>
      <w:r>
        <w:t></w:t>
      </w:r>
      <w:r>
        <w:t></w:t>
      </w:r>
      <w:r>
        <w:t></w:t>
      </w:r>
      <w:r>
        <w:t></w:t>
      </w:r>
      <w:r>
        <w:rPr>
          <w:rFonts w:hint="eastAsia"/>
        </w:rPr>
        <w:t>застарілість</w:t>
      </w:r>
      <w:r>
        <w:t></w:t>
      </w:r>
      <w:r>
        <w:rPr>
          <w:rFonts w:hint="eastAsia"/>
        </w:rPr>
        <w:t>трудового</w:t>
      </w:r>
      <w:r>
        <w:t></w:t>
      </w:r>
      <w:r>
        <w:rPr>
          <w:rFonts w:hint="eastAsia"/>
        </w:rPr>
        <w:t>законодавства</w:t>
      </w:r>
      <w:r>
        <w:t></w:t>
      </w:r>
      <w:r>
        <w:rPr>
          <w:rFonts w:hint="eastAsia"/>
        </w:rPr>
        <w:t>про</w:t>
      </w:r>
      <w:r>
        <w:t></w:t>
      </w:r>
      <w:r>
        <w:rPr>
          <w:rFonts w:hint="eastAsia"/>
        </w:rPr>
        <w:t>дисциплінарну</w:t>
      </w:r>
    </w:p>
    <w:p w:rsidR="0032146F" w:rsidRDefault="0032146F" w:rsidP="0032146F">
      <w:r>
        <w:rPr>
          <w:rFonts w:hint="eastAsia"/>
        </w:rPr>
        <w:t>відповідальність</w:t>
      </w:r>
      <w:r>
        <w:t></w:t>
      </w:r>
      <w:r>
        <w:rPr>
          <w:rFonts w:hint="eastAsia"/>
        </w:rPr>
        <w:t>та</w:t>
      </w:r>
      <w:r>
        <w:t></w:t>
      </w:r>
      <w:r>
        <w:rPr>
          <w:rFonts w:hint="eastAsia"/>
        </w:rPr>
        <w:t>потреба</w:t>
      </w:r>
      <w:r>
        <w:t></w:t>
      </w:r>
      <w:r>
        <w:rPr>
          <w:rFonts w:hint="eastAsia"/>
        </w:rPr>
        <w:t>у</w:t>
      </w:r>
      <w:r>
        <w:t></w:t>
      </w:r>
      <w:r>
        <w:rPr>
          <w:rFonts w:hint="eastAsia"/>
        </w:rPr>
        <w:t>концентрації</w:t>
      </w:r>
      <w:r>
        <w:t></w:t>
      </w:r>
      <w:r>
        <w:rPr>
          <w:rFonts w:hint="eastAsia"/>
        </w:rPr>
        <w:t>норм</w:t>
      </w:r>
      <w:r>
        <w:t></w:t>
      </w:r>
      <w:r>
        <w:rPr>
          <w:rFonts w:hint="eastAsia"/>
        </w:rPr>
        <w:t>про</w:t>
      </w:r>
      <w:r>
        <w:t></w:t>
      </w:r>
      <w:r>
        <w:rPr>
          <w:rFonts w:hint="eastAsia"/>
        </w:rPr>
        <w:t>дисциплінарну</w:t>
      </w:r>
    </w:p>
    <w:p w:rsidR="0032146F" w:rsidRDefault="0032146F" w:rsidP="0032146F">
      <w:r>
        <w:rPr>
          <w:rFonts w:hint="eastAsia"/>
        </w:rPr>
        <w:t>відповідальність</w:t>
      </w:r>
      <w:r>
        <w:t></w:t>
      </w:r>
      <w:r>
        <w:rPr>
          <w:rFonts w:hint="eastAsia"/>
        </w:rPr>
        <w:t>держслужбовців</w:t>
      </w:r>
      <w:r>
        <w:t></w:t>
      </w:r>
      <w:r>
        <w:t></w:t>
      </w:r>
      <w:r>
        <w:t></w:t>
      </w:r>
      <w:r>
        <w:t></w:t>
      </w:r>
      <w:r>
        <w:t></w:t>
      </w:r>
      <w:r>
        <w:rPr>
          <w:rFonts w:hint="eastAsia"/>
        </w:rPr>
        <w:t>здійснення</w:t>
      </w:r>
      <w:r>
        <w:t></w:t>
      </w:r>
      <w:r>
        <w:rPr>
          <w:rFonts w:hint="eastAsia"/>
        </w:rPr>
        <w:t>правового</w:t>
      </w:r>
      <w:r>
        <w:t></w:t>
      </w:r>
      <w:r>
        <w:rPr>
          <w:rFonts w:hint="eastAsia"/>
        </w:rPr>
        <w:t>регулювання</w:t>
      </w:r>
    </w:p>
    <w:p w:rsidR="0032146F" w:rsidRDefault="0032146F" w:rsidP="0032146F">
      <w:r>
        <w:rPr>
          <w:rFonts w:hint="eastAsia"/>
        </w:rPr>
        <w:t>дисциплінарної</w:t>
      </w:r>
      <w:r>
        <w:t></w:t>
      </w:r>
      <w:r>
        <w:rPr>
          <w:rFonts w:hint="eastAsia"/>
        </w:rPr>
        <w:t>відповідальності</w:t>
      </w:r>
      <w:r>
        <w:t></w:t>
      </w:r>
      <w:r>
        <w:rPr>
          <w:rFonts w:hint="eastAsia"/>
        </w:rPr>
        <w:t>держслужбовців</w:t>
      </w:r>
      <w:r>
        <w:t></w:t>
      </w:r>
      <w:r>
        <w:rPr>
          <w:rFonts w:hint="eastAsia"/>
        </w:rPr>
        <w:t>переважно</w:t>
      </w:r>
      <w:r>
        <w:t></w:t>
      </w:r>
      <w:r>
        <w:rPr>
          <w:rFonts w:hint="eastAsia"/>
        </w:rPr>
        <w:t>нормами</w:t>
      </w:r>
    </w:p>
    <w:p w:rsidR="0032146F" w:rsidRDefault="0032146F" w:rsidP="0032146F">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rPr>
          <w:rFonts w:hint="eastAsia"/>
        </w:rPr>
        <w:t>які</w:t>
      </w:r>
      <w:r>
        <w:t></w:t>
      </w:r>
      <w:r>
        <w:rPr>
          <w:rFonts w:hint="eastAsia"/>
        </w:rPr>
        <w:t>дублюють</w:t>
      </w:r>
      <w:r>
        <w:t></w:t>
      </w:r>
      <w:r>
        <w:rPr>
          <w:rFonts w:hint="eastAsia"/>
        </w:rPr>
        <w:t>відповідні</w:t>
      </w:r>
      <w:r>
        <w:t></w:t>
      </w:r>
      <w:r>
        <w:rPr>
          <w:rFonts w:hint="eastAsia"/>
        </w:rPr>
        <w:t>норми</w:t>
      </w:r>
    </w:p>
    <w:p w:rsidR="0032146F" w:rsidRDefault="0032146F" w:rsidP="0032146F">
      <w:r>
        <w:rPr>
          <w:rFonts w:hint="eastAsia"/>
        </w:rPr>
        <w:t>КЗпП</w:t>
      </w:r>
      <w:r>
        <w:t></w:t>
      </w:r>
      <w:r>
        <w:rPr>
          <w:rFonts w:hint="eastAsia"/>
        </w:rPr>
        <w:t>України</w:t>
      </w:r>
      <w:r>
        <w:t></w:t>
      </w:r>
      <w:r>
        <w:rPr>
          <w:rFonts w:hint="eastAsia"/>
        </w:rPr>
        <w:t>та</w:t>
      </w:r>
      <w:r>
        <w:t></w:t>
      </w:r>
      <w:r>
        <w:rPr>
          <w:rFonts w:hint="eastAsia"/>
        </w:rPr>
        <w:t>звужують</w:t>
      </w:r>
      <w:r>
        <w:t></w:t>
      </w:r>
      <w:r>
        <w:rPr>
          <w:rFonts w:hint="eastAsia"/>
        </w:rPr>
        <w:t>сферу</w:t>
      </w:r>
      <w:r>
        <w:t></w:t>
      </w:r>
      <w:r>
        <w:rPr>
          <w:rFonts w:hint="eastAsia"/>
        </w:rPr>
        <w:t>дії</w:t>
      </w:r>
      <w:r>
        <w:t></w:t>
      </w:r>
      <w:r>
        <w:rPr>
          <w:rFonts w:hint="eastAsia"/>
        </w:rPr>
        <w:t>трудового</w:t>
      </w:r>
      <w:r>
        <w:t></w:t>
      </w:r>
      <w:r>
        <w:rPr>
          <w:rFonts w:hint="eastAsia"/>
        </w:rPr>
        <w:t>права</w:t>
      </w:r>
      <w:r>
        <w:t></w:t>
      </w:r>
      <w:r>
        <w:t></w:t>
      </w:r>
      <w:r>
        <w:rPr>
          <w:rFonts w:hint="eastAsia"/>
        </w:rPr>
        <w:t>позбавляючи</w:t>
      </w:r>
    </w:p>
    <w:p w:rsidR="0032146F" w:rsidRDefault="0032146F" w:rsidP="0032146F">
      <w:r>
        <w:rPr>
          <w:rFonts w:hint="eastAsia"/>
        </w:rPr>
        <w:t>держслужбовців</w:t>
      </w:r>
      <w:r>
        <w:t></w:t>
      </w:r>
      <w:r>
        <w:rPr>
          <w:rFonts w:hint="eastAsia"/>
        </w:rPr>
        <w:t>низки</w:t>
      </w:r>
      <w:r>
        <w:t></w:t>
      </w:r>
      <w:r>
        <w:rPr>
          <w:rFonts w:hint="eastAsia"/>
        </w:rPr>
        <w:t>гарантій</w:t>
      </w:r>
      <w:r>
        <w:t></w:t>
      </w:r>
      <w:r>
        <w:t></w:t>
      </w:r>
      <w:r>
        <w:rPr>
          <w:rFonts w:hint="eastAsia"/>
        </w:rPr>
        <w:t>що</w:t>
      </w:r>
      <w:r>
        <w:t></w:t>
      </w:r>
      <w:r>
        <w:rPr>
          <w:rFonts w:hint="eastAsia"/>
        </w:rPr>
        <w:t>передбачені</w:t>
      </w:r>
      <w:r>
        <w:t></w:t>
      </w:r>
      <w:r>
        <w:rPr>
          <w:rFonts w:hint="eastAsia"/>
        </w:rPr>
        <w:t>законодавством</w:t>
      </w:r>
      <w:r>
        <w:t></w:t>
      </w:r>
      <w:r>
        <w:rPr>
          <w:rFonts w:hint="eastAsia"/>
        </w:rPr>
        <w:t>про</w:t>
      </w:r>
      <w:r>
        <w:t></w:t>
      </w:r>
      <w:r>
        <w:rPr>
          <w:rFonts w:hint="eastAsia"/>
        </w:rPr>
        <w:t>працю</w:t>
      </w:r>
      <w:r>
        <w:t></w:t>
      </w:r>
    </w:p>
    <w:p w:rsidR="0032146F" w:rsidRDefault="0032146F" w:rsidP="0032146F">
      <w:r>
        <w:t></w:t>
      </w:r>
      <w:r>
        <w:t></w:t>
      </w:r>
      <w:r>
        <w:t></w:t>
      </w:r>
      <w:r>
        <w:rPr>
          <w:rFonts w:hint="eastAsia"/>
        </w:rPr>
        <w:t>недосконалість</w:t>
      </w:r>
      <w:r>
        <w:t></w:t>
      </w:r>
      <w:r>
        <w:rPr>
          <w:rFonts w:hint="eastAsia"/>
        </w:rPr>
        <w:t>правового</w:t>
      </w:r>
      <w:r>
        <w:t></w:t>
      </w:r>
      <w:r>
        <w:rPr>
          <w:rFonts w:hint="eastAsia"/>
        </w:rPr>
        <w:t>регулювання</w:t>
      </w:r>
      <w:r>
        <w:t></w:t>
      </w:r>
      <w:r>
        <w:rPr>
          <w:rFonts w:hint="eastAsia"/>
        </w:rPr>
        <w:t>дисциплінарного</w:t>
      </w:r>
      <w:r>
        <w:t></w:t>
      </w:r>
      <w:r>
        <w:rPr>
          <w:rFonts w:hint="eastAsia"/>
        </w:rPr>
        <w:t>провадження</w:t>
      </w:r>
      <w:r>
        <w:t></w:t>
      </w:r>
    </w:p>
    <w:p w:rsidR="0032146F" w:rsidRDefault="0032146F" w:rsidP="0032146F">
      <w:r>
        <w:t></w:t>
      </w:r>
      <w:r>
        <w:t></w:t>
      </w:r>
      <w:r>
        <w:t></w:t>
      </w:r>
      <w:r>
        <w:rPr>
          <w:rFonts w:hint="eastAsia"/>
        </w:rPr>
        <w:t>неефективність</w:t>
      </w:r>
      <w:r>
        <w:t></w:t>
      </w:r>
      <w:r>
        <w:rPr>
          <w:rFonts w:hint="eastAsia"/>
        </w:rPr>
        <w:t>переліку</w:t>
      </w:r>
      <w:r>
        <w:t></w:t>
      </w:r>
      <w:r>
        <w:rPr>
          <w:rFonts w:hint="eastAsia"/>
        </w:rPr>
        <w:t>видів</w:t>
      </w:r>
      <w:r>
        <w:t></w:t>
      </w:r>
      <w:r>
        <w:rPr>
          <w:rFonts w:hint="eastAsia"/>
        </w:rPr>
        <w:t>дисциплінарних</w:t>
      </w:r>
      <w:r>
        <w:t></w:t>
      </w:r>
      <w:r>
        <w:rPr>
          <w:rFonts w:hint="eastAsia"/>
        </w:rPr>
        <w:t>стягнень</w:t>
      </w:r>
      <w:r>
        <w:t></w:t>
      </w:r>
      <w:r>
        <w:t></w:t>
      </w:r>
      <w:r>
        <w:rPr>
          <w:rFonts w:hint="eastAsia"/>
        </w:rPr>
        <w:t>що</w:t>
      </w:r>
      <w:r>
        <w:t></w:t>
      </w:r>
      <w:r>
        <w:rPr>
          <w:rFonts w:hint="eastAsia"/>
        </w:rPr>
        <w:t>закріплені</w:t>
      </w:r>
      <w:r>
        <w:t></w:t>
      </w:r>
      <w:r>
        <w:rPr>
          <w:rFonts w:hint="eastAsia"/>
        </w:rPr>
        <w:t>в</w:t>
      </w:r>
    </w:p>
    <w:p w:rsidR="0032146F" w:rsidRPr="0032146F" w:rsidRDefault="0032146F" w:rsidP="0032146F">
      <w:r>
        <w:rPr>
          <w:rFonts w:hint="eastAsia"/>
        </w:rPr>
        <w:t>КЗпП</w:t>
      </w:r>
      <w:r>
        <w:t></w:t>
      </w:r>
      <w:r>
        <w:rPr>
          <w:rFonts w:hint="eastAsia"/>
        </w:rPr>
        <w:t>України</w:t>
      </w:r>
      <w:r>
        <w:t></w:t>
      </w:r>
      <w:r>
        <w:rPr>
          <w:rFonts w:hint="eastAsia"/>
        </w:rPr>
        <w:t>та</w:t>
      </w:r>
      <w:r>
        <w:t></w:t>
      </w:r>
      <w:r>
        <w:rPr>
          <w:rFonts w:hint="eastAsia"/>
        </w:rPr>
        <w:t>в</w:t>
      </w:r>
      <w:r>
        <w:t></w:t>
      </w:r>
      <w:r>
        <w:rPr>
          <w:rFonts w:hint="eastAsia"/>
        </w:rPr>
        <w:t>новому</w:t>
      </w:r>
      <w:r>
        <w:t></w:t>
      </w:r>
      <w:r>
        <w:rPr>
          <w:rFonts w:hint="eastAsia"/>
        </w:rPr>
        <w:t>Законі</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p>
    <w:sectPr w:rsidR="0032146F" w:rsidRPr="0032146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32146F" w:rsidRPr="0032146F">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2531-A6D1-4198-A1A8-C81DA6AC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2021-09-21T19:22:00Z</dcterms:created>
  <dcterms:modified xsi:type="dcterms:W3CDTF">2021-09-22T09:53:00Z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