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9E4349" w:rsidRDefault="009E4349" w:rsidP="009E4349">
      <w:r w:rsidRPr="00E96295">
        <w:rPr>
          <w:rFonts w:ascii="Times New Roman" w:eastAsia="Calibri" w:hAnsi="Times New Roman" w:cs="Times New Roman"/>
          <w:b/>
          <w:kern w:val="24"/>
          <w:sz w:val="24"/>
          <w:szCs w:val="24"/>
          <w:shd w:val="clear" w:color="auto" w:fill="FFFFFF"/>
        </w:rPr>
        <w:t>Баланюк Максим Вікторович</w:t>
      </w:r>
      <w:r w:rsidRPr="00E96295">
        <w:rPr>
          <w:rFonts w:ascii="Times New Roman" w:eastAsia="Calibri" w:hAnsi="Times New Roman" w:cs="Times New Roman"/>
          <w:b/>
          <w:kern w:val="24"/>
          <w:sz w:val="24"/>
          <w:szCs w:val="24"/>
        </w:rPr>
        <w:t xml:space="preserve">, </w:t>
      </w:r>
      <w:r w:rsidRPr="00E96295">
        <w:rPr>
          <w:rFonts w:ascii="Times New Roman" w:eastAsia="Calibri" w:hAnsi="Times New Roman" w:cs="Times New Roman"/>
          <w:kern w:val="24"/>
          <w:sz w:val="24"/>
          <w:szCs w:val="24"/>
        </w:rPr>
        <w:t>начальник відділу перспективних розробок</w:t>
      </w:r>
      <w:r w:rsidRPr="00E96295">
        <w:rPr>
          <w:rFonts w:ascii="Times New Roman" w:eastAsia="Calibri" w:hAnsi="Times New Roman" w:cs="Times New Roman"/>
          <w:kern w:val="24"/>
          <w:sz w:val="24"/>
          <w:szCs w:val="24"/>
          <w:shd w:val="clear" w:color="auto" w:fill="FFFFFF"/>
        </w:rPr>
        <w:t xml:space="preserve"> ТОВ «Метінвест діджитал»</w:t>
      </w:r>
      <w:r w:rsidRPr="00E96295">
        <w:rPr>
          <w:rFonts w:ascii="Times New Roman" w:eastAsia="Calibri" w:hAnsi="Times New Roman" w:cs="Times New Roman"/>
          <w:kern w:val="24"/>
          <w:sz w:val="24"/>
          <w:szCs w:val="24"/>
        </w:rPr>
        <w:t>. Назва дисертації: «Формування механізмів розвитку учасників банківського сектору національної економіки». Шифр та назва спеціальності: 08.00.03 - економіка та управління національним господарством. Спецрада Д</w:t>
      </w:r>
      <w:r w:rsidRPr="00E96295">
        <w:rPr>
          <w:rFonts w:ascii="Times New Roman" w:eastAsia="Calibri" w:hAnsi="Times New Roman" w:cs="Times New Roman"/>
          <w:kern w:val="24"/>
          <w:sz w:val="24"/>
          <w:szCs w:val="24"/>
          <w:lang w:val="en-US"/>
        </w:rPr>
        <w:t> </w:t>
      </w:r>
      <w:r w:rsidRPr="00E96295">
        <w:rPr>
          <w:rFonts w:ascii="Times New Roman" w:eastAsia="Calibri" w:hAnsi="Times New Roman" w:cs="Times New Roman"/>
          <w:kern w:val="24"/>
          <w:sz w:val="24"/>
          <w:szCs w:val="24"/>
        </w:rPr>
        <w:t>47.104.03 Національного університету водного господарства та природокористування</w:t>
      </w:r>
    </w:p>
    <w:sectPr w:rsidR="004111C7" w:rsidRPr="009E434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9E4349" w:rsidRPr="009E43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24E58-D083-4894-8596-9ECD96BD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2021-03-21T15:10:00Z</dcterms:created>
  <dcterms:modified xsi:type="dcterms:W3CDTF">2021-03-21T15:11:00Z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