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hint="eastAsia"/>
          <w:color w:val="000000"/>
          <w:kern w:val="0"/>
          <w:sz w:val="18"/>
          <w:szCs w:val="18"/>
          <w:lang w:eastAsia="ru-RU"/>
        </w:rPr>
        <w:t>Содержание</w:t>
      </w: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hint="eastAsia"/>
          <w:color w:val="000000"/>
          <w:kern w:val="0"/>
          <w:sz w:val="18"/>
          <w:szCs w:val="18"/>
          <w:lang w:eastAsia="ru-RU"/>
        </w:rPr>
        <w:t>ОГЛАВЛЕНИЕ</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hint="eastAsia"/>
          <w:color w:val="000000"/>
          <w:kern w:val="0"/>
          <w:sz w:val="18"/>
          <w:szCs w:val="18"/>
          <w:lang w:eastAsia="ru-RU"/>
        </w:rPr>
        <w:t>Список</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сокращений</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обозначений</w:t>
      </w:r>
      <w:r w:rsidRPr="000134D6">
        <w:rPr>
          <w:rFonts w:ascii="Trebuchet MS" w:eastAsia="Times New Roman" w:hAnsi="Trebuchet MS" w:cs="Times New Roman"/>
          <w:color w:val="000000"/>
          <w:kern w:val="0"/>
          <w:sz w:val="18"/>
          <w:szCs w:val="18"/>
          <w:lang w:eastAsia="ru-RU"/>
        </w:rPr>
        <w:t>...5</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hint="eastAsia"/>
          <w:color w:val="000000"/>
          <w:kern w:val="0"/>
          <w:sz w:val="18"/>
          <w:szCs w:val="18"/>
          <w:lang w:eastAsia="ru-RU"/>
        </w:rPr>
        <w:t>ВВЕДЕНИЕ</w:t>
      </w:r>
      <w:r w:rsidRPr="000134D6">
        <w:rPr>
          <w:rFonts w:ascii="Trebuchet MS" w:eastAsia="Times New Roman" w:hAnsi="Trebuchet MS" w:cs="Times New Roman"/>
          <w:color w:val="000000"/>
          <w:kern w:val="0"/>
          <w:sz w:val="18"/>
          <w:szCs w:val="18"/>
          <w:lang w:eastAsia="ru-RU"/>
        </w:rPr>
        <w:t>...7</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hint="eastAsia"/>
          <w:color w:val="000000"/>
          <w:kern w:val="0"/>
          <w:sz w:val="18"/>
          <w:szCs w:val="18"/>
          <w:lang w:eastAsia="ru-RU"/>
        </w:rPr>
        <w:t>ГЛАВА</w:t>
      </w:r>
      <w:r w:rsidRPr="000134D6">
        <w:rPr>
          <w:rFonts w:ascii="Trebuchet MS" w:eastAsia="Times New Roman" w:hAnsi="Trebuchet MS" w:cs="Times New Roman"/>
          <w:color w:val="000000"/>
          <w:kern w:val="0"/>
          <w:sz w:val="18"/>
          <w:szCs w:val="18"/>
          <w:lang w:eastAsia="ru-RU"/>
        </w:rPr>
        <w:t xml:space="preserve"> 1. </w:t>
      </w:r>
      <w:r w:rsidRPr="000134D6">
        <w:rPr>
          <w:rFonts w:ascii="Trebuchet MS" w:eastAsia="Times New Roman" w:hAnsi="Trebuchet MS" w:cs="Times New Roman" w:hint="eastAsia"/>
          <w:color w:val="000000"/>
          <w:kern w:val="0"/>
          <w:sz w:val="18"/>
          <w:szCs w:val="18"/>
          <w:lang w:eastAsia="ru-RU"/>
        </w:rPr>
        <w:t>ОБЗОР</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ЛИТЕРАТУРЫ</w:t>
      </w:r>
      <w:r w:rsidRPr="000134D6">
        <w:rPr>
          <w:rFonts w:ascii="Trebuchet MS" w:eastAsia="Times New Roman" w:hAnsi="Trebuchet MS" w:cs="Times New Roman"/>
          <w:color w:val="000000"/>
          <w:kern w:val="0"/>
          <w:sz w:val="18"/>
          <w:szCs w:val="18"/>
          <w:lang w:eastAsia="ru-RU"/>
        </w:rPr>
        <w:t>...14</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1.1. </w:t>
      </w:r>
      <w:r w:rsidRPr="000134D6">
        <w:rPr>
          <w:rFonts w:ascii="Trebuchet MS" w:eastAsia="Times New Roman" w:hAnsi="Trebuchet MS" w:cs="Times New Roman" w:hint="eastAsia"/>
          <w:color w:val="000000"/>
          <w:kern w:val="0"/>
          <w:sz w:val="18"/>
          <w:szCs w:val="18"/>
          <w:lang w:eastAsia="ru-RU"/>
        </w:rPr>
        <w:t>Процессы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воспроизводства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факторы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влияющие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на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формирование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репродуктивной</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структуры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популяций</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человека</w:t>
      </w:r>
      <w:r w:rsidRPr="000134D6">
        <w:rPr>
          <w:rFonts w:ascii="Trebuchet MS" w:eastAsia="Times New Roman" w:hAnsi="Trebuchet MS" w:cs="Times New Roman"/>
          <w:color w:val="000000"/>
          <w:kern w:val="0"/>
          <w:sz w:val="18"/>
          <w:szCs w:val="18"/>
          <w:lang w:eastAsia="ru-RU"/>
        </w:rPr>
        <w:t>...14</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1.2. </w:t>
      </w:r>
      <w:r w:rsidRPr="000134D6">
        <w:rPr>
          <w:rFonts w:ascii="Trebuchet MS" w:eastAsia="Times New Roman" w:hAnsi="Trebuchet MS" w:cs="Times New Roman" w:hint="eastAsia"/>
          <w:color w:val="000000"/>
          <w:kern w:val="0"/>
          <w:sz w:val="18"/>
          <w:szCs w:val="18"/>
          <w:lang w:eastAsia="ru-RU"/>
        </w:rPr>
        <w:t>Индивидуальные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различия</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плодовитости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особенности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фертильности</w:t>
      </w:r>
      <w:r w:rsidRPr="000134D6">
        <w:rPr>
          <w:rFonts w:ascii="Trebuchet MS" w:eastAsia="Times New Roman" w:hAnsi="Trebuchet MS" w:cs="Times New Roman"/>
          <w:color w:val="000000"/>
          <w:kern w:val="0"/>
          <w:sz w:val="18"/>
          <w:szCs w:val="18"/>
          <w:lang w:eastAsia="ru-RU"/>
        </w:rPr>
        <w:t>)...25</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1.3. </w:t>
      </w:r>
      <w:r w:rsidRPr="000134D6">
        <w:rPr>
          <w:rFonts w:ascii="Trebuchet MS" w:eastAsia="Times New Roman" w:hAnsi="Trebuchet MS" w:cs="Times New Roman" w:hint="eastAsia"/>
          <w:color w:val="000000"/>
          <w:kern w:val="0"/>
          <w:sz w:val="18"/>
          <w:szCs w:val="18"/>
          <w:lang w:eastAsia="ru-RU"/>
        </w:rPr>
        <w:t>Генетико</w:t>
      </w:r>
      <w:r w:rsidRPr="000134D6">
        <w:rPr>
          <w:rFonts w:ascii="Trebuchet MS" w:eastAsia="Times New Roman" w:hAnsi="Trebuchet MS" w:cs="Times New Roman"/>
          <w:color w:val="000000"/>
          <w:kern w:val="0"/>
          <w:sz w:val="18"/>
          <w:szCs w:val="18"/>
          <w:lang w:eastAsia="ru-RU"/>
        </w:rPr>
        <w:t>-</w:t>
      </w:r>
      <w:r w:rsidRPr="000134D6">
        <w:rPr>
          <w:rFonts w:ascii="Trebuchet MS" w:eastAsia="Times New Roman" w:hAnsi="Trebuchet MS" w:cs="Times New Roman" w:hint="eastAsia"/>
          <w:color w:val="000000"/>
          <w:kern w:val="0"/>
          <w:sz w:val="18"/>
          <w:szCs w:val="18"/>
          <w:lang w:eastAsia="ru-RU"/>
        </w:rPr>
        <w:t>биохимические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маркеры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крови</w:t>
      </w:r>
      <w:r w:rsidRPr="000134D6">
        <w:rPr>
          <w:rFonts w:ascii="Trebuchet MS" w:eastAsia="Times New Roman" w:hAnsi="Trebuchet MS" w:cs="Times New Roman"/>
          <w:color w:val="000000"/>
          <w:kern w:val="0"/>
          <w:sz w:val="18"/>
          <w:szCs w:val="18"/>
          <w:lang w:eastAsia="ru-RU"/>
        </w:rPr>
        <w:t>...29</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1.4. </w:t>
      </w:r>
      <w:r w:rsidRPr="000134D6">
        <w:rPr>
          <w:rFonts w:ascii="Trebuchet MS" w:eastAsia="Times New Roman" w:hAnsi="Trebuchet MS" w:cs="Times New Roman" w:hint="eastAsia"/>
          <w:color w:val="000000"/>
          <w:kern w:val="0"/>
          <w:sz w:val="18"/>
          <w:szCs w:val="18"/>
          <w:lang w:eastAsia="ru-RU"/>
        </w:rPr>
        <w:t>Генетические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особенности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процессов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воспроизводства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популяциях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человека</w:t>
      </w:r>
      <w:r w:rsidRPr="000134D6">
        <w:rPr>
          <w:rFonts w:ascii="Trebuchet MS" w:eastAsia="Times New Roman" w:hAnsi="Trebuchet MS" w:cs="Times New Roman"/>
          <w:color w:val="000000"/>
          <w:kern w:val="0"/>
          <w:sz w:val="18"/>
          <w:szCs w:val="18"/>
          <w:lang w:eastAsia="ru-RU"/>
        </w:rPr>
        <w:t>...50</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hint="eastAsia"/>
          <w:color w:val="000000"/>
          <w:kern w:val="0"/>
          <w:sz w:val="18"/>
          <w:szCs w:val="18"/>
          <w:lang w:eastAsia="ru-RU"/>
        </w:rPr>
        <w:t>ГЛАВА</w:t>
      </w:r>
      <w:r w:rsidRPr="000134D6">
        <w:rPr>
          <w:rFonts w:ascii="Trebuchet MS" w:eastAsia="Times New Roman" w:hAnsi="Trebuchet MS" w:cs="Times New Roman"/>
          <w:color w:val="000000"/>
          <w:kern w:val="0"/>
          <w:sz w:val="18"/>
          <w:szCs w:val="18"/>
          <w:lang w:eastAsia="ru-RU"/>
        </w:rPr>
        <w:t xml:space="preserve"> 2. </w:t>
      </w:r>
      <w:r w:rsidRPr="000134D6">
        <w:rPr>
          <w:rFonts w:ascii="Trebuchet MS" w:eastAsia="Times New Roman" w:hAnsi="Trebuchet MS" w:cs="Times New Roman" w:hint="eastAsia"/>
          <w:color w:val="000000"/>
          <w:kern w:val="0"/>
          <w:sz w:val="18"/>
          <w:szCs w:val="18"/>
          <w:lang w:eastAsia="ru-RU"/>
        </w:rPr>
        <w:t>МАТЕРИАЛЫ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МЕТОДЫ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ИССЛЕДОВАНИЯ</w:t>
      </w:r>
      <w:r w:rsidRPr="000134D6">
        <w:rPr>
          <w:rFonts w:ascii="Trebuchet MS" w:eastAsia="Times New Roman" w:hAnsi="Trebuchet MS" w:cs="Times New Roman"/>
          <w:color w:val="000000"/>
          <w:kern w:val="0"/>
          <w:sz w:val="18"/>
          <w:szCs w:val="18"/>
          <w:lang w:eastAsia="ru-RU"/>
        </w:rPr>
        <w:t>...56</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2.1. </w:t>
      </w:r>
      <w:r w:rsidRPr="000134D6">
        <w:rPr>
          <w:rFonts w:ascii="Trebuchet MS" w:eastAsia="Times New Roman" w:hAnsi="Trebuchet MS" w:cs="Times New Roman" w:hint="eastAsia"/>
          <w:color w:val="000000"/>
          <w:kern w:val="0"/>
          <w:sz w:val="18"/>
          <w:szCs w:val="18"/>
          <w:lang w:eastAsia="ru-RU"/>
        </w:rPr>
        <w:t>Материалы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исследования</w:t>
      </w:r>
      <w:r w:rsidRPr="000134D6">
        <w:rPr>
          <w:rFonts w:ascii="Trebuchet MS" w:eastAsia="Times New Roman" w:hAnsi="Trebuchet MS" w:cs="Times New Roman"/>
          <w:color w:val="000000"/>
          <w:kern w:val="0"/>
          <w:sz w:val="18"/>
          <w:szCs w:val="18"/>
          <w:lang w:eastAsia="ru-RU"/>
        </w:rPr>
        <w:t>...56</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2.1.1. </w:t>
      </w:r>
      <w:r w:rsidRPr="000134D6">
        <w:rPr>
          <w:rFonts w:ascii="Trebuchet MS" w:eastAsia="Times New Roman" w:hAnsi="Trebuchet MS" w:cs="Times New Roman" w:hint="eastAsia"/>
          <w:color w:val="000000"/>
          <w:kern w:val="0"/>
          <w:sz w:val="18"/>
          <w:szCs w:val="18"/>
          <w:lang w:eastAsia="ru-RU"/>
        </w:rPr>
        <w:t>Организация</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сбора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биодемографических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материалов</w:t>
      </w:r>
      <w:r w:rsidRPr="000134D6">
        <w:rPr>
          <w:rFonts w:ascii="Trebuchet MS" w:eastAsia="Times New Roman" w:hAnsi="Trebuchet MS" w:cs="Times New Roman"/>
          <w:color w:val="000000"/>
          <w:kern w:val="0"/>
          <w:sz w:val="18"/>
          <w:szCs w:val="18"/>
          <w:lang w:eastAsia="ru-RU"/>
        </w:rPr>
        <w:t>...56</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2.1.2. </w:t>
      </w:r>
      <w:r w:rsidRPr="000134D6">
        <w:rPr>
          <w:rFonts w:ascii="Trebuchet MS" w:eastAsia="Times New Roman" w:hAnsi="Trebuchet MS" w:cs="Times New Roman" w:hint="eastAsia"/>
          <w:color w:val="000000"/>
          <w:kern w:val="0"/>
          <w:sz w:val="18"/>
          <w:szCs w:val="18"/>
          <w:lang w:eastAsia="ru-RU"/>
        </w:rPr>
        <w:t>Гематологические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материалы</w:t>
      </w:r>
      <w:r w:rsidRPr="000134D6">
        <w:rPr>
          <w:rFonts w:ascii="Trebuchet MS" w:eastAsia="Times New Roman" w:hAnsi="Trebuchet MS" w:cs="Times New Roman"/>
          <w:color w:val="000000"/>
          <w:kern w:val="0"/>
          <w:sz w:val="18"/>
          <w:szCs w:val="18"/>
          <w:lang w:eastAsia="ru-RU"/>
        </w:rPr>
        <w:t>...60</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2.2. </w:t>
      </w:r>
      <w:r w:rsidRPr="000134D6">
        <w:rPr>
          <w:rFonts w:ascii="Trebuchet MS" w:eastAsia="Times New Roman" w:hAnsi="Trebuchet MS" w:cs="Times New Roman" w:hint="eastAsia"/>
          <w:color w:val="000000"/>
          <w:kern w:val="0"/>
          <w:sz w:val="18"/>
          <w:szCs w:val="18"/>
          <w:lang w:eastAsia="ru-RU"/>
        </w:rPr>
        <w:t>Методы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исследования</w:t>
      </w:r>
      <w:r w:rsidRPr="000134D6">
        <w:rPr>
          <w:rFonts w:ascii="Trebuchet MS" w:eastAsia="Times New Roman" w:hAnsi="Trebuchet MS" w:cs="Times New Roman"/>
          <w:color w:val="000000"/>
          <w:kern w:val="0"/>
          <w:sz w:val="18"/>
          <w:szCs w:val="18"/>
          <w:lang w:eastAsia="ru-RU"/>
        </w:rPr>
        <w:t>...62</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2.2.1. </w:t>
      </w:r>
      <w:r w:rsidRPr="000134D6">
        <w:rPr>
          <w:rFonts w:ascii="Trebuchet MS" w:eastAsia="Times New Roman" w:hAnsi="Trebuchet MS" w:cs="Times New Roman" w:hint="eastAsia"/>
          <w:color w:val="000000"/>
          <w:kern w:val="0"/>
          <w:sz w:val="18"/>
          <w:szCs w:val="18"/>
          <w:lang w:eastAsia="ru-RU"/>
        </w:rPr>
        <w:t>Биодемографические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методы</w:t>
      </w:r>
      <w:r w:rsidRPr="000134D6">
        <w:rPr>
          <w:rFonts w:ascii="Trebuchet MS" w:eastAsia="Times New Roman" w:hAnsi="Trebuchet MS" w:cs="Times New Roman"/>
          <w:color w:val="000000"/>
          <w:kern w:val="0"/>
          <w:sz w:val="18"/>
          <w:szCs w:val="18"/>
          <w:lang w:eastAsia="ru-RU"/>
        </w:rPr>
        <w:t>...62</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2.2.2. </w:t>
      </w:r>
      <w:r w:rsidRPr="000134D6">
        <w:rPr>
          <w:rFonts w:ascii="Trebuchet MS" w:eastAsia="Times New Roman" w:hAnsi="Trebuchet MS" w:cs="Times New Roman" w:hint="eastAsia"/>
          <w:color w:val="000000"/>
          <w:kern w:val="0"/>
          <w:sz w:val="18"/>
          <w:szCs w:val="18"/>
          <w:lang w:eastAsia="ru-RU"/>
        </w:rPr>
        <w:t>Анализ</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генетических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маркеров</w:t>
      </w:r>
      <w:r w:rsidRPr="000134D6">
        <w:rPr>
          <w:rFonts w:ascii="Trebuchet MS" w:eastAsia="Times New Roman" w:hAnsi="Trebuchet MS" w:cs="Times New Roman"/>
          <w:color w:val="000000"/>
          <w:kern w:val="0"/>
          <w:sz w:val="18"/>
          <w:szCs w:val="18"/>
          <w:lang w:eastAsia="ru-RU"/>
        </w:rPr>
        <w:t>...65</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2.2.2.1. </w:t>
      </w:r>
      <w:r w:rsidRPr="000134D6">
        <w:rPr>
          <w:rFonts w:ascii="Trebuchet MS" w:eastAsia="Times New Roman" w:hAnsi="Trebuchet MS" w:cs="Times New Roman" w:hint="eastAsia"/>
          <w:color w:val="000000"/>
          <w:kern w:val="0"/>
          <w:sz w:val="18"/>
          <w:szCs w:val="18"/>
          <w:lang w:eastAsia="ru-RU"/>
        </w:rPr>
        <w:t>Определение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эритроцитарных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групп</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крови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РТС</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w:t>
      </w:r>
      <w:r w:rsidRPr="000134D6">
        <w:rPr>
          <w:rFonts w:ascii="Trebuchet MS" w:eastAsia="Times New Roman" w:hAnsi="Trebuchet MS" w:cs="Times New Roman"/>
          <w:color w:val="000000"/>
          <w:kern w:val="0"/>
          <w:sz w:val="18"/>
          <w:szCs w:val="18"/>
          <w:lang w:eastAsia="ru-RU"/>
        </w:rPr>
        <w:t xml:space="preserve"> Cerumen..66</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2.2.2.2. </w:t>
      </w:r>
      <w:r w:rsidRPr="000134D6">
        <w:rPr>
          <w:rFonts w:ascii="Trebuchet MS" w:eastAsia="Times New Roman" w:hAnsi="Trebuchet MS" w:cs="Times New Roman" w:hint="eastAsia"/>
          <w:color w:val="000000"/>
          <w:kern w:val="0"/>
          <w:sz w:val="18"/>
          <w:szCs w:val="18"/>
          <w:lang w:eastAsia="ru-RU"/>
        </w:rPr>
        <w:t>Типирование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маркеров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генетико</w:t>
      </w:r>
      <w:r w:rsidRPr="000134D6">
        <w:rPr>
          <w:rFonts w:ascii="Trebuchet MS" w:eastAsia="Times New Roman" w:hAnsi="Trebuchet MS" w:cs="Times New Roman"/>
          <w:color w:val="000000"/>
          <w:kern w:val="0"/>
          <w:sz w:val="18"/>
          <w:szCs w:val="18"/>
          <w:lang w:eastAsia="ru-RU"/>
        </w:rPr>
        <w:t>-</w:t>
      </w:r>
      <w:r w:rsidRPr="000134D6">
        <w:rPr>
          <w:rFonts w:ascii="Trebuchet MS" w:eastAsia="Times New Roman" w:hAnsi="Trebuchet MS" w:cs="Times New Roman" w:hint="eastAsia"/>
          <w:color w:val="000000"/>
          <w:kern w:val="0"/>
          <w:sz w:val="18"/>
          <w:szCs w:val="18"/>
          <w:lang w:eastAsia="ru-RU"/>
        </w:rPr>
        <w:t>биохимической</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изменчивости</w:t>
      </w:r>
      <w:r w:rsidRPr="000134D6">
        <w:rPr>
          <w:rFonts w:ascii="Trebuchet MS" w:eastAsia="Times New Roman" w:hAnsi="Trebuchet MS" w:cs="Times New Roman"/>
          <w:color w:val="000000"/>
          <w:kern w:val="0"/>
          <w:sz w:val="18"/>
          <w:szCs w:val="18"/>
          <w:lang w:eastAsia="ru-RU"/>
        </w:rPr>
        <w:t>...67</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2.2.2.3. </w:t>
      </w:r>
      <w:r w:rsidRPr="000134D6">
        <w:rPr>
          <w:rFonts w:ascii="Trebuchet MS" w:eastAsia="Times New Roman" w:hAnsi="Trebuchet MS" w:cs="Times New Roman" w:hint="eastAsia"/>
          <w:color w:val="000000"/>
          <w:kern w:val="0"/>
          <w:sz w:val="18"/>
          <w:szCs w:val="18"/>
          <w:lang w:eastAsia="ru-RU"/>
        </w:rPr>
        <w:t>Электрофоретическое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определение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системы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гаптоглобина</w:t>
      </w:r>
      <w:r w:rsidRPr="000134D6">
        <w:rPr>
          <w:rFonts w:ascii="Trebuchet MS" w:eastAsia="Times New Roman" w:hAnsi="Trebuchet MS" w:cs="Times New Roman"/>
          <w:color w:val="000000"/>
          <w:kern w:val="0"/>
          <w:sz w:val="18"/>
          <w:szCs w:val="18"/>
          <w:lang w:eastAsia="ru-RU"/>
        </w:rPr>
        <w:t xml:space="preserve"> (HP)...67</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2.2.2.4. </w:t>
      </w:r>
      <w:r w:rsidRPr="000134D6">
        <w:rPr>
          <w:rFonts w:ascii="Trebuchet MS" w:eastAsia="Times New Roman" w:hAnsi="Trebuchet MS" w:cs="Times New Roman" w:hint="eastAsia"/>
          <w:color w:val="000000"/>
          <w:kern w:val="0"/>
          <w:sz w:val="18"/>
          <w:szCs w:val="18"/>
          <w:lang w:eastAsia="ru-RU"/>
        </w:rPr>
        <w:t>Изучение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системы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трансферрна</w:t>
      </w:r>
      <w:r w:rsidRPr="000134D6">
        <w:rPr>
          <w:rFonts w:ascii="Trebuchet MS" w:eastAsia="Times New Roman" w:hAnsi="Trebuchet MS" w:cs="Times New Roman"/>
          <w:color w:val="000000"/>
          <w:kern w:val="0"/>
          <w:sz w:val="18"/>
          <w:szCs w:val="18"/>
          <w:lang w:eastAsia="ru-RU"/>
        </w:rPr>
        <w:t xml:space="preserve"> (TF) </w:t>
      </w:r>
      <w:r w:rsidRPr="000134D6">
        <w:rPr>
          <w:rFonts w:ascii="Trebuchet MS" w:eastAsia="Times New Roman" w:hAnsi="Trebuchet MS" w:cs="Times New Roman" w:hint="eastAsia"/>
          <w:color w:val="000000"/>
          <w:kern w:val="0"/>
          <w:sz w:val="18"/>
          <w:szCs w:val="18"/>
          <w:lang w:eastAsia="ru-RU"/>
        </w:rPr>
        <w:t>методом</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изоэлектрофокусирования</w:t>
      </w:r>
      <w:r w:rsidRPr="000134D6">
        <w:rPr>
          <w:rFonts w:ascii="Trebuchet MS" w:eastAsia="Times New Roman" w:hAnsi="Trebuchet MS" w:cs="Times New Roman"/>
          <w:color w:val="000000"/>
          <w:kern w:val="0"/>
          <w:sz w:val="18"/>
          <w:szCs w:val="18"/>
          <w:lang w:eastAsia="ru-RU"/>
        </w:rPr>
        <w:t>...68</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2.2.2.5. </w:t>
      </w:r>
      <w:r w:rsidRPr="000134D6">
        <w:rPr>
          <w:rFonts w:ascii="Trebuchet MS" w:eastAsia="Times New Roman" w:hAnsi="Trebuchet MS" w:cs="Times New Roman" w:hint="eastAsia"/>
          <w:color w:val="000000"/>
          <w:kern w:val="0"/>
          <w:sz w:val="18"/>
          <w:szCs w:val="18"/>
          <w:lang w:eastAsia="ru-RU"/>
        </w:rPr>
        <w:t>Изучение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системы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группоспецифического</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компонента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или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витамин</w:t>
      </w:r>
      <w:r w:rsidRPr="000134D6">
        <w:rPr>
          <w:rFonts w:ascii="Trebuchet MS" w:eastAsia="Times New Roman" w:hAnsi="Trebuchet MS" w:cs="Times New Roman"/>
          <w:color w:val="000000"/>
          <w:kern w:val="0"/>
          <w:sz w:val="18"/>
          <w:szCs w:val="18"/>
          <w:lang w:eastAsia="ru-RU"/>
        </w:rPr>
        <w:t>-</w:t>
      </w:r>
      <w:r w:rsidRPr="000134D6">
        <w:rPr>
          <w:rFonts w:ascii="Trebuchet MS" w:eastAsia="Times New Roman" w:hAnsi="Trebuchet MS" w:cs="Times New Roman" w:hint="eastAsia"/>
          <w:color w:val="000000"/>
          <w:kern w:val="0"/>
          <w:sz w:val="18"/>
          <w:szCs w:val="18"/>
          <w:lang w:eastAsia="ru-RU"/>
        </w:rPr>
        <w:t>Д</w:t>
      </w:r>
      <w:r w:rsidRPr="000134D6">
        <w:rPr>
          <w:rFonts w:ascii="Trebuchet MS" w:eastAsia="Times New Roman" w:hAnsi="Trebuchet MS" w:cs="Times New Roman"/>
          <w:color w:val="000000"/>
          <w:kern w:val="0"/>
          <w:sz w:val="18"/>
          <w:szCs w:val="18"/>
          <w:lang w:eastAsia="ru-RU"/>
        </w:rPr>
        <w:t>-</w:t>
      </w:r>
      <w:r w:rsidRPr="000134D6">
        <w:rPr>
          <w:rFonts w:ascii="Trebuchet MS" w:eastAsia="Times New Roman" w:hAnsi="Trebuchet MS" w:cs="Times New Roman" w:hint="eastAsia"/>
          <w:color w:val="000000"/>
          <w:kern w:val="0"/>
          <w:sz w:val="18"/>
          <w:szCs w:val="18"/>
          <w:lang w:eastAsia="ru-RU"/>
        </w:rPr>
        <w:t>транспортирующего</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белка</w:t>
      </w:r>
      <w:r w:rsidRPr="000134D6">
        <w:rPr>
          <w:rFonts w:ascii="Trebuchet MS" w:eastAsia="Times New Roman" w:hAnsi="Trebuchet MS" w:cs="Times New Roman"/>
          <w:color w:val="000000"/>
          <w:kern w:val="0"/>
          <w:sz w:val="18"/>
          <w:szCs w:val="18"/>
          <w:lang w:eastAsia="ru-RU"/>
        </w:rPr>
        <w:t xml:space="preserve"> (GC) </w:t>
      </w:r>
      <w:r w:rsidRPr="000134D6">
        <w:rPr>
          <w:rFonts w:ascii="Trebuchet MS" w:eastAsia="Times New Roman" w:hAnsi="Trebuchet MS" w:cs="Times New Roman" w:hint="eastAsia"/>
          <w:color w:val="000000"/>
          <w:kern w:val="0"/>
          <w:sz w:val="18"/>
          <w:szCs w:val="18"/>
          <w:lang w:eastAsia="ru-RU"/>
        </w:rPr>
        <w:t>методом</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изоэлектрофокусирования</w:t>
      </w:r>
      <w:r w:rsidRPr="000134D6">
        <w:rPr>
          <w:rFonts w:ascii="Trebuchet MS" w:eastAsia="Times New Roman" w:hAnsi="Trebuchet MS" w:cs="Times New Roman"/>
          <w:color w:val="000000"/>
          <w:kern w:val="0"/>
          <w:sz w:val="18"/>
          <w:szCs w:val="18"/>
          <w:lang w:eastAsia="ru-RU"/>
        </w:rPr>
        <w:t>...68</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3</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2.2.2.6. </w:t>
      </w:r>
      <w:r w:rsidRPr="000134D6">
        <w:rPr>
          <w:rFonts w:ascii="Trebuchet MS" w:eastAsia="Times New Roman" w:hAnsi="Trebuchet MS" w:cs="Times New Roman" w:hint="eastAsia"/>
          <w:color w:val="000000"/>
          <w:kern w:val="0"/>
          <w:sz w:val="18"/>
          <w:szCs w:val="18"/>
          <w:lang w:eastAsia="ru-RU"/>
        </w:rPr>
        <w:t>Анализ</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системы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кислой</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фосфатазы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эритроцитов</w:t>
      </w:r>
      <w:r w:rsidRPr="000134D6">
        <w:rPr>
          <w:rFonts w:ascii="Trebuchet MS" w:eastAsia="Times New Roman" w:hAnsi="Trebuchet MS" w:cs="Times New Roman"/>
          <w:color w:val="000000"/>
          <w:kern w:val="0"/>
          <w:sz w:val="18"/>
          <w:szCs w:val="18"/>
          <w:lang w:eastAsia="ru-RU"/>
        </w:rPr>
        <w:t xml:space="preserve"> (ACPI)...69</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2.2.2.7. </w:t>
      </w:r>
      <w:r w:rsidRPr="000134D6">
        <w:rPr>
          <w:rFonts w:ascii="Trebuchet MS" w:eastAsia="Times New Roman" w:hAnsi="Trebuchet MS" w:cs="Times New Roman" w:hint="eastAsia"/>
          <w:color w:val="000000"/>
          <w:kern w:val="0"/>
          <w:sz w:val="18"/>
          <w:szCs w:val="18"/>
          <w:lang w:eastAsia="ru-RU"/>
        </w:rPr>
        <w:t>Изучение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системы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эритроцитарной</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фосфоглюкомутазы</w:t>
      </w:r>
      <w:r w:rsidRPr="000134D6">
        <w:rPr>
          <w:rFonts w:ascii="Trebuchet MS" w:eastAsia="Times New Roman" w:hAnsi="Trebuchet MS" w:cs="Times New Roman"/>
          <w:color w:val="000000"/>
          <w:kern w:val="0"/>
          <w:sz w:val="18"/>
          <w:szCs w:val="18"/>
          <w:lang w:eastAsia="ru-RU"/>
        </w:rPr>
        <w:t xml:space="preserve"> (PGM1) </w:t>
      </w:r>
      <w:r w:rsidRPr="000134D6">
        <w:rPr>
          <w:rFonts w:ascii="Trebuchet MS" w:eastAsia="Times New Roman" w:hAnsi="Trebuchet MS" w:cs="Times New Roman" w:hint="eastAsia"/>
          <w:color w:val="000000"/>
          <w:kern w:val="0"/>
          <w:sz w:val="18"/>
          <w:szCs w:val="18"/>
          <w:lang w:eastAsia="ru-RU"/>
        </w:rPr>
        <w:t>с</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помощью</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изоэлектрофокусирования</w:t>
      </w:r>
      <w:r w:rsidRPr="000134D6">
        <w:rPr>
          <w:rFonts w:ascii="Trebuchet MS" w:eastAsia="Times New Roman" w:hAnsi="Trebuchet MS" w:cs="Times New Roman"/>
          <w:color w:val="000000"/>
          <w:kern w:val="0"/>
          <w:sz w:val="18"/>
          <w:szCs w:val="18"/>
          <w:lang w:eastAsia="ru-RU"/>
        </w:rPr>
        <w:t>...70</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2.2.2.8. </w:t>
      </w:r>
      <w:r w:rsidRPr="000134D6">
        <w:rPr>
          <w:rFonts w:ascii="Trebuchet MS" w:eastAsia="Times New Roman" w:hAnsi="Trebuchet MS" w:cs="Times New Roman" w:hint="eastAsia"/>
          <w:color w:val="000000"/>
          <w:kern w:val="0"/>
          <w:sz w:val="18"/>
          <w:szCs w:val="18"/>
          <w:lang w:eastAsia="ru-RU"/>
        </w:rPr>
        <w:t>Электрофоретический</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анализ</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системы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эритроцитарной</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глиоксалазы</w:t>
      </w:r>
      <w:r w:rsidRPr="000134D6">
        <w:rPr>
          <w:rFonts w:ascii="Trebuchet MS" w:eastAsia="Times New Roman" w:hAnsi="Trebuchet MS" w:cs="Times New Roman"/>
          <w:color w:val="000000"/>
          <w:kern w:val="0"/>
          <w:sz w:val="18"/>
          <w:szCs w:val="18"/>
          <w:lang w:eastAsia="ru-RU"/>
        </w:rPr>
        <w:t>-1 (GLO-1)...71</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2.2.2.9. </w:t>
      </w:r>
      <w:r w:rsidRPr="000134D6">
        <w:rPr>
          <w:rFonts w:ascii="Trebuchet MS" w:eastAsia="Times New Roman" w:hAnsi="Trebuchet MS" w:cs="Times New Roman" w:hint="eastAsia"/>
          <w:color w:val="000000"/>
          <w:kern w:val="0"/>
          <w:sz w:val="18"/>
          <w:szCs w:val="18"/>
          <w:lang w:eastAsia="ru-RU"/>
        </w:rPr>
        <w:t>Фенотипирование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системы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аденилаткиназы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АК</w:t>
      </w:r>
      <w:r w:rsidRPr="000134D6">
        <w:rPr>
          <w:rFonts w:ascii="Trebuchet MS" w:eastAsia="Times New Roman" w:hAnsi="Trebuchet MS" w:cs="Times New Roman"/>
          <w:color w:val="000000"/>
          <w:kern w:val="0"/>
          <w:sz w:val="18"/>
          <w:szCs w:val="18"/>
          <w:lang w:eastAsia="ru-RU"/>
        </w:rPr>
        <w:t>)...73</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2.2.2.10. </w:t>
      </w:r>
      <w:r w:rsidRPr="000134D6">
        <w:rPr>
          <w:rFonts w:ascii="Trebuchet MS" w:eastAsia="Times New Roman" w:hAnsi="Trebuchet MS" w:cs="Times New Roman" w:hint="eastAsia"/>
          <w:color w:val="000000"/>
          <w:kern w:val="0"/>
          <w:sz w:val="18"/>
          <w:szCs w:val="18"/>
          <w:lang w:eastAsia="ru-RU"/>
        </w:rPr>
        <w:t>Изучение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генетической</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вариабельности</w:t>
      </w:r>
      <w:r w:rsidRPr="000134D6">
        <w:rPr>
          <w:rFonts w:ascii="Trebuchet MS" w:eastAsia="Times New Roman" w:hAnsi="Trebuchet MS" w:cs="Times New Roman"/>
          <w:color w:val="000000"/>
          <w:kern w:val="0"/>
          <w:sz w:val="18"/>
          <w:szCs w:val="18"/>
          <w:lang w:eastAsia="ru-RU"/>
        </w:rPr>
        <w:t xml:space="preserve"> 6-</w:t>
      </w:r>
      <w:r w:rsidRPr="000134D6">
        <w:rPr>
          <w:rFonts w:ascii="Trebuchet MS" w:eastAsia="Times New Roman" w:hAnsi="Trebuchet MS" w:cs="Times New Roman" w:hint="eastAsia"/>
          <w:color w:val="000000"/>
          <w:kern w:val="0"/>
          <w:sz w:val="18"/>
          <w:szCs w:val="18"/>
          <w:lang w:eastAsia="ru-RU"/>
        </w:rPr>
        <w:t>фосфоглюконат</w:t>
      </w:r>
      <w:r w:rsidRPr="000134D6">
        <w:rPr>
          <w:rFonts w:ascii="Trebuchet MS" w:eastAsia="Times New Roman" w:hAnsi="Trebuchet MS" w:cs="Times New Roman"/>
          <w:color w:val="000000"/>
          <w:kern w:val="0"/>
          <w:sz w:val="18"/>
          <w:szCs w:val="18"/>
          <w:lang w:eastAsia="ru-RU"/>
        </w:rPr>
        <w:t>-</w:t>
      </w:r>
      <w:r w:rsidRPr="000134D6">
        <w:rPr>
          <w:rFonts w:ascii="Trebuchet MS" w:eastAsia="Times New Roman" w:hAnsi="Trebuchet MS" w:cs="Times New Roman" w:hint="eastAsia"/>
          <w:color w:val="000000"/>
          <w:kern w:val="0"/>
          <w:sz w:val="18"/>
          <w:szCs w:val="18"/>
          <w:lang w:eastAsia="ru-RU"/>
        </w:rPr>
        <w:t>дегидрогеназы</w:t>
      </w:r>
      <w:r w:rsidRPr="000134D6">
        <w:rPr>
          <w:rFonts w:ascii="Trebuchet MS" w:eastAsia="Times New Roman" w:hAnsi="Trebuchet MS" w:cs="Times New Roman"/>
          <w:color w:val="000000"/>
          <w:kern w:val="0"/>
          <w:sz w:val="18"/>
          <w:szCs w:val="18"/>
          <w:lang w:eastAsia="ru-RU"/>
        </w:rPr>
        <w:t xml:space="preserve"> (6-PGD)...73</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2.2.2.11. </w:t>
      </w:r>
      <w:r w:rsidRPr="000134D6">
        <w:rPr>
          <w:rFonts w:ascii="Trebuchet MS" w:eastAsia="Times New Roman" w:hAnsi="Trebuchet MS" w:cs="Times New Roman" w:hint="eastAsia"/>
          <w:color w:val="000000"/>
          <w:kern w:val="0"/>
          <w:sz w:val="18"/>
          <w:szCs w:val="18"/>
          <w:lang w:eastAsia="ru-RU"/>
        </w:rPr>
        <w:t>Метод</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изоэлектрофокусирования</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определении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полиморфизма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генетической</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системы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эстеразы</w:t>
      </w:r>
      <w:r w:rsidRPr="000134D6">
        <w:rPr>
          <w:rFonts w:ascii="Trebuchet MS" w:eastAsia="Times New Roman" w:hAnsi="Trebuchet MS" w:cs="Times New Roman"/>
          <w:color w:val="000000"/>
          <w:kern w:val="0"/>
          <w:sz w:val="18"/>
          <w:szCs w:val="18"/>
          <w:lang w:eastAsia="ru-RU"/>
        </w:rPr>
        <w:t xml:space="preserve"> D (ESD)...74</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2.2.2.12. </w:t>
      </w:r>
      <w:r w:rsidRPr="000134D6">
        <w:rPr>
          <w:rFonts w:ascii="Trebuchet MS" w:eastAsia="Times New Roman" w:hAnsi="Trebuchet MS" w:cs="Times New Roman" w:hint="eastAsia"/>
          <w:color w:val="000000"/>
          <w:kern w:val="0"/>
          <w:sz w:val="18"/>
          <w:szCs w:val="18"/>
          <w:lang w:eastAsia="ru-RU"/>
        </w:rPr>
        <w:t>Определение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полиморфизма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фосфогликолатфосфатазы</w:t>
      </w:r>
      <w:r w:rsidRPr="000134D6">
        <w:rPr>
          <w:rFonts w:ascii="Trebuchet MS" w:eastAsia="Times New Roman" w:hAnsi="Trebuchet MS" w:cs="Times New Roman"/>
          <w:color w:val="000000"/>
          <w:kern w:val="0"/>
          <w:sz w:val="18"/>
          <w:szCs w:val="18"/>
          <w:lang w:eastAsia="ru-RU"/>
        </w:rPr>
        <w:t xml:space="preserve"> (PGP)...75</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2.2.2.13. </w:t>
      </w:r>
      <w:r w:rsidRPr="000134D6">
        <w:rPr>
          <w:rFonts w:ascii="Trebuchet MS" w:eastAsia="Times New Roman" w:hAnsi="Trebuchet MS" w:cs="Times New Roman" w:hint="eastAsia"/>
          <w:color w:val="000000"/>
          <w:kern w:val="0"/>
          <w:sz w:val="18"/>
          <w:szCs w:val="18"/>
          <w:lang w:eastAsia="ru-RU"/>
        </w:rPr>
        <w:t>Метод</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изоэлектрофокусирования</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определении</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hint="eastAsia"/>
          <w:color w:val="000000"/>
          <w:kern w:val="0"/>
          <w:sz w:val="18"/>
          <w:szCs w:val="18"/>
          <w:lang w:eastAsia="ru-RU"/>
        </w:rPr>
        <w:lastRenderedPageBreak/>
        <w:t>генетических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разновидностей</w:t>
      </w:r>
      <w:r w:rsidRPr="000134D6">
        <w:rPr>
          <w:rFonts w:ascii="Trebuchet MS" w:eastAsia="Times New Roman" w:hAnsi="Trebuchet MS" w:cs="Times New Roman"/>
          <w:color w:val="000000"/>
          <w:kern w:val="0"/>
          <w:sz w:val="18"/>
          <w:szCs w:val="18"/>
          <w:lang w:eastAsia="ru-RU"/>
        </w:rPr>
        <w:t xml:space="preserve"> PI </w:t>
      </w:r>
      <w:r w:rsidRPr="000134D6">
        <w:rPr>
          <w:rFonts w:ascii="Trebuchet MS" w:eastAsia="Times New Roman" w:hAnsi="Trebuchet MS" w:cs="Times New Roman" w:hint="eastAsia"/>
          <w:color w:val="000000"/>
          <w:kern w:val="0"/>
          <w:sz w:val="18"/>
          <w:szCs w:val="18"/>
          <w:lang w:eastAsia="ru-RU"/>
        </w:rPr>
        <w:t>ингибитора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протеиназ</w:t>
      </w:r>
      <w:r w:rsidRPr="000134D6">
        <w:rPr>
          <w:rFonts w:ascii="Trebuchet MS" w:eastAsia="Times New Roman" w:hAnsi="Trebuchet MS" w:cs="Times New Roman"/>
          <w:color w:val="000000"/>
          <w:kern w:val="0"/>
          <w:sz w:val="18"/>
          <w:szCs w:val="18"/>
          <w:lang w:eastAsia="ru-RU"/>
        </w:rPr>
        <w:t>...76</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2.3. </w:t>
      </w:r>
      <w:r w:rsidRPr="000134D6">
        <w:rPr>
          <w:rFonts w:ascii="Trebuchet MS" w:eastAsia="Times New Roman" w:hAnsi="Trebuchet MS" w:cs="Times New Roman" w:hint="eastAsia"/>
          <w:color w:val="000000"/>
          <w:kern w:val="0"/>
          <w:sz w:val="18"/>
          <w:szCs w:val="18"/>
          <w:lang w:eastAsia="ru-RU"/>
        </w:rPr>
        <w:t>Статистическая</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обработка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результатов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исследований</w:t>
      </w:r>
      <w:r w:rsidRPr="000134D6">
        <w:rPr>
          <w:rFonts w:ascii="Trebuchet MS" w:eastAsia="Times New Roman" w:hAnsi="Trebuchet MS" w:cs="Times New Roman"/>
          <w:color w:val="000000"/>
          <w:kern w:val="0"/>
          <w:sz w:val="18"/>
          <w:szCs w:val="18"/>
          <w:lang w:eastAsia="ru-RU"/>
        </w:rPr>
        <w:t>...77</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hint="eastAsia"/>
          <w:color w:val="000000"/>
          <w:kern w:val="0"/>
          <w:sz w:val="18"/>
          <w:szCs w:val="18"/>
          <w:lang w:eastAsia="ru-RU"/>
        </w:rPr>
        <w:t>ГЛАВА</w:t>
      </w:r>
      <w:r w:rsidRPr="000134D6">
        <w:rPr>
          <w:rFonts w:ascii="Trebuchet MS" w:eastAsia="Times New Roman" w:hAnsi="Trebuchet MS" w:cs="Times New Roman"/>
          <w:color w:val="000000"/>
          <w:kern w:val="0"/>
          <w:sz w:val="18"/>
          <w:szCs w:val="18"/>
          <w:lang w:eastAsia="ru-RU"/>
        </w:rPr>
        <w:t xml:space="preserve"> 3. </w:t>
      </w:r>
      <w:r w:rsidRPr="000134D6">
        <w:rPr>
          <w:rFonts w:ascii="Trebuchet MS" w:eastAsia="Times New Roman" w:hAnsi="Trebuchet MS" w:cs="Times New Roman" w:hint="eastAsia"/>
          <w:color w:val="000000"/>
          <w:kern w:val="0"/>
          <w:sz w:val="18"/>
          <w:szCs w:val="18"/>
          <w:lang w:eastAsia="ru-RU"/>
        </w:rPr>
        <w:t>РЕЗУЛЬТАТЫ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ИССЛЕДОВАНИЯ</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ОБСУЖДЕНИЕ</w:t>
      </w:r>
      <w:r w:rsidRPr="000134D6">
        <w:rPr>
          <w:rFonts w:ascii="Trebuchet MS" w:eastAsia="Times New Roman" w:hAnsi="Trebuchet MS" w:cs="Times New Roman"/>
          <w:color w:val="000000"/>
          <w:kern w:val="0"/>
          <w:sz w:val="18"/>
          <w:szCs w:val="18"/>
          <w:lang w:eastAsia="ru-RU"/>
        </w:rPr>
        <w:t>...86</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3.1. </w:t>
      </w:r>
      <w:r w:rsidRPr="000134D6">
        <w:rPr>
          <w:rFonts w:ascii="Trebuchet MS" w:eastAsia="Times New Roman" w:hAnsi="Trebuchet MS" w:cs="Times New Roman" w:hint="eastAsia"/>
          <w:color w:val="000000"/>
          <w:kern w:val="0"/>
          <w:sz w:val="18"/>
          <w:szCs w:val="18"/>
          <w:lang w:eastAsia="ru-RU"/>
        </w:rPr>
        <w:t>РЕЗУЛЬТАТЫ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ИССЛЕДОВАНИЯ</w:t>
      </w:r>
      <w:r w:rsidRPr="000134D6">
        <w:rPr>
          <w:rFonts w:ascii="Trebuchet MS" w:eastAsia="Times New Roman" w:hAnsi="Trebuchet MS" w:cs="Times New Roman"/>
          <w:color w:val="000000"/>
          <w:kern w:val="0"/>
          <w:sz w:val="18"/>
          <w:szCs w:val="18"/>
          <w:lang w:eastAsia="ru-RU"/>
        </w:rPr>
        <w:t>...86</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3.1.1. </w:t>
      </w:r>
      <w:r w:rsidRPr="000134D6">
        <w:rPr>
          <w:rFonts w:ascii="Trebuchet MS" w:eastAsia="Times New Roman" w:hAnsi="Trebuchet MS" w:cs="Times New Roman" w:hint="eastAsia"/>
          <w:color w:val="000000"/>
          <w:kern w:val="0"/>
          <w:sz w:val="18"/>
          <w:szCs w:val="18"/>
          <w:lang w:eastAsia="ru-RU"/>
        </w:rPr>
        <w:t>Анализ</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факторов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влияющих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на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процессы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воспроизводства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популяциях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разной</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численности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экологическим</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условиям</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локализации</w:t>
      </w:r>
      <w:r w:rsidRPr="000134D6">
        <w:rPr>
          <w:rFonts w:ascii="Trebuchet MS" w:eastAsia="Times New Roman" w:hAnsi="Trebuchet MS" w:cs="Times New Roman"/>
          <w:color w:val="000000"/>
          <w:kern w:val="0"/>
          <w:sz w:val="18"/>
          <w:szCs w:val="18"/>
          <w:lang w:eastAsia="ru-RU"/>
        </w:rPr>
        <w:t>...86</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3.1.1.1. </w:t>
      </w:r>
      <w:r w:rsidRPr="000134D6">
        <w:rPr>
          <w:rFonts w:ascii="Trebuchet MS" w:eastAsia="Times New Roman" w:hAnsi="Trebuchet MS" w:cs="Times New Roman" w:hint="eastAsia"/>
          <w:color w:val="000000"/>
          <w:kern w:val="0"/>
          <w:sz w:val="18"/>
          <w:szCs w:val="18"/>
          <w:lang w:eastAsia="ru-RU"/>
        </w:rPr>
        <w:t>Идентификация</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факторов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влияющих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на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репродукцию</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популяциях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малой</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численности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на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примере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исследования</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коряков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эвенов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Камчатки</w:t>
      </w:r>
      <w:r w:rsidRPr="000134D6">
        <w:rPr>
          <w:rFonts w:ascii="Trebuchet MS" w:eastAsia="Times New Roman" w:hAnsi="Trebuchet MS" w:cs="Times New Roman"/>
          <w:color w:val="000000"/>
          <w:kern w:val="0"/>
          <w:sz w:val="18"/>
          <w:szCs w:val="18"/>
          <w:lang w:eastAsia="ru-RU"/>
        </w:rPr>
        <w:t>...87</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3.1.1.2. </w:t>
      </w:r>
      <w:r w:rsidRPr="000134D6">
        <w:rPr>
          <w:rFonts w:ascii="Trebuchet MS" w:eastAsia="Times New Roman" w:hAnsi="Trebuchet MS" w:cs="Times New Roman" w:hint="eastAsia"/>
          <w:color w:val="000000"/>
          <w:kern w:val="0"/>
          <w:sz w:val="18"/>
          <w:szCs w:val="18"/>
          <w:lang w:eastAsia="ru-RU"/>
        </w:rPr>
        <w:t>Процессы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воспроизводства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популяциях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средней</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численности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на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примере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изучения</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этно</w:t>
      </w:r>
      <w:r w:rsidRPr="000134D6">
        <w:rPr>
          <w:rFonts w:ascii="Trebuchet MS" w:eastAsia="Times New Roman" w:hAnsi="Trebuchet MS" w:cs="Times New Roman"/>
          <w:color w:val="000000"/>
          <w:kern w:val="0"/>
          <w:sz w:val="18"/>
          <w:szCs w:val="18"/>
          <w:lang w:eastAsia="ru-RU"/>
        </w:rPr>
        <w:t>-</w:t>
      </w:r>
      <w:r w:rsidRPr="000134D6">
        <w:rPr>
          <w:rFonts w:ascii="Trebuchet MS" w:eastAsia="Times New Roman" w:hAnsi="Trebuchet MS" w:cs="Times New Roman" w:hint="eastAsia"/>
          <w:color w:val="000000"/>
          <w:kern w:val="0"/>
          <w:sz w:val="18"/>
          <w:szCs w:val="18"/>
          <w:lang w:eastAsia="ru-RU"/>
        </w:rPr>
        <w:t>территориальных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групп</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башкир</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бурят</w:t>
      </w:r>
      <w:r w:rsidRPr="000134D6">
        <w:rPr>
          <w:rFonts w:ascii="Trebuchet MS" w:eastAsia="Times New Roman" w:hAnsi="Trebuchet MS" w:cs="Times New Roman"/>
          <w:color w:val="000000"/>
          <w:kern w:val="0"/>
          <w:sz w:val="18"/>
          <w:szCs w:val="18"/>
          <w:lang w:eastAsia="ru-RU"/>
        </w:rPr>
        <w:t>...102</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3.1.1.3. </w:t>
      </w:r>
      <w:r w:rsidRPr="000134D6">
        <w:rPr>
          <w:rFonts w:ascii="Trebuchet MS" w:eastAsia="Times New Roman" w:hAnsi="Trebuchet MS" w:cs="Times New Roman" w:hint="eastAsia"/>
          <w:color w:val="000000"/>
          <w:kern w:val="0"/>
          <w:sz w:val="18"/>
          <w:szCs w:val="18"/>
          <w:lang w:eastAsia="ru-RU"/>
        </w:rPr>
        <w:t>Характеристика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процессов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воспроизводства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популяциях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горцев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Памира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Кавказа</w:t>
      </w:r>
      <w:r w:rsidRPr="000134D6">
        <w:rPr>
          <w:rFonts w:ascii="Trebuchet MS" w:eastAsia="Times New Roman" w:hAnsi="Trebuchet MS" w:cs="Times New Roman"/>
          <w:color w:val="000000"/>
          <w:kern w:val="0"/>
          <w:sz w:val="18"/>
          <w:szCs w:val="18"/>
          <w:lang w:eastAsia="ru-RU"/>
        </w:rPr>
        <w:t>...134</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3.1.1.4. </w:t>
      </w:r>
      <w:r w:rsidRPr="000134D6">
        <w:rPr>
          <w:rFonts w:ascii="Trebuchet MS" w:eastAsia="Times New Roman" w:hAnsi="Trebuchet MS" w:cs="Times New Roman" w:hint="eastAsia"/>
          <w:color w:val="000000"/>
          <w:kern w:val="0"/>
          <w:sz w:val="18"/>
          <w:szCs w:val="18"/>
          <w:lang w:eastAsia="ru-RU"/>
        </w:rPr>
        <w:t>Соотношение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компонентов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плодовитости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смертности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популяциях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этнических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греков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албанцев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на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территории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бывшего</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4</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hint="eastAsia"/>
          <w:color w:val="000000"/>
          <w:kern w:val="0"/>
          <w:sz w:val="18"/>
          <w:szCs w:val="18"/>
          <w:lang w:eastAsia="ru-RU"/>
        </w:rPr>
        <w:t>СССР</w:t>
      </w:r>
      <w:r w:rsidRPr="000134D6">
        <w:rPr>
          <w:rFonts w:ascii="Trebuchet MS" w:eastAsia="Times New Roman" w:hAnsi="Trebuchet MS" w:cs="Times New Roman"/>
          <w:color w:val="000000"/>
          <w:kern w:val="0"/>
          <w:sz w:val="18"/>
          <w:szCs w:val="18"/>
          <w:lang w:eastAsia="ru-RU"/>
        </w:rPr>
        <w:t>...158</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3.1.1.5. </w:t>
      </w:r>
      <w:r w:rsidRPr="000134D6">
        <w:rPr>
          <w:rFonts w:ascii="Trebuchet MS" w:eastAsia="Times New Roman" w:hAnsi="Trebuchet MS" w:cs="Times New Roman" w:hint="eastAsia"/>
          <w:color w:val="000000"/>
          <w:kern w:val="0"/>
          <w:sz w:val="18"/>
          <w:szCs w:val="18"/>
          <w:lang w:eastAsia="ru-RU"/>
        </w:rPr>
        <w:t>Особенности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процессов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воспроизводства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городах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разной</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hint="eastAsia"/>
          <w:color w:val="000000"/>
          <w:kern w:val="0"/>
          <w:sz w:val="18"/>
          <w:szCs w:val="18"/>
          <w:lang w:eastAsia="ru-RU"/>
        </w:rPr>
        <w:t>численности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Казань</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Чебоксары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Саранск</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Сыктывкар</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Ставрополь</w:t>
      </w:r>
      <w:r w:rsidRPr="000134D6">
        <w:rPr>
          <w:rFonts w:ascii="Trebuchet MS" w:eastAsia="Times New Roman" w:hAnsi="Trebuchet MS" w:cs="Times New Roman"/>
          <w:color w:val="000000"/>
          <w:kern w:val="0"/>
          <w:sz w:val="18"/>
          <w:szCs w:val="18"/>
          <w:lang w:eastAsia="ru-RU"/>
        </w:rPr>
        <w:t>)...172</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3.1.2. </w:t>
      </w:r>
      <w:r w:rsidRPr="000134D6">
        <w:rPr>
          <w:rFonts w:ascii="Trebuchet MS" w:eastAsia="Times New Roman" w:hAnsi="Trebuchet MS" w:cs="Times New Roman" w:hint="eastAsia"/>
          <w:color w:val="000000"/>
          <w:kern w:val="0"/>
          <w:sz w:val="18"/>
          <w:szCs w:val="18"/>
          <w:lang w:eastAsia="ru-RU"/>
        </w:rPr>
        <w:t>Идентификация</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полиморфных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генов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связанных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с</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особенностями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воспроизводства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некоторых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этно</w:t>
      </w:r>
      <w:r w:rsidRPr="000134D6">
        <w:rPr>
          <w:rFonts w:ascii="Trebuchet MS" w:eastAsia="Times New Roman" w:hAnsi="Trebuchet MS" w:cs="Times New Roman"/>
          <w:color w:val="000000"/>
          <w:kern w:val="0"/>
          <w:sz w:val="18"/>
          <w:szCs w:val="18"/>
          <w:lang w:eastAsia="ru-RU"/>
        </w:rPr>
        <w:t>-</w:t>
      </w:r>
      <w:r w:rsidRPr="000134D6">
        <w:rPr>
          <w:rFonts w:ascii="Trebuchet MS" w:eastAsia="Times New Roman" w:hAnsi="Trebuchet MS" w:cs="Times New Roman" w:hint="eastAsia"/>
          <w:color w:val="000000"/>
          <w:kern w:val="0"/>
          <w:sz w:val="18"/>
          <w:szCs w:val="18"/>
          <w:lang w:eastAsia="ru-RU"/>
        </w:rPr>
        <w:t>территориальных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группах</w:t>
      </w:r>
      <w:r w:rsidRPr="000134D6">
        <w:rPr>
          <w:rFonts w:ascii="Trebuchet MS" w:eastAsia="Times New Roman" w:hAnsi="Trebuchet MS" w:cs="Times New Roman"/>
          <w:color w:val="000000"/>
          <w:kern w:val="0"/>
          <w:sz w:val="18"/>
          <w:szCs w:val="18"/>
          <w:lang w:eastAsia="ru-RU"/>
        </w:rPr>
        <w:t>...210</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lastRenderedPageBreak/>
        <w:t xml:space="preserve">3.1.2.1. </w:t>
      </w:r>
      <w:r w:rsidRPr="000134D6">
        <w:rPr>
          <w:rFonts w:ascii="Trebuchet MS" w:eastAsia="Times New Roman" w:hAnsi="Trebuchet MS" w:cs="Times New Roman" w:hint="eastAsia"/>
          <w:color w:val="000000"/>
          <w:kern w:val="0"/>
          <w:sz w:val="18"/>
          <w:szCs w:val="18"/>
          <w:lang w:eastAsia="ru-RU"/>
        </w:rPr>
        <w:t>Полиморфизм</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ингибитора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протеиназ</w:t>
      </w:r>
      <w:r w:rsidRPr="000134D6">
        <w:rPr>
          <w:rFonts w:ascii="Trebuchet MS" w:eastAsia="Times New Roman" w:hAnsi="Trebuchet MS" w:cs="Times New Roman"/>
          <w:color w:val="000000"/>
          <w:kern w:val="0"/>
          <w:sz w:val="18"/>
          <w:szCs w:val="18"/>
          <w:lang w:eastAsia="ru-RU"/>
        </w:rPr>
        <w:t xml:space="preserve"> PI (</w:t>
      </w:r>
      <w:r w:rsidRPr="000134D6">
        <w:rPr>
          <w:rFonts w:ascii="Trebuchet MS" w:eastAsia="Times New Roman" w:hAnsi="Trebuchet MS" w:cs="Times New Roman" w:hint="eastAsia"/>
          <w:color w:val="000000"/>
          <w:kern w:val="0"/>
          <w:sz w:val="18"/>
          <w:szCs w:val="18"/>
          <w:lang w:eastAsia="ru-RU"/>
        </w:rPr>
        <w:t>альфа</w:t>
      </w:r>
      <w:r w:rsidRPr="000134D6">
        <w:rPr>
          <w:rFonts w:ascii="Trebuchet MS" w:eastAsia="Times New Roman" w:hAnsi="Trebuchet MS" w:cs="Times New Roman"/>
          <w:color w:val="000000"/>
          <w:kern w:val="0"/>
          <w:sz w:val="18"/>
          <w:szCs w:val="18"/>
          <w:lang w:eastAsia="ru-RU"/>
        </w:rPr>
        <w:t>-1-</w:t>
      </w:r>
      <w:r w:rsidRPr="000134D6">
        <w:rPr>
          <w:rFonts w:ascii="Trebuchet MS" w:eastAsia="Times New Roman" w:hAnsi="Trebuchet MS" w:cs="Times New Roman" w:hint="eastAsia"/>
          <w:color w:val="000000"/>
          <w:kern w:val="0"/>
          <w:sz w:val="18"/>
          <w:szCs w:val="18"/>
          <w:lang w:eastAsia="ru-RU"/>
        </w:rPr>
        <w:t>антитрипсина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связи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с</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репродуктивной</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компенсацией</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высокогорных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популяциях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Памира</w:t>
      </w:r>
      <w:r w:rsidRPr="000134D6">
        <w:rPr>
          <w:rFonts w:ascii="Trebuchet MS" w:eastAsia="Times New Roman" w:hAnsi="Trebuchet MS" w:cs="Times New Roman"/>
          <w:color w:val="000000"/>
          <w:kern w:val="0"/>
          <w:sz w:val="18"/>
          <w:szCs w:val="18"/>
          <w:lang w:eastAsia="ru-RU"/>
        </w:rPr>
        <w:t>...210</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3.1.2.2. </w:t>
      </w:r>
      <w:r w:rsidRPr="000134D6">
        <w:rPr>
          <w:rFonts w:ascii="Trebuchet MS" w:eastAsia="Times New Roman" w:hAnsi="Trebuchet MS" w:cs="Times New Roman" w:hint="eastAsia"/>
          <w:color w:val="000000"/>
          <w:kern w:val="0"/>
          <w:sz w:val="18"/>
          <w:szCs w:val="18"/>
          <w:lang w:eastAsia="ru-RU"/>
        </w:rPr>
        <w:t>Обоснование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выбора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групп</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бурят</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для</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популяционно</w:t>
      </w:r>
      <w:r w:rsidRPr="000134D6">
        <w:rPr>
          <w:rFonts w:ascii="Trebuchet MS" w:eastAsia="Times New Roman" w:hAnsi="Trebuchet MS" w:cs="Times New Roman"/>
          <w:color w:val="000000"/>
          <w:kern w:val="0"/>
          <w:sz w:val="18"/>
          <w:szCs w:val="18"/>
          <w:lang w:eastAsia="ru-RU"/>
        </w:rPr>
        <w:t>-</w:t>
      </w:r>
      <w:r w:rsidRPr="000134D6">
        <w:rPr>
          <w:rFonts w:ascii="Trebuchet MS" w:eastAsia="Times New Roman" w:hAnsi="Trebuchet MS" w:cs="Times New Roman" w:hint="eastAsia"/>
          <w:color w:val="000000"/>
          <w:kern w:val="0"/>
          <w:sz w:val="18"/>
          <w:szCs w:val="18"/>
          <w:lang w:eastAsia="ru-RU"/>
        </w:rPr>
        <w:t>генетического</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анализа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процессов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репродукции</w:t>
      </w:r>
      <w:r w:rsidRPr="000134D6">
        <w:rPr>
          <w:rFonts w:ascii="Trebuchet MS" w:eastAsia="Times New Roman" w:hAnsi="Trebuchet MS" w:cs="Times New Roman"/>
          <w:color w:val="000000"/>
          <w:kern w:val="0"/>
          <w:sz w:val="18"/>
          <w:szCs w:val="18"/>
          <w:lang w:eastAsia="ru-RU"/>
        </w:rPr>
        <w:t>...217</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3.1.2.3. </w:t>
      </w:r>
      <w:r w:rsidRPr="000134D6">
        <w:rPr>
          <w:rFonts w:ascii="Trebuchet MS" w:eastAsia="Times New Roman" w:hAnsi="Trebuchet MS" w:cs="Times New Roman" w:hint="eastAsia"/>
          <w:color w:val="000000"/>
          <w:kern w:val="0"/>
          <w:sz w:val="18"/>
          <w:szCs w:val="18"/>
          <w:lang w:eastAsia="ru-RU"/>
        </w:rPr>
        <w:t>Сравнительная</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антропологическая</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характеристика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бурят</w:t>
      </w:r>
      <w:r w:rsidRPr="000134D6">
        <w:rPr>
          <w:rFonts w:ascii="Trebuchet MS" w:eastAsia="Times New Roman" w:hAnsi="Trebuchet MS" w:cs="Times New Roman"/>
          <w:color w:val="000000"/>
          <w:kern w:val="0"/>
          <w:sz w:val="18"/>
          <w:szCs w:val="18"/>
          <w:lang w:eastAsia="ru-RU"/>
        </w:rPr>
        <w:t>...218</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3.1.2.4. </w:t>
      </w:r>
      <w:r w:rsidRPr="000134D6">
        <w:rPr>
          <w:rFonts w:ascii="Trebuchet MS" w:eastAsia="Times New Roman" w:hAnsi="Trebuchet MS" w:cs="Times New Roman" w:hint="eastAsia"/>
          <w:color w:val="000000"/>
          <w:kern w:val="0"/>
          <w:sz w:val="18"/>
          <w:szCs w:val="18"/>
          <w:lang w:eastAsia="ru-RU"/>
        </w:rPr>
        <w:t>Генетическая</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характеристика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популяций</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бурят</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частоты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фенотипов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аллелей</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западных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восточных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группах</w:t>
      </w:r>
      <w:r w:rsidRPr="000134D6">
        <w:rPr>
          <w:rFonts w:ascii="Trebuchet MS" w:eastAsia="Times New Roman" w:hAnsi="Trebuchet MS" w:cs="Times New Roman"/>
          <w:color w:val="000000"/>
          <w:kern w:val="0"/>
          <w:sz w:val="18"/>
          <w:szCs w:val="18"/>
          <w:lang w:eastAsia="ru-RU"/>
        </w:rPr>
        <w:t>...223</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3.2. </w:t>
      </w:r>
      <w:r w:rsidRPr="000134D6">
        <w:rPr>
          <w:rFonts w:ascii="Trebuchet MS" w:eastAsia="Times New Roman" w:hAnsi="Trebuchet MS" w:cs="Times New Roman" w:hint="eastAsia"/>
          <w:color w:val="000000"/>
          <w:kern w:val="0"/>
          <w:sz w:val="18"/>
          <w:szCs w:val="18"/>
          <w:lang w:eastAsia="ru-RU"/>
        </w:rPr>
        <w:t>ОБСУЖДЕНИЕ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РЕЗУЛЬТАТОВ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ИССЛЕДОВАНИЯ</w:t>
      </w:r>
      <w:r w:rsidRPr="000134D6">
        <w:rPr>
          <w:rFonts w:ascii="Trebuchet MS" w:eastAsia="Times New Roman" w:hAnsi="Trebuchet MS" w:cs="Times New Roman"/>
          <w:color w:val="000000"/>
          <w:kern w:val="0"/>
          <w:sz w:val="18"/>
          <w:szCs w:val="18"/>
          <w:lang w:eastAsia="ru-RU"/>
        </w:rPr>
        <w:t>...229</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3.2.1. </w:t>
      </w:r>
      <w:r w:rsidRPr="000134D6">
        <w:rPr>
          <w:rFonts w:ascii="Trebuchet MS" w:eastAsia="Times New Roman" w:hAnsi="Trebuchet MS" w:cs="Times New Roman" w:hint="eastAsia"/>
          <w:color w:val="000000"/>
          <w:kern w:val="0"/>
          <w:sz w:val="18"/>
          <w:szCs w:val="18"/>
          <w:lang w:eastAsia="ru-RU"/>
        </w:rPr>
        <w:t>Итоги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сравнительного</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популяционно</w:t>
      </w:r>
      <w:r w:rsidRPr="000134D6">
        <w:rPr>
          <w:rFonts w:ascii="Trebuchet MS" w:eastAsia="Times New Roman" w:hAnsi="Trebuchet MS" w:cs="Times New Roman"/>
          <w:color w:val="000000"/>
          <w:kern w:val="0"/>
          <w:sz w:val="18"/>
          <w:szCs w:val="18"/>
          <w:lang w:eastAsia="ru-RU"/>
        </w:rPr>
        <w:t>-</w:t>
      </w:r>
      <w:r w:rsidRPr="000134D6">
        <w:rPr>
          <w:rFonts w:ascii="Trebuchet MS" w:eastAsia="Times New Roman" w:hAnsi="Trebuchet MS" w:cs="Times New Roman" w:hint="eastAsia"/>
          <w:color w:val="000000"/>
          <w:kern w:val="0"/>
          <w:sz w:val="18"/>
          <w:szCs w:val="18"/>
          <w:lang w:eastAsia="ru-RU"/>
        </w:rPr>
        <w:t>генетического</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изучения</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процессов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воспроизводства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популяциях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различающихся</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численности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экологическим</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условиям</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регионов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России</w:t>
      </w:r>
      <w:r w:rsidRPr="000134D6">
        <w:rPr>
          <w:rFonts w:ascii="Trebuchet MS" w:eastAsia="Times New Roman" w:hAnsi="Trebuchet MS" w:cs="Times New Roman"/>
          <w:color w:val="000000"/>
          <w:kern w:val="0"/>
          <w:sz w:val="18"/>
          <w:szCs w:val="18"/>
          <w:lang w:eastAsia="ru-RU"/>
        </w:rPr>
        <w:t>...229</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3.2.2. </w:t>
      </w:r>
      <w:r w:rsidRPr="000134D6">
        <w:rPr>
          <w:rFonts w:ascii="Trebuchet MS" w:eastAsia="Times New Roman" w:hAnsi="Trebuchet MS" w:cs="Times New Roman" w:hint="eastAsia"/>
          <w:color w:val="000000"/>
          <w:kern w:val="0"/>
          <w:sz w:val="18"/>
          <w:szCs w:val="18"/>
          <w:lang w:eastAsia="ru-RU"/>
        </w:rPr>
        <w:t>Сравнительный</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анализ</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показателей</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потенциального</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отбора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исследуемых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популяциях</w:t>
      </w:r>
      <w:r w:rsidRPr="000134D6">
        <w:rPr>
          <w:rFonts w:ascii="Trebuchet MS" w:eastAsia="Times New Roman" w:hAnsi="Trebuchet MS" w:cs="Times New Roman"/>
          <w:color w:val="000000"/>
          <w:kern w:val="0"/>
          <w:sz w:val="18"/>
          <w:szCs w:val="18"/>
          <w:lang w:eastAsia="ru-RU"/>
        </w:rPr>
        <w:t>...229</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3.2.3. </w:t>
      </w:r>
      <w:r w:rsidRPr="000134D6">
        <w:rPr>
          <w:rFonts w:ascii="Trebuchet MS" w:eastAsia="Times New Roman" w:hAnsi="Trebuchet MS" w:cs="Times New Roman" w:hint="eastAsia"/>
          <w:color w:val="000000"/>
          <w:kern w:val="0"/>
          <w:sz w:val="18"/>
          <w:szCs w:val="18"/>
          <w:lang w:eastAsia="ru-RU"/>
        </w:rPr>
        <w:t>Двойственный</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эффект</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влияния</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инбридинга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на</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процессы</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репродукции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популяциях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человека</w:t>
      </w:r>
      <w:r w:rsidRPr="000134D6">
        <w:rPr>
          <w:rFonts w:ascii="Trebuchet MS" w:eastAsia="Times New Roman" w:hAnsi="Trebuchet MS" w:cs="Times New Roman"/>
          <w:color w:val="000000"/>
          <w:kern w:val="0"/>
          <w:sz w:val="18"/>
          <w:szCs w:val="18"/>
          <w:lang w:eastAsia="ru-RU"/>
        </w:rPr>
        <w:t>...248</w:t>
      </w:r>
    </w:p>
    <w:p w:rsidR="000134D6" w:rsidRPr="000134D6" w:rsidRDefault="000134D6" w:rsidP="000134D6">
      <w:pPr>
        <w:rPr>
          <w:rFonts w:ascii="Trebuchet MS" w:eastAsia="Times New Roman" w:hAnsi="Trebuchet MS" w:cs="Times New Roman"/>
          <w:color w:val="000000"/>
          <w:kern w:val="0"/>
          <w:sz w:val="18"/>
          <w:szCs w:val="18"/>
          <w:lang w:eastAsia="ru-RU"/>
        </w:rPr>
      </w:pPr>
    </w:p>
    <w:p w:rsidR="000134D6" w:rsidRPr="000134D6" w:rsidRDefault="000134D6" w:rsidP="000134D6">
      <w:pPr>
        <w:rPr>
          <w:rFonts w:ascii="Trebuchet MS" w:eastAsia="Times New Roman" w:hAnsi="Trebuchet MS" w:cs="Times New Roman"/>
          <w:color w:val="000000"/>
          <w:kern w:val="0"/>
          <w:sz w:val="18"/>
          <w:szCs w:val="18"/>
          <w:lang w:eastAsia="ru-RU"/>
        </w:rPr>
      </w:pPr>
      <w:r w:rsidRPr="000134D6">
        <w:rPr>
          <w:rFonts w:ascii="Trebuchet MS" w:eastAsia="Times New Roman" w:hAnsi="Trebuchet MS" w:cs="Times New Roman"/>
          <w:color w:val="000000"/>
          <w:kern w:val="0"/>
          <w:sz w:val="18"/>
          <w:szCs w:val="18"/>
          <w:lang w:eastAsia="ru-RU"/>
        </w:rPr>
        <w:t xml:space="preserve">3.2.4. </w:t>
      </w:r>
      <w:r w:rsidRPr="000134D6">
        <w:rPr>
          <w:rFonts w:ascii="Trebuchet MS" w:eastAsia="Times New Roman" w:hAnsi="Trebuchet MS" w:cs="Times New Roman" w:hint="eastAsia"/>
          <w:color w:val="000000"/>
          <w:kern w:val="0"/>
          <w:sz w:val="18"/>
          <w:szCs w:val="18"/>
          <w:lang w:eastAsia="ru-RU"/>
        </w:rPr>
        <w:t>Определение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генетических</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особенностей</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групп</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женщин</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различающихся</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по</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характеру</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репродукции</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многодетность</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многоплодие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патология</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в</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акушерском</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анамнезе</w:t>
      </w:r>
      <w:r w:rsidRPr="000134D6">
        <w:rPr>
          <w:rFonts w:ascii="Trebuchet MS" w:eastAsia="Times New Roman" w:hAnsi="Trebuchet MS" w:cs="Times New Roman"/>
          <w:color w:val="000000"/>
          <w:kern w:val="0"/>
          <w:sz w:val="18"/>
          <w:szCs w:val="18"/>
          <w:lang w:eastAsia="ru-RU"/>
        </w:rPr>
        <w:t xml:space="preserve">, </w:t>
      </w:r>
      <w:r w:rsidRPr="000134D6">
        <w:rPr>
          <w:rFonts w:ascii="Trebuchet MS" w:eastAsia="Times New Roman" w:hAnsi="Trebuchet MS" w:cs="Times New Roman" w:hint="eastAsia"/>
          <w:color w:val="000000"/>
          <w:kern w:val="0"/>
          <w:sz w:val="18"/>
          <w:szCs w:val="18"/>
          <w:lang w:eastAsia="ru-RU"/>
        </w:rPr>
        <w:t>контроль</w:t>
      </w:r>
      <w:r w:rsidRPr="000134D6">
        <w:rPr>
          <w:rFonts w:ascii="Trebuchet MS" w:eastAsia="Times New Roman" w:hAnsi="Trebuchet MS" w:cs="Times New Roman"/>
          <w:color w:val="000000"/>
          <w:kern w:val="0"/>
          <w:sz w:val="18"/>
          <w:szCs w:val="18"/>
          <w:lang w:eastAsia="ru-RU"/>
        </w:rPr>
        <w:t>)...263</w:t>
      </w:r>
    </w:p>
    <w:p w:rsidR="000134D6" w:rsidRPr="000134D6" w:rsidRDefault="000134D6" w:rsidP="000134D6">
      <w:pPr>
        <w:rPr>
          <w:rFonts w:ascii="Trebuchet MS" w:eastAsia="Times New Roman" w:hAnsi="Trebuchet MS" w:cs="Times New Roman"/>
          <w:color w:val="000000"/>
          <w:kern w:val="0"/>
          <w:sz w:val="18"/>
          <w:szCs w:val="18"/>
          <w:lang w:eastAsia="ru-RU"/>
        </w:rPr>
      </w:pPr>
    </w:p>
    <w:p w:rsidR="00985DAE" w:rsidRPr="000134D6" w:rsidRDefault="000134D6" w:rsidP="000134D6">
      <w:r w:rsidRPr="000134D6">
        <w:rPr>
          <w:rFonts w:ascii="Trebuchet MS" w:eastAsia="Times New Roman" w:hAnsi="Trebuchet MS" w:cs="Times New Roman" w:hint="eastAsia"/>
          <w:color w:val="000000"/>
          <w:kern w:val="0"/>
          <w:sz w:val="18"/>
          <w:szCs w:val="18"/>
          <w:lang w:eastAsia="ru-RU"/>
        </w:rPr>
        <w:t>ВЫВОДЫ</w:t>
      </w:r>
      <w:r w:rsidRPr="000134D6">
        <w:rPr>
          <w:rFonts w:ascii="Trebuchet MS" w:eastAsia="Times New Roman" w:hAnsi="Trebuchet MS" w:cs="Times New Roman"/>
          <w:color w:val="000000"/>
          <w:kern w:val="0"/>
          <w:sz w:val="18"/>
          <w:szCs w:val="18"/>
          <w:lang w:eastAsia="ru-RU"/>
        </w:rPr>
        <w:t>...292</w:t>
      </w:r>
      <w:bookmarkStart w:id="0" w:name="_GoBack"/>
      <w:bookmarkEnd w:id="0"/>
    </w:p>
    <w:sectPr w:rsidR="00985DAE" w:rsidRPr="000134D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1E3" w:rsidRDefault="000871E3">
      <w:pPr>
        <w:spacing w:after="0" w:line="240" w:lineRule="auto"/>
      </w:pPr>
      <w:r>
        <w:separator/>
      </w:r>
    </w:p>
  </w:endnote>
  <w:endnote w:type="continuationSeparator" w:id="0">
    <w:p w:rsidR="000871E3" w:rsidRDefault="0008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1E3" w:rsidRDefault="000871E3"/>
    <w:p w:rsidR="000871E3" w:rsidRDefault="000871E3"/>
    <w:p w:rsidR="000871E3" w:rsidRDefault="000871E3"/>
    <w:p w:rsidR="000871E3" w:rsidRDefault="000871E3"/>
    <w:p w:rsidR="000871E3" w:rsidRDefault="000871E3"/>
    <w:p w:rsidR="000871E3" w:rsidRDefault="000871E3"/>
    <w:p w:rsidR="000871E3" w:rsidRDefault="000871E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1E3" w:rsidRDefault="000871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871E3" w:rsidRDefault="000871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871E3" w:rsidRDefault="000871E3"/>
    <w:p w:rsidR="000871E3" w:rsidRDefault="000871E3"/>
    <w:p w:rsidR="000871E3" w:rsidRDefault="000871E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1E3" w:rsidRDefault="000871E3"/>
                          <w:p w:rsidR="000871E3" w:rsidRDefault="000871E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871E3" w:rsidRDefault="000871E3"/>
                    <w:p w:rsidR="000871E3" w:rsidRDefault="000871E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871E3" w:rsidRDefault="000871E3"/>
    <w:p w:rsidR="000871E3" w:rsidRDefault="000871E3">
      <w:pPr>
        <w:rPr>
          <w:sz w:val="2"/>
          <w:szCs w:val="2"/>
        </w:rPr>
      </w:pPr>
    </w:p>
    <w:p w:rsidR="000871E3" w:rsidRDefault="000871E3"/>
    <w:p w:rsidR="000871E3" w:rsidRDefault="000871E3">
      <w:pPr>
        <w:spacing w:after="0" w:line="240" w:lineRule="auto"/>
      </w:pPr>
    </w:p>
  </w:footnote>
  <w:footnote w:type="continuationSeparator" w:id="0">
    <w:p w:rsidR="000871E3" w:rsidRDefault="00087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1E3"/>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8933E-138F-415C-B74E-B363A38B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24574</TotalTime>
  <Pages>4</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1726</cp:revision>
  <cp:lastPrinted>2009-02-06T05:36:00Z</cp:lastPrinted>
  <dcterms:created xsi:type="dcterms:W3CDTF">2023-09-07T12:38:00Z</dcterms:created>
  <dcterms:modified xsi:type="dcterms:W3CDTF">2023-12-06T15:55:00Z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