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5067"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Трухина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Светлана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Ивановна</w:t>
      </w:r>
      <w:r w:rsidRPr="000200D2">
        <w:rPr>
          <w:rFonts w:ascii="Helvetica" w:hAnsi="Helvetica" w:cs="Helvetica"/>
          <w:b/>
          <w:bCs/>
          <w:color w:val="222222"/>
          <w:sz w:val="21"/>
          <w:szCs w:val="21"/>
        </w:rPr>
        <w:t>.</w:t>
      </w:r>
    </w:p>
    <w:p w14:paraId="59AA35BD"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Возрастные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изменения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энергетического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обмена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школьного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аэробной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 xml:space="preserve"> : </w:t>
      </w:r>
      <w:r w:rsidRPr="000200D2">
        <w:rPr>
          <w:rFonts w:ascii="Helvetica" w:hAnsi="Helvetica" w:cs="Helvetica" w:hint="eastAsia"/>
          <w:b/>
          <w:bCs/>
          <w:color w:val="222222"/>
          <w:sz w:val="21"/>
          <w:szCs w:val="21"/>
        </w:rPr>
        <w:t>диссертация</w:t>
      </w:r>
      <w:r w:rsidRPr="000200D2">
        <w:rPr>
          <w:rFonts w:ascii="Helvetica" w:hAnsi="Helvetica" w:cs="Helvetica"/>
          <w:b/>
          <w:bCs/>
          <w:color w:val="222222"/>
          <w:sz w:val="21"/>
          <w:szCs w:val="21"/>
        </w:rPr>
        <w:t xml:space="preserve"> ... </w:t>
      </w:r>
      <w:r w:rsidRPr="000200D2">
        <w:rPr>
          <w:rFonts w:ascii="Helvetica" w:hAnsi="Helvetica" w:cs="Helvetica" w:hint="eastAsia"/>
          <w:b/>
          <w:bCs/>
          <w:color w:val="222222"/>
          <w:sz w:val="21"/>
          <w:szCs w:val="21"/>
        </w:rPr>
        <w:t>кандидата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биологических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наук</w:t>
      </w:r>
      <w:r w:rsidRPr="000200D2">
        <w:rPr>
          <w:rFonts w:ascii="Helvetica" w:hAnsi="Helvetica" w:cs="Helvetica"/>
          <w:b/>
          <w:bCs/>
          <w:color w:val="222222"/>
          <w:sz w:val="21"/>
          <w:szCs w:val="21"/>
        </w:rPr>
        <w:t xml:space="preserve"> : 03.00.13. - </w:t>
      </w:r>
      <w:r w:rsidRPr="000200D2">
        <w:rPr>
          <w:rFonts w:ascii="Helvetica" w:hAnsi="Helvetica" w:cs="Helvetica" w:hint="eastAsia"/>
          <w:b/>
          <w:bCs/>
          <w:color w:val="222222"/>
          <w:sz w:val="21"/>
          <w:szCs w:val="21"/>
        </w:rPr>
        <w:t>Москва</w:t>
      </w:r>
      <w:r w:rsidRPr="000200D2">
        <w:rPr>
          <w:rFonts w:ascii="Helvetica" w:hAnsi="Helvetica" w:cs="Helvetica"/>
          <w:b/>
          <w:bCs/>
          <w:color w:val="222222"/>
          <w:sz w:val="21"/>
          <w:szCs w:val="21"/>
        </w:rPr>
        <w:t xml:space="preserve">, 1984. - 180 </w:t>
      </w:r>
      <w:r w:rsidRPr="000200D2">
        <w:rPr>
          <w:rFonts w:ascii="Helvetica" w:hAnsi="Helvetica" w:cs="Helvetica" w:hint="eastAsia"/>
          <w:b/>
          <w:bCs/>
          <w:color w:val="222222"/>
          <w:sz w:val="21"/>
          <w:szCs w:val="21"/>
        </w:rPr>
        <w:t>с</w:t>
      </w:r>
      <w:r w:rsidRPr="000200D2">
        <w:rPr>
          <w:rFonts w:ascii="Helvetica" w:hAnsi="Helvetica" w:cs="Helvetica"/>
          <w:b/>
          <w:bCs/>
          <w:color w:val="222222"/>
          <w:sz w:val="21"/>
          <w:szCs w:val="21"/>
        </w:rPr>
        <w:t xml:space="preserve">. : </w:t>
      </w:r>
      <w:r w:rsidRPr="000200D2">
        <w:rPr>
          <w:rFonts w:ascii="Helvetica" w:hAnsi="Helvetica" w:cs="Helvetica" w:hint="eastAsia"/>
          <w:b/>
          <w:bCs/>
          <w:color w:val="222222"/>
          <w:sz w:val="21"/>
          <w:szCs w:val="21"/>
        </w:rPr>
        <w:t>ил</w:t>
      </w:r>
      <w:r w:rsidRPr="000200D2">
        <w:rPr>
          <w:rFonts w:ascii="Helvetica" w:hAnsi="Helvetica" w:cs="Helvetica"/>
          <w:b/>
          <w:bCs/>
          <w:color w:val="222222"/>
          <w:sz w:val="21"/>
          <w:szCs w:val="21"/>
        </w:rPr>
        <w:t>.</w:t>
      </w:r>
    </w:p>
    <w:p w14:paraId="71DC87F2"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больше</w:t>
      </w:r>
    </w:p>
    <w:p w14:paraId="34584B85"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Цитаты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из</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текста</w:t>
      </w:r>
      <w:r w:rsidRPr="000200D2">
        <w:rPr>
          <w:rFonts w:ascii="Helvetica" w:hAnsi="Helvetica" w:cs="Helvetica"/>
          <w:b/>
          <w:bCs/>
          <w:color w:val="222222"/>
          <w:sz w:val="21"/>
          <w:szCs w:val="21"/>
        </w:rPr>
        <w:t>:</w:t>
      </w:r>
    </w:p>
    <w:p w14:paraId="3A5609DB"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стр</w:t>
      </w:r>
      <w:r w:rsidRPr="000200D2">
        <w:rPr>
          <w:rFonts w:ascii="Helvetica" w:hAnsi="Helvetica" w:cs="Helvetica"/>
          <w:b/>
          <w:bCs/>
          <w:color w:val="222222"/>
          <w:sz w:val="21"/>
          <w:szCs w:val="21"/>
        </w:rPr>
        <w:t>. 1</w:t>
      </w:r>
    </w:p>
    <w:p w14:paraId="11C4D68D"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рукописи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ТРУХИНА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Светлана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Ивановна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УДК</w:t>
      </w:r>
      <w:r w:rsidRPr="000200D2">
        <w:rPr>
          <w:rFonts w:ascii="Helvetica" w:hAnsi="Helvetica" w:cs="Helvetica"/>
          <w:b/>
          <w:bCs/>
          <w:color w:val="222222"/>
          <w:sz w:val="21"/>
          <w:szCs w:val="21"/>
        </w:rPr>
        <w:t xml:space="preserve"> 612.015.3-0.55.25-053.5 </w:t>
      </w:r>
      <w:r w:rsidRPr="000200D2">
        <w:rPr>
          <w:rFonts w:ascii="Helvetica" w:hAnsi="Helvetica" w:cs="Helvetica" w:hint="eastAsia"/>
          <w:b/>
          <w:bCs/>
          <w:color w:val="222222"/>
          <w:sz w:val="21"/>
          <w:szCs w:val="21"/>
        </w:rPr>
        <w:t>ВОЗРАСТНЫЕ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ИЗМЕНЕШ</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ЭНЕРГЕТИЧЕСКОГО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ОБМЕНА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ДЕВОЧЖ</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ЖОЛЬНОГО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АЭРОБНОЙ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 xml:space="preserve"> (03.00.13 - </w:t>
      </w:r>
      <w:r w:rsidRPr="000200D2">
        <w:rPr>
          <w:rFonts w:ascii="Helvetica" w:hAnsi="Helvetica" w:cs="Helvetica" w:hint="eastAsia"/>
          <w:b/>
          <w:bCs/>
          <w:color w:val="222222"/>
          <w:sz w:val="21"/>
          <w:szCs w:val="21"/>
        </w:rPr>
        <w:t>Физиология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человека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животных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 </w:t>
      </w:r>
      <w:r w:rsidRPr="000200D2">
        <w:rPr>
          <w:rFonts w:ascii="Helvetica" w:hAnsi="Helvetica" w:cs="Helvetica" w:hint="eastAsia"/>
          <w:b/>
          <w:bCs/>
          <w:color w:val="222222"/>
          <w:sz w:val="21"/>
          <w:szCs w:val="21"/>
        </w:rPr>
        <w:t>Д</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т</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ц</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соискание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ученой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степени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кандидата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биологических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наук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Научный</w:t>
      </w:r>
    </w:p>
    <w:p w14:paraId="47679758"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стр</w:t>
      </w:r>
      <w:r w:rsidRPr="000200D2">
        <w:rPr>
          <w:rFonts w:ascii="Helvetica" w:hAnsi="Helvetica" w:cs="Helvetica"/>
          <w:b/>
          <w:bCs/>
          <w:color w:val="222222"/>
          <w:sz w:val="21"/>
          <w:szCs w:val="21"/>
        </w:rPr>
        <w:t>. 3</w:t>
      </w:r>
    </w:p>
    <w:p w14:paraId="6C25E6AE"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обмена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жиров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угле­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водов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выполнении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физических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нагрузок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девочка</w:t>
      </w:r>
      <w:r w:rsidRPr="000200D2">
        <w:rPr>
          <w:rFonts w:ascii="Helvetica" w:hAnsi="Helvetica" w:cs="Helvetica"/>
          <w:b/>
          <w:bCs/>
          <w:color w:val="222222"/>
          <w:sz w:val="21"/>
          <w:szCs w:val="21"/>
        </w:rPr>
        <w:t>1</w:t>
      </w:r>
      <w:r w:rsidRPr="000200D2">
        <w:rPr>
          <w:rFonts w:ascii="Helvetica" w:hAnsi="Helvetica" w:cs="Helvetica" w:hint="eastAsia"/>
          <w:b/>
          <w:bCs/>
          <w:color w:val="222222"/>
          <w:sz w:val="21"/>
          <w:szCs w:val="21"/>
        </w:rPr>
        <w:t>ли</w:t>
      </w:r>
      <w:r w:rsidRPr="000200D2">
        <w:rPr>
          <w:rFonts w:ascii="Helvetica" w:hAnsi="Helvetica" w:cs="Helvetica"/>
          <w:b/>
          <w:bCs/>
          <w:color w:val="222222"/>
          <w:sz w:val="21"/>
          <w:szCs w:val="21"/>
        </w:rPr>
        <w:t xml:space="preserve"> 10-16 </w:t>
      </w:r>
      <w:r w:rsidRPr="000200D2">
        <w:rPr>
          <w:rFonts w:ascii="Helvetica" w:hAnsi="Helvetica" w:cs="Helvetica" w:hint="eastAsia"/>
          <w:b/>
          <w:bCs/>
          <w:color w:val="222222"/>
          <w:sz w:val="21"/>
          <w:szCs w:val="21"/>
        </w:rPr>
        <w:t>лет</w:t>
      </w:r>
      <w:r w:rsidRPr="000200D2">
        <w:rPr>
          <w:rFonts w:ascii="Helvetica" w:hAnsi="Helvetica" w:cs="Helvetica"/>
          <w:b/>
          <w:bCs/>
          <w:color w:val="222222"/>
          <w:sz w:val="21"/>
          <w:szCs w:val="21"/>
        </w:rPr>
        <w:t xml:space="preserve"> 1</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",5, </w:t>
      </w:r>
      <w:r w:rsidRPr="000200D2">
        <w:rPr>
          <w:rFonts w:ascii="Helvetica" w:hAnsi="Helvetica" w:cs="Helvetica" w:hint="eastAsia"/>
          <w:b/>
          <w:bCs/>
          <w:color w:val="222222"/>
          <w:sz w:val="21"/>
          <w:szCs w:val="21"/>
        </w:rPr>
        <w:t>Взаимоотношение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между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мощностью</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уровнем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функционирования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энергетических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тем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школьного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Б</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б</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Пульсовой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кислородный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резервы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процент</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использования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Глава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ВЛИЯНИЕ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ПУБЕРТАТНОГО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ВЕГЕТАТИВНЫЕ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ФУНКЩШ</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ОРГАНИЗгМ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Ч</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Ж</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.1....</w:t>
      </w:r>
    </w:p>
    <w:p w14:paraId="050F87A4"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стр</w:t>
      </w:r>
      <w:r w:rsidRPr="000200D2">
        <w:rPr>
          <w:rFonts w:ascii="Helvetica" w:hAnsi="Helvetica" w:cs="Helvetica"/>
          <w:b/>
          <w:bCs/>
          <w:color w:val="222222"/>
          <w:sz w:val="21"/>
          <w:szCs w:val="21"/>
        </w:rPr>
        <w:t>. 47</w:t>
      </w:r>
    </w:p>
    <w:p w14:paraId="3FD35DBE"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ФУШЩИОНИРОВАШШ</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ДЕХАНИЗМОВ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ГОПРОДУКЦИИ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СТУПЕНЧАТО</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ВОЗРАСТАЮЩЕЙ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Ш</w:t>
      </w:r>
      <w:r w:rsidRPr="000200D2">
        <w:rPr>
          <w:rFonts w:ascii="Helvetica" w:hAnsi="Helvetica" w:cs="Helvetica"/>
          <w:b/>
          <w:bCs/>
          <w:color w:val="222222"/>
          <w:sz w:val="21"/>
          <w:szCs w:val="21"/>
        </w:rPr>
        <w:t xml:space="preserve">.1, </w:t>
      </w:r>
      <w:r w:rsidRPr="000200D2">
        <w:rPr>
          <w:rFonts w:ascii="Helvetica" w:hAnsi="Helvetica" w:cs="Helvetica" w:hint="eastAsia"/>
          <w:b/>
          <w:bCs/>
          <w:color w:val="222222"/>
          <w:sz w:val="21"/>
          <w:szCs w:val="21"/>
        </w:rPr>
        <w:t>Возрастная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динаьшка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показателей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кислород</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транспортной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системы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ступенчато</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возрастаюшей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Динамика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изменений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абсолютных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значений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ЧСС</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кислородного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пульса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шенчато</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возрастающей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10-16 </w:t>
      </w:r>
      <w:r w:rsidRPr="000200D2">
        <w:rPr>
          <w:rFonts w:ascii="Helvetica" w:hAnsi="Helvetica" w:cs="Helvetica" w:hint="eastAsia"/>
          <w:b/>
          <w:bCs/>
          <w:color w:val="222222"/>
          <w:sz w:val="21"/>
          <w:szCs w:val="21"/>
        </w:rPr>
        <w:t>лет</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представлена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таблице</w:t>
      </w:r>
      <w:r w:rsidRPr="000200D2">
        <w:rPr>
          <w:rFonts w:ascii="Helvetica" w:hAnsi="Helvetica" w:cs="Helvetica"/>
          <w:b/>
          <w:bCs/>
          <w:color w:val="222222"/>
          <w:sz w:val="21"/>
          <w:szCs w:val="21"/>
        </w:rPr>
        <w:t xml:space="preserve"> 6. </w:t>
      </w:r>
      <w:r w:rsidRPr="000200D2">
        <w:rPr>
          <w:rFonts w:ascii="Helvetica" w:hAnsi="Helvetica" w:cs="Helvetica" w:hint="eastAsia"/>
          <w:b/>
          <w:bCs/>
          <w:color w:val="222222"/>
          <w:sz w:val="21"/>
          <w:szCs w:val="21"/>
        </w:rPr>
        <w:t>Следует</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отметить</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что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наши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данные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подтвердили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линегшую</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зависимость</w:t>
      </w:r>
      <w:r w:rsidRPr="000200D2">
        <w:rPr>
          <w:rFonts w:ascii="Helvetica" w:hAnsi="Helvetica" w:cs="Helvetica"/>
          <w:b/>
          <w:bCs/>
          <w:color w:val="222222"/>
          <w:sz w:val="21"/>
          <w:szCs w:val="21"/>
        </w:rPr>
        <w:t>...</w:t>
      </w:r>
    </w:p>
    <w:p w14:paraId="2AC02096" w14:textId="77777777" w:rsidR="000200D2" w:rsidRPr="000200D2" w:rsidRDefault="000200D2" w:rsidP="000200D2">
      <w:pPr>
        <w:rPr>
          <w:rFonts w:ascii="Helvetica" w:hAnsi="Helvetica" w:cs="Helvetica"/>
          <w:b/>
          <w:bCs/>
          <w:color w:val="222222"/>
          <w:sz w:val="21"/>
          <w:szCs w:val="21"/>
        </w:rPr>
      </w:pPr>
    </w:p>
    <w:p w14:paraId="27AED6D0"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lastRenderedPageBreak/>
        <w:t>Оглавление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диссертации</w:t>
      </w:r>
    </w:p>
    <w:p w14:paraId="7973A581"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кандидат</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биологических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наук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Трухина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Светлана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Ивановна</w:t>
      </w:r>
    </w:p>
    <w:p w14:paraId="64A12BB0"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ВВЕДЕНИЕ</w:t>
      </w:r>
      <w:r w:rsidRPr="000200D2">
        <w:rPr>
          <w:rFonts w:ascii="Helvetica" w:hAnsi="Helvetica" w:cs="Helvetica"/>
          <w:b/>
          <w:bCs/>
          <w:color w:val="222222"/>
          <w:sz w:val="21"/>
          <w:szCs w:val="21"/>
        </w:rPr>
        <w:t>.</w:t>
      </w:r>
    </w:p>
    <w:p w14:paraId="1615F973" w14:textId="77777777" w:rsidR="000200D2" w:rsidRPr="000200D2" w:rsidRDefault="000200D2" w:rsidP="000200D2">
      <w:pPr>
        <w:rPr>
          <w:rFonts w:ascii="Helvetica" w:hAnsi="Helvetica" w:cs="Helvetica"/>
          <w:b/>
          <w:bCs/>
          <w:color w:val="222222"/>
          <w:sz w:val="21"/>
          <w:szCs w:val="21"/>
        </w:rPr>
      </w:pPr>
    </w:p>
    <w:p w14:paraId="640F6394"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Глава</w:t>
      </w:r>
      <w:r w:rsidRPr="000200D2">
        <w:rPr>
          <w:rFonts w:ascii="Helvetica" w:hAnsi="Helvetica" w:cs="Helvetica"/>
          <w:b/>
          <w:bCs/>
          <w:color w:val="222222"/>
          <w:sz w:val="21"/>
          <w:szCs w:val="21"/>
        </w:rPr>
        <w:t xml:space="preserve"> I. </w:t>
      </w:r>
      <w:r w:rsidRPr="000200D2">
        <w:rPr>
          <w:rFonts w:ascii="Helvetica" w:hAnsi="Helvetica" w:cs="Helvetica" w:hint="eastAsia"/>
          <w:b/>
          <w:bCs/>
          <w:color w:val="222222"/>
          <w:sz w:val="21"/>
          <w:szCs w:val="21"/>
        </w:rPr>
        <w:t>ОСОБЕННОСТИ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РОСТА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РАЗВИТИЯ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ОРГАНИЗМА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ПУБЕРТАТНОГО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обзор</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литературы</w:t>
      </w:r>
      <w:r w:rsidRPr="000200D2">
        <w:rPr>
          <w:rFonts w:ascii="Helvetica" w:hAnsi="Helvetica" w:cs="Helvetica"/>
          <w:b/>
          <w:bCs/>
          <w:color w:val="222222"/>
          <w:sz w:val="21"/>
          <w:szCs w:val="21"/>
        </w:rPr>
        <w:t>)</w:t>
      </w:r>
    </w:p>
    <w:p w14:paraId="3D6C0473" w14:textId="77777777" w:rsidR="000200D2" w:rsidRPr="000200D2" w:rsidRDefault="000200D2" w:rsidP="000200D2">
      <w:pPr>
        <w:rPr>
          <w:rFonts w:ascii="Helvetica" w:hAnsi="Helvetica" w:cs="Helvetica"/>
          <w:b/>
          <w:bCs/>
          <w:color w:val="222222"/>
          <w:sz w:val="21"/>
          <w:szCs w:val="21"/>
        </w:rPr>
      </w:pPr>
    </w:p>
    <w:p w14:paraId="73F387E4"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t xml:space="preserve">1.1. </w:t>
      </w:r>
      <w:r w:rsidRPr="000200D2">
        <w:rPr>
          <w:rFonts w:ascii="Helvetica" w:hAnsi="Helvetica" w:cs="Helvetica" w:hint="eastAsia"/>
          <w:b/>
          <w:bCs/>
          <w:color w:val="222222"/>
          <w:sz w:val="21"/>
          <w:szCs w:val="21"/>
        </w:rPr>
        <w:t>Физическое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развитие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деятельность</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эндокринных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желез</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двигательная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активность</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подростков</w:t>
      </w:r>
      <w:r w:rsidRPr="000200D2">
        <w:rPr>
          <w:rFonts w:ascii="Helvetica" w:hAnsi="Helvetica" w:cs="Helvetica"/>
          <w:b/>
          <w:bCs/>
          <w:color w:val="222222"/>
          <w:sz w:val="21"/>
          <w:szCs w:val="21"/>
        </w:rPr>
        <w:t>.</w:t>
      </w:r>
    </w:p>
    <w:p w14:paraId="60B1270B" w14:textId="77777777" w:rsidR="000200D2" w:rsidRPr="000200D2" w:rsidRDefault="000200D2" w:rsidP="000200D2">
      <w:pPr>
        <w:rPr>
          <w:rFonts w:ascii="Helvetica" w:hAnsi="Helvetica" w:cs="Helvetica"/>
          <w:b/>
          <w:bCs/>
          <w:color w:val="222222"/>
          <w:sz w:val="21"/>
          <w:szCs w:val="21"/>
        </w:rPr>
      </w:pPr>
    </w:p>
    <w:p w14:paraId="0733BC86"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t xml:space="preserve">1.2, </w:t>
      </w:r>
      <w:r w:rsidRPr="000200D2">
        <w:rPr>
          <w:rFonts w:ascii="Helvetica" w:hAnsi="Helvetica" w:cs="Helvetica" w:hint="eastAsia"/>
          <w:b/>
          <w:bCs/>
          <w:color w:val="222222"/>
          <w:sz w:val="21"/>
          <w:szCs w:val="21"/>
        </w:rPr>
        <w:t>Особенности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функционирования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систем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дыхания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кровообращения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пубертатного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условиях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предельной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напряженной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работы</w:t>
      </w:r>
      <w:r w:rsidRPr="000200D2">
        <w:rPr>
          <w:rFonts w:ascii="Helvetica" w:hAnsi="Helvetica" w:cs="Helvetica"/>
          <w:b/>
          <w:bCs/>
          <w:color w:val="222222"/>
          <w:sz w:val="21"/>
          <w:szCs w:val="21"/>
        </w:rPr>
        <w:t>.</w:t>
      </w:r>
    </w:p>
    <w:p w14:paraId="66D406E4" w14:textId="77777777" w:rsidR="000200D2" w:rsidRPr="000200D2" w:rsidRDefault="000200D2" w:rsidP="000200D2">
      <w:pPr>
        <w:rPr>
          <w:rFonts w:ascii="Helvetica" w:hAnsi="Helvetica" w:cs="Helvetica"/>
          <w:b/>
          <w:bCs/>
          <w:color w:val="222222"/>
          <w:sz w:val="21"/>
          <w:szCs w:val="21"/>
        </w:rPr>
      </w:pPr>
    </w:p>
    <w:p w14:paraId="6F194B17"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Глава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ЦЕЛИ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ЗАДАЧИ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МЕТОДЫ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ОРГАНИЗАЦИЯ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ИССЛБЩОВА</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НИЙ</w:t>
      </w:r>
    </w:p>
    <w:p w14:paraId="3862B1A2" w14:textId="77777777" w:rsidR="000200D2" w:rsidRPr="000200D2" w:rsidRDefault="000200D2" w:rsidP="000200D2">
      <w:pPr>
        <w:rPr>
          <w:rFonts w:ascii="Helvetica" w:hAnsi="Helvetica" w:cs="Helvetica"/>
          <w:b/>
          <w:bCs/>
          <w:color w:val="222222"/>
          <w:sz w:val="21"/>
          <w:szCs w:val="21"/>
        </w:rPr>
      </w:pPr>
    </w:p>
    <w:p w14:paraId="3D456C7E"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П</w:t>
      </w:r>
      <w:r w:rsidRPr="000200D2">
        <w:rPr>
          <w:rFonts w:ascii="Helvetica" w:hAnsi="Helvetica" w:cs="Helvetica"/>
          <w:b/>
          <w:bCs/>
          <w:color w:val="222222"/>
          <w:sz w:val="21"/>
          <w:szCs w:val="21"/>
        </w:rPr>
        <w:t xml:space="preserve">.1. </w:t>
      </w:r>
      <w:r w:rsidRPr="000200D2">
        <w:rPr>
          <w:rFonts w:ascii="Helvetica" w:hAnsi="Helvetica" w:cs="Helvetica" w:hint="eastAsia"/>
          <w:b/>
          <w:bCs/>
          <w:color w:val="222222"/>
          <w:sz w:val="21"/>
          <w:szCs w:val="21"/>
        </w:rPr>
        <w:t>Задачи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исследований</w:t>
      </w:r>
      <w:r w:rsidRPr="000200D2">
        <w:rPr>
          <w:rFonts w:ascii="Helvetica" w:hAnsi="Helvetica" w:cs="Helvetica"/>
          <w:b/>
          <w:bCs/>
          <w:color w:val="222222"/>
          <w:sz w:val="21"/>
          <w:szCs w:val="21"/>
        </w:rPr>
        <w:t>.</w:t>
      </w:r>
    </w:p>
    <w:p w14:paraId="2B5FF30B" w14:textId="77777777" w:rsidR="000200D2" w:rsidRPr="000200D2" w:rsidRDefault="000200D2" w:rsidP="000200D2">
      <w:pPr>
        <w:rPr>
          <w:rFonts w:ascii="Helvetica" w:hAnsi="Helvetica" w:cs="Helvetica"/>
          <w:b/>
          <w:bCs/>
          <w:color w:val="222222"/>
          <w:sz w:val="21"/>
          <w:szCs w:val="21"/>
        </w:rPr>
      </w:pPr>
    </w:p>
    <w:p w14:paraId="1AFBBB99"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П</w:t>
      </w:r>
      <w:r w:rsidRPr="000200D2">
        <w:rPr>
          <w:rFonts w:ascii="Helvetica" w:hAnsi="Helvetica" w:cs="Helvetica"/>
          <w:b/>
          <w:bCs/>
          <w:color w:val="222222"/>
          <w:sz w:val="21"/>
          <w:szCs w:val="21"/>
        </w:rPr>
        <w:t xml:space="preserve">.2. </w:t>
      </w:r>
      <w:r w:rsidRPr="000200D2">
        <w:rPr>
          <w:rFonts w:ascii="Helvetica" w:hAnsi="Helvetica" w:cs="Helvetica" w:hint="eastAsia"/>
          <w:b/>
          <w:bCs/>
          <w:color w:val="222222"/>
          <w:sz w:val="21"/>
          <w:szCs w:val="21"/>
        </w:rPr>
        <w:t>Методы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исследований</w:t>
      </w:r>
      <w:r w:rsidRPr="000200D2">
        <w:rPr>
          <w:rFonts w:ascii="Helvetica" w:hAnsi="Helvetica" w:cs="Helvetica"/>
          <w:b/>
          <w:bCs/>
          <w:color w:val="222222"/>
          <w:sz w:val="21"/>
          <w:szCs w:val="21"/>
        </w:rPr>
        <w:t>.</w:t>
      </w:r>
    </w:p>
    <w:p w14:paraId="4658A4D0" w14:textId="77777777" w:rsidR="000200D2" w:rsidRPr="000200D2" w:rsidRDefault="000200D2" w:rsidP="000200D2">
      <w:pPr>
        <w:rPr>
          <w:rFonts w:ascii="Helvetica" w:hAnsi="Helvetica" w:cs="Helvetica"/>
          <w:b/>
          <w:bCs/>
          <w:color w:val="222222"/>
          <w:sz w:val="21"/>
          <w:szCs w:val="21"/>
        </w:rPr>
      </w:pPr>
    </w:p>
    <w:p w14:paraId="51B79D4C"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П</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З</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Организация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исследований</w:t>
      </w:r>
      <w:r w:rsidRPr="000200D2">
        <w:rPr>
          <w:rFonts w:ascii="Helvetica" w:hAnsi="Helvetica" w:cs="Helvetica"/>
          <w:b/>
          <w:bCs/>
          <w:color w:val="222222"/>
          <w:sz w:val="21"/>
          <w:szCs w:val="21"/>
        </w:rPr>
        <w:t>.</w:t>
      </w:r>
    </w:p>
    <w:p w14:paraId="0C1A4F5E" w14:textId="77777777" w:rsidR="000200D2" w:rsidRPr="000200D2" w:rsidRDefault="000200D2" w:rsidP="000200D2">
      <w:pPr>
        <w:rPr>
          <w:rFonts w:ascii="Helvetica" w:hAnsi="Helvetica" w:cs="Helvetica"/>
          <w:b/>
          <w:bCs/>
          <w:color w:val="222222"/>
          <w:sz w:val="21"/>
          <w:szCs w:val="21"/>
        </w:rPr>
      </w:pPr>
    </w:p>
    <w:p w14:paraId="68638C0F"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П</w:t>
      </w:r>
      <w:r w:rsidRPr="000200D2">
        <w:rPr>
          <w:rFonts w:ascii="Helvetica" w:hAnsi="Helvetica" w:cs="Helvetica"/>
          <w:b/>
          <w:bCs/>
          <w:color w:val="222222"/>
          <w:sz w:val="21"/>
          <w:szCs w:val="21"/>
        </w:rPr>
        <w:t xml:space="preserve">.4. </w:t>
      </w:r>
      <w:r w:rsidRPr="000200D2">
        <w:rPr>
          <w:rFonts w:ascii="Helvetica" w:hAnsi="Helvetica" w:cs="Helvetica" w:hint="eastAsia"/>
          <w:b/>
          <w:bCs/>
          <w:color w:val="222222"/>
          <w:sz w:val="21"/>
          <w:szCs w:val="21"/>
        </w:rPr>
        <w:t>Показатели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физического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развития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состояния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карциореспираторной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системы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условиях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покоя</w:t>
      </w:r>
      <w:r w:rsidRPr="000200D2">
        <w:rPr>
          <w:rFonts w:ascii="Helvetica" w:hAnsi="Helvetica" w:cs="Helvetica"/>
          <w:b/>
          <w:bCs/>
          <w:color w:val="222222"/>
          <w:sz w:val="21"/>
          <w:szCs w:val="21"/>
        </w:rPr>
        <w:t>.</w:t>
      </w:r>
    </w:p>
    <w:p w14:paraId="4E00FD28" w14:textId="77777777" w:rsidR="000200D2" w:rsidRPr="000200D2" w:rsidRDefault="000200D2" w:rsidP="000200D2">
      <w:pPr>
        <w:rPr>
          <w:rFonts w:ascii="Helvetica" w:hAnsi="Helvetica" w:cs="Helvetica"/>
          <w:b/>
          <w:bCs/>
          <w:color w:val="222222"/>
          <w:sz w:val="21"/>
          <w:szCs w:val="21"/>
        </w:rPr>
      </w:pPr>
    </w:p>
    <w:p w14:paraId="16FCBBFA"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Глава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Ш</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ОСОБЕННОСТИ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ФУНКЦИОНИРОВАНИЯ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МЕХАНИЗМОВ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ЭНЕРГОПРОДУКЦИИ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СТУЛЕНЧА</w:t>
      </w:r>
      <w:r w:rsidRPr="000200D2">
        <w:rPr>
          <w:rFonts w:ascii="Helvetica" w:hAnsi="Helvetica" w:cs="Helvetica" w:hint="eastAsia"/>
          <w:b/>
          <w:bCs/>
          <w:color w:val="222222"/>
          <w:sz w:val="21"/>
          <w:szCs w:val="21"/>
        </w:rPr>
        <w:lastRenderedPageBreak/>
        <w:t>Т</w:t>
      </w:r>
      <w:r w:rsidRPr="000200D2">
        <w:rPr>
          <w:rFonts w:ascii="Helvetica" w:hAnsi="Helvetica" w:cs="Helvetica"/>
          <w:b/>
          <w:bCs/>
          <w:color w:val="222222"/>
          <w:sz w:val="21"/>
          <w:szCs w:val="21"/>
        </w:rPr>
        <w:t>0-</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03</w:t>
      </w:r>
      <w:r w:rsidRPr="000200D2">
        <w:rPr>
          <w:rFonts w:ascii="Helvetica" w:hAnsi="Helvetica" w:cs="Helvetica" w:hint="eastAsia"/>
          <w:b/>
          <w:bCs/>
          <w:color w:val="222222"/>
          <w:sz w:val="21"/>
          <w:szCs w:val="21"/>
        </w:rPr>
        <w:t>РАС</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ТАЩЕЙ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p>
    <w:p w14:paraId="78C4347E" w14:textId="77777777" w:rsidR="000200D2" w:rsidRPr="000200D2" w:rsidRDefault="000200D2" w:rsidP="000200D2">
      <w:pPr>
        <w:rPr>
          <w:rFonts w:ascii="Helvetica" w:hAnsi="Helvetica" w:cs="Helvetica"/>
          <w:b/>
          <w:bCs/>
          <w:color w:val="222222"/>
          <w:sz w:val="21"/>
          <w:szCs w:val="21"/>
        </w:rPr>
      </w:pPr>
    </w:p>
    <w:p w14:paraId="1A1EBB57"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Ш</w:t>
      </w:r>
      <w:r w:rsidRPr="000200D2">
        <w:rPr>
          <w:rFonts w:ascii="Helvetica" w:hAnsi="Helvetica" w:cs="Helvetica"/>
          <w:b/>
          <w:bCs/>
          <w:color w:val="222222"/>
          <w:sz w:val="21"/>
          <w:szCs w:val="21"/>
        </w:rPr>
        <w:t xml:space="preserve">.1. </w:t>
      </w:r>
      <w:r w:rsidRPr="000200D2">
        <w:rPr>
          <w:rFonts w:ascii="Helvetica" w:hAnsi="Helvetica" w:cs="Helvetica" w:hint="eastAsia"/>
          <w:b/>
          <w:bCs/>
          <w:color w:val="222222"/>
          <w:sz w:val="21"/>
          <w:szCs w:val="21"/>
        </w:rPr>
        <w:t>Возрастная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динамика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показателей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кислородтранспортной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системы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ступенчато</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возрастающей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w:t>
      </w:r>
    </w:p>
    <w:p w14:paraId="2805ABEF" w14:textId="77777777" w:rsidR="000200D2" w:rsidRPr="000200D2" w:rsidRDefault="000200D2" w:rsidP="000200D2">
      <w:pPr>
        <w:rPr>
          <w:rFonts w:ascii="Helvetica" w:hAnsi="Helvetica" w:cs="Helvetica"/>
          <w:b/>
          <w:bCs/>
          <w:color w:val="222222"/>
          <w:sz w:val="21"/>
          <w:szCs w:val="21"/>
        </w:rPr>
      </w:pPr>
    </w:p>
    <w:p w14:paraId="7CA1B38E"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Ш</w:t>
      </w:r>
      <w:r w:rsidRPr="000200D2">
        <w:rPr>
          <w:rFonts w:ascii="Helvetica" w:hAnsi="Helvetica" w:cs="Helvetica"/>
          <w:b/>
          <w:bCs/>
          <w:color w:val="222222"/>
          <w:sz w:val="21"/>
          <w:szCs w:val="21"/>
        </w:rPr>
        <w:t xml:space="preserve">.2. </w:t>
      </w:r>
      <w:r w:rsidRPr="000200D2">
        <w:rPr>
          <w:rFonts w:ascii="Helvetica" w:hAnsi="Helvetica" w:cs="Helvetica" w:hint="eastAsia"/>
          <w:b/>
          <w:bCs/>
          <w:color w:val="222222"/>
          <w:sz w:val="21"/>
          <w:szCs w:val="21"/>
        </w:rPr>
        <w:t>Динамика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аэробных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показателей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период</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восстановления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после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условиях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максимального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потребления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кислорода</w:t>
      </w:r>
      <w:r w:rsidRPr="000200D2">
        <w:rPr>
          <w:rFonts w:ascii="Helvetica" w:hAnsi="Helvetica" w:cs="Helvetica"/>
          <w:b/>
          <w:bCs/>
          <w:color w:val="222222"/>
          <w:sz w:val="21"/>
          <w:szCs w:val="21"/>
        </w:rPr>
        <w:t>.</w:t>
      </w:r>
    </w:p>
    <w:p w14:paraId="62725694" w14:textId="77777777" w:rsidR="000200D2" w:rsidRPr="000200D2" w:rsidRDefault="000200D2" w:rsidP="000200D2">
      <w:pPr>
        <w:rPr>
          <w:rFonts w:ascii="Helvetica" w:hAnsi="Helvetica" w:cs="Helvetica"/>
          <w:b/>
          <w:bCs/>
          <w:color w:val="222222"/>
          <w:sz w:val="21"/>
          <w:szCs w:val="21"/>
        </w:rPr>
      </w:pPr>
    </w:p>
    <w:p w14:paraId="57705FAE"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Ш</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З</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Возрастная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динамика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максимального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уровня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развития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аэробного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анаэробного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механизмов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энергообеспечения</w:t>
      </w:r>
      <w:r w:rsidRPr="000200D2">
        <w:rPr>
          <w:rFonts w:ascii="Helvetica" w:hAnsi="Helvetica" w:cs="Helvetica"/>
          <w:b/>
          <w:bCs/>
          <w:color w:val="222222"/>
          <w:sz w:val="21"/>
          <w:szCs w:val="21"/>
        </w:rPr>
        <w:t>.</w:t>
      </w:r>
    </w:p>
    <w:p w14:paraId="0D136FFA" w14:textId="77777777" w:rsidR="000200D2" w:rsidRPr="000200D2" w:rsidRDefault="000200D2" w:rsidP="000200D2">
      <w:pPr>
        <w:rPr>
          <w:rFonts w:ascii="Helvetica" w:hAnsi="Helvetica" w:cs="Helvetica"/>
          <w:b/>
          <w:bCs/>
          <w:color w:val="222222"/>
          <w:sz w:val="21"/>
          <w:szCs w:val="21"/>
        </w:rPr>
      </w:pPr>
    </w:p>
    <w:p w14:paraId="3DBB9486"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Глава</w:t>
      </w:r>
      <w:r w:rsidRPr="000200D2">
        <w:rPr>
          <w:rFonts w:ascii="Helvetica" w:hAnsi="Helvetica" w:cs="Helvetica"/>
          <w:b/>
          <w:bCs/>
          <w:color w:val="222222"/>
          <w:sz w:val="21"/>
          <w:szCs w:val="21"/>
        </w:rPr>
        <w:t xml:space="preserve"> 1</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ОСОБЕННОСТИ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ФУНКЦИОНИРОВАНИЯ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КИСЛОРОД</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ТРАНСПОРТНОЙ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СИСТЕМЫ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РАВНОМЕРНОЙ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ПРЩЕЛЬНОЙ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ИНТЕНСИВНОСТИ</w:t>
      </w:r>
    </w:p>
    <w:p w14:paraId="603DB630" w14:textId="77777777" w:rsidR="000200D2" w:rsidRPr="000200D2" w:rsidRDefault="000200D2" w:rsidP="000200D2">
      <w:pPr>
        <w:rPr>
          <w:rFonts w:ascii="Helvetica" w:hAnsi="Helvetica" w:cs="Helvetica"/>
          <w:b/>
          <w:bCs/>
          <w:color w:val="222222"/>
          <w:sz w:val="21"/>
          <w:szCs w:val="21"/>
        </w:rPr>
      </w:pPr>
    </w:p>
    <w:p w14:paraId="3A8343A7"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t>1</w:t>
      </w:r>
      <w:r w:rsidRPr="000200D2">
        <w:rPr>
          <w:rFonts w:ascii="Helvetica" w:hAnsi="Helvetica" w:cs="Helvetica" w:hint="eastAsia"/>
          <w:b/>
          <w:bCs/>
          <w:color w:val="222222"/>
          <w:sz w:val="21"/>
          <w:szCs w:val="21"/>
        </w:rPr>
        <w:t>УЛ</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Динамика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аэробных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показателей</w:t>
      </w:r>
      <w:r w:rsidRPr="000200D2">
        <w:rPr>
          <w:rFonts w:ascii="Helvetica" w:hAnsi="Helvetica" w:cs="Helvetica"/>
          <w:b/>
          <w:bCs/>
          <w:color w:val="222222"/>
          <w:sz w:val="21"/>
          <w:szCs w:val="21"/>
        </w:rPr>
        <w:t>.</w:t>
      </w:r>
    </w:p>
    <w:p w14:paraId="58C72CF1" w14:textId="77777777" w:rsidR="000200D2" w:rsidRPr="000200D2" w:rsidRDefault="000200D2" w:rsidP="000200D2">
      <w:pPr>
        <w:rPr>
          <w:rFonts w:ascii="Helvetica" w:hAnsi="Helvetica" w:cs="Helvetica"/>
          <w:b/>
          <w:bCs/>
          <w:color w:val="222222"/>
          <w:sz w:val="21"/>
          <w:szCs w:val="21"/>
        </w:rPr>
      </w:pPr>
    </w:p>
    <w:p w14:paraId="6C13FA22"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t>1</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.2. </w:t>
      </w:r>
      <w:r w:rsidRPr="000200D2">
        <w:rPr>
          <w:rFonts w:ascii="Helvetica" w:hAnsi="Helvetica" w:cs="Helvetica" w:hint="eastAsia"/>
          <w:b/>
          <w:bCs/>
          <w:color w:val="222222"/>
          <w:sz w:val="21"/>
          <w:szCs w:val="21"/>
        </w:rPr>
        <w:t>Соотношение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аэробной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анаэробной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энергопродукции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равномерной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предельной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интенсивности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школьниц</w:t>
      </w:r>
      <w:r w:rsidRPr="000200D2">
        <w:rPr>
          <w:rFonts w:ascii="Helvetica" w:hAnsi="Helvetica" w:cs="Helvetica"/>
          <w:b/>
          <w:bCs/>
          <w:color w:val="222222"/>
          <w:sz w:val="21"/>
          <w:szCs w:val="21"/>
        </w:rPr>
        <w:t>.</w:t>
      </w:r>
    </w:p>
    <w:p w14:paraId="556FC95C" w14:textId="77777777" w:rsidR="000200D2" w:rsidRPr="000200D2" w:rsidRDefault="000200D2" w:rsidP="000200D2">
      <w:pPr>
        <w:rPr>
          <w:rFonts w:ascii="Helvetica" w:hAnsi="Helvetica" w:cs="Helvetica"/>
          <w:b/>
          <w:bCs/>
          <w:color w:val="222222"/>
          <w:sz w:val="21"/>
          <w:szCs w:val="21"/>
        </w:rPr>
      </w:pPr>
    </w:p>
    <w:p w14:paraId="3C8CB48D"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t>1</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З</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Возрастная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динамика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энерготрат</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расход</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питательных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веществ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равномерной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предельной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w:t>
      </w:r>
    </w:p>
    <w:p w14:paraId="7CF74ECD" w14:textId="77777777" w:rsidR="000200D2" w:rsidRPr="000200D2" w:rsidRDefault="000200D2" w:rsidP="000200D2">
      <w:pPr>
        <w:rPr>
          <w:rFonts w:ascii="Helvetica" w:hAnsi="Helvetica" w:cs="Helvetica"/>
          <w:b/>
          <w:bCs/>
          <w:color w:val="222222"/>
          <w:sz w:val="21"/>
          <w:szCs w:val="21"/>
        </w:rPr>
      </w:pPr>
    </w:p>
    <w:p w14:paraId="3696F68D"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t>1</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.4. </w:t>
      </w:r>
      <w:r w:rsidRPr="000200D2">
        <w:rPr>
          <w:rFonts w:ascii="Helvetica" w:hAnsi="Helvetica" w:cs="Helvetica" w:hint="eastAsia"/>
          <w:b/>
          <w:bCs/>
          <w:color w:val="222222"/>
          <w:sz w:val="21"/>
          <w:szCs w:val="21"/>
        </w:rPr>
        <w:t>Возрастные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особенности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обмена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жиров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углеводов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выполнении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физических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нагрузок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девочками</w:t>
      </w:r>
      <w:r w:rsidRPr="000200D2">
        <w:rPr>
          <w:rFonts w:ascii="Helvetica" w:hAnsi="Helvetica" w:cs="Helvetica"/>
          <w:b/>
          <w:bCs/>
          <w:color w:val="222222"/>
          <w:sz w:val="21"/>
          <w:szCs w:val="21"/>
        </w:rPr>
        <w:t xml:space="preserve"> 10-16 </w:t>
      </w:r>
      <w:r w:rsidRPr="000200D2">
        <w:rPr>
          <w:rFonts w:ascii="Helvetica" w:hAnsi="Helvetica" w:cs="Helvetica" w:hint="eastAsia"/>
          <w:b/>
          <w:bCs/>
          <w:color w:val="222222"/>
          <w:sz w:val="21"/>
          <w:szCs w:val="21"/>
        </w:rPr>
        <w:t>лет</w:t>
      </w:r>
      <w:r w:rsidRPr="000200D2">
        <w:rPr>
          <w:rFonts w:ascii="Helvetica" w:hAnsi="Helvetica" w:cs="Helvetica"/>
          <w:b/>
          <w:bCs/>
          <w:color w:val="222222"/>
          <w:sz w:val="21"/>
          <w:szCs w:val="21"/>
        </w:rPr>
        <w:t>.</w:t>
      </w:r>
    </w:p>
    <w:p w14:paraId="587D3E3C" w14:textId="77777777" w:rsidR="000200D2" w:rsidRPr="000200D2" w:rsidRDefault="000200D2" w:rsidP="000200D2">
      <w:pPr>
        <w:rPr>
          <w:rFonts w:ascii="Helvetica" w:hAnsi="Helvetica" w:cs="Helvetica"/>
          <w:b/>
          <w:bCs/>
          <w:color w:val="222222"/>
          <w:sz w:val="21"/>
          <w:szCs w:val="21"/>
        </w:rPr>
      </w:pPr>
    </w:p>
    <w:p w14:paraId="57C97AC8"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lastRenderedPageBreak/>
        <w:t>1</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.5. </w:t>
      </w:r>
      <w:r w:rsidRPr="000200D2">
        <w:rPr>
          <w:rFonts w:ascii="Helvetica" w:hAnsi="Helvetica" w:cs="Helvetica" w:hint="eastAsia"/>
          <w:b/>
          <w:bCs/>
          <w:color w:val="222222"/>
          <w:sz w:val="21"/>
          <w:szCs w:val="21"/>
        </w:rPr>
        <w:t>Взаимоотношение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между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мощностью</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уровнем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функционирования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энергетических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систем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школьного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w:t>
      </w:r>
    </w:p>
    <w:p w14:paraId="67783594" w14:textId="77777777" w:rsidR="000200D2" w:rsidRPr="000200D2" w:rsidRDefault="000200D2" w:rsidP="000200D2">
      <w:pPr>
        <w:rPr>
          <w:rFonts w:ascii="Helvetica" w:hAnsi="Helvetica" w:cs="Helvetica"/>
          <w:b/>
          <w:bCs/>
          <w:color w:val="222222"/>
          <w:sz w:val="21"/>
          <w:szCs w:val="21"/>
        </w:rPr>
      </w:pPr>
    </w:p>
    <w:p w14:paraId="09AC5053"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b/>
          <w:bCs/>
          <w:color w:val="222222"/>
          <w:sz w:val="21"/>
          <w:szCs w:val="21"/>
        </w:rPr>
        <w:t>1</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.6. </w:t>
      </w:r>
      <w:r w:rsidRPr="000200D2">
        <w:rPr>
          <w:rFonts w:ascii="Helvetica" w:hAnsi="Helvetica" w:cs="Helvetica" w:hint="eastAsia"/>
          <w:b/>
          <w:bCs/>
          <w:color w:val="222222"/>
          <w:sz w:val="21"/>
          <w:szCs w:val="21"/>
        </w:rPr>
        <w:t>Пульсовой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кислородный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резервы</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процент</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использования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при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p>
    <w:p w14:paraId="329246A9" w14:textId="77777777" w:rsidR="000200D2" w:rsidRPr="000200D2" w:rsidRDefault="000200D2" w:rsidP="000200D2">
      <w:pPr>
        <w:rPr>
          <w:rFonts w:ascii="Helvetica" w:hAnsi="Helvetica" w:cs="Helvetica"/>
          <w:b/>
          <w:bCs/>
          <w:color w:val="222222"/>
          <w:sz w:val="21"/>
          <w:szCs w:val="21"/>
        </w:rPr>
      </w:pPr>
    </w:p>
    <w:p w14:paraId="30AD9850"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Глава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ВЛИЯНИЕ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ПУБЕРТАТНОГО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ВОЗРАСТА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ВЕГЕТАТИВНЫЕ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ФУНКЦИИ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ОРГАНИЗМА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p>
    <w:p w14:paraId="0EB90384" w14:textId="77777777" w:rsidR="000200D2" w:rsidRPr="000200D2" w:rsidRDefault="000200D2" w:rsidP="000200D2">
      <w:pPr>
        <w:rPr>
          <w:rFonts w:ascii="Helvetica" w:hAnsi="Helvetica" w:cs="Helvetica"/>
          <w:b/>
          <w:bCs/>
          <w:color w:val="222222"/>
          <w:sz w:val="21"/>
          <w:szCs w:val="21"/>
        </w:rPr>
      </w:pPr>
    </w:p>
    <w:p w14:paraId="6AC8993F" w14:textId="77777777" w:rsidR="000200D2" w:rsidRPr="000200D2" w:rsidRDefault="000200D2" w:rsidP="000200D2">
      <w:pPr>
        <w:rPr>
          <w:rFonts w:ascii="Helvetica" w:hAnsi="Helvetica" w:cs="Helvetica"/>
          <w:b/>
          <w:bCs/>
          <w:color w:val="222222"/>
          <w:sz w:val="21"/>
          <w:szCs w:val="21"/>
        </w:rPr>
      </w:pPr>
      <w:r w:rsidRPr="000200D2">
        <w:rPr>
          <w:rFonts w:ascii="Helvetica" w:hAnsi="Helvetica" w:cs="Helvetica" w:hint="eastAsia"/>
          <w:b/>
          <w:bCs/>
          <w:color w:val="222222"/>
          <w:sz w:val="21"/>
          <w:szCs w:val="21"/>
        </w:rPr>
        <w:t>УЛ</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Особенности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функционирования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механизмов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гопродушщи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в</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работе</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ступенчато</w:t>
      </w:r>
      <w:r w:rsidRPr="000200D2">
        <w:rPr>
          <w:rFonts w:ascii="Helvetica" w:hAnsi="Helvetica" w:cs="Helvetica"/>
          <w:b/>
          <w:bCs/>
          <w:color w:val="222222"/>
          <w:sz w:val="21"/>
          <w:szCs w:val="21"/>
        </w:rPr>
        <w:t>-</w:t>
      </w:r>
      <w:r w:rsidRPr="000200D2">
        <w:rPr>
          <w:rFonts w:ascii="Helvetica" w:hAnsi="Helvetica" w:cs="Helvetica" w:hint="eastAsia"/>
          <w:b/>
          <w:bCs/>
          <w:color w:val="222222"/>
          <w:sz w:val="21"/>
          <w:szCs w:val="21"/>
        </w:rPr>
        <w:t>возрастающей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разных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стадий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половой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зрелости</w:t>
      </w:r>
      <w:r w:rsidRPr="000200D2">
        <w:rPr>
          <w:rFonts w:ascii="Helvetica" w:hAnsi="Helvetica" w:cs="Helvetica"/>
          <w:b/>
          <w:bCs/>
          <w:color w:val="222222"/>
          <w:sz w:val="21"/>
          <w:szCs w:val="21"/>
        </w:rPr>
        <w:t>. III</w:t>
      </w:r>
    </w:p>
    <w:p w14:paraId="2CABEBDE" w14:textId="77777777" w:rsidR="000200D2" w:rsidRPr="000200D2" w:rsidRDefault="000200D2" w:rsidP="000200D2">
      <w:pPr>
        <w:rPr>
          <w:rFonts w:ascii="Helvetica" w:hAnsi="Helvetica" w:cs="Helvetica"/>
          <w:b/>
          <w:bCs/>
          <w:color w:val="222222"/>
          <w:sz w:val="21"/>
          <w:szCs w:val="21"/>
        </w:rPr>
      </w:pPr>
    </w:p>
    <w:p w14:paraId="0C1B29AA" w14:textId="5A845F5D" w:rsidR="008A0C40" w:rsidRPr="000200D2" w:rsidRDefault="000200D2" w:rsidP="000200D2">
      <w:r w:rsidRPr="000200D2">
        <w:rPr>
          <w:rFonts w:ascii="Helvetica" w:hAnsi="Helvetica" w:cs="Helvetica" w:hint="eastAsia"/>
          <w:b/>
          <w:bCs/>
          <w:color w:val="222222"/>
          <w:sz w:val="21"/>
          <w:szCs w:val="21"/>
        </w:rPr>
        <w:t>У</w:t>
      </w:r>
      <w:r w:rsidRPr="000200D2">
        <w:rPr>
          <w:rFonts w:ascii="Helvetica" w:hAnsi="Helvetica" w:cs="Helvetica"/>
          <w:b/>
          <w:bCs/>
          <w:color w:val="222222"/>
          <w:sz w:val="21"/>
          <w:szCs w:val="21"/>
        </w:rPr>
        <w:t xml:space="preserve">.2. </w:t>
      </w:r>
      <w:r w:rsidRPr="000200D2">
        <w:rPr>
          <w:rFonts w:ascii="Helvetica" w:hAnsi="Helvetica" w:cs="Helvetica" w:hint="eastAsia"/>
          <w:b/>
          <w:bCs/>
          <w:color w:val="222222"/>
          <w:sz w:val="21"/>
          <w:szCs w:val="21"/>
        </w:rPr>
        <w:t>Реакция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энергетических</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систем</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девочек</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степени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полового</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созревания</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нагрузки</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различной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относительной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аэробной</w:t>
      </w:r>
      <w:r w:rsidRPr="000200D2">
        <w:rPr>
          <w:rFonts w:ascii="Helvetica" w:hAnsi="Helvetica" w:cs="Helvetica"/>
          <w:b/>
          <w:bCs/>
          <w:color w:val="222222"/>
          <w:sz w:val="21"/>
          <w:szCs w:val="21"/>
        </w:rPr>
        <w:t xml:space="preserve"> </w:t>
      </w:r>
      <w:r w:rsidRPr="000200D2">
        <w:rPr>
          <w:rFonts w:ascii="Helvetica" w:hAnsi="Helvetica" w:cs="Helvetica" w:hint="eastAsia"/>
          <w:b/>
          <w:bCs/>
          <w:color w:val="222222"/>
          <w:sz w:val="21"/>
          <w:szCs w:val="21"/>
        </w:rPr>
        <w:t>мощности</w:t>
      </w:r>
      <w:r w:rsidRPr="000200D2">
        <w:rPr>
          <w:rFonts w:ascii="Helvetica" w:hAnsi="Helvetica" w:cs="Helvetica"/>
          <w:b/>
          <w:bCs/>
          <w:color w:val="222222"/>
          <w:sz w:val="21"/>
          <w:szCs w:val="21"/>
        </w:rPr>
        <w:t>.</w:t>
      </w:r>
    </w:p>
    <w:sectPr w:rsidR="008A0C40" w:rsidRPr="000200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48D3" w14:textId="77777777" w:rsidR="00A70E90" w:rsidRDefault="00A70E90">
      <w:pPr>
        <w:spacing w:after="0" w:line="240" w:lineRule="auto"/>
      </w:pPr>
      <w:r>
        <w:separator/>
      </w:r>
    </w:p>
  </w:endnote>
  <w:endnote w:type="continuationSeparator" w:id="0">
    <w:p w14:paraId="6F906052" w14:textId="77777777" w:rsidR="00A70E90" w:rsidRDefault="00A7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A601" w14:textId="77777777" w:rsidR="00A70E90" w:rsidRDefault="00A70E90"/>
    <w:p w14:paraId="63505D56" w14:textId="77777777" w:rsidR="00A70E90" w:rsidRDefault="00A70E90"/>
    <w:p w14:paraId="1D199871" w14:textId="77777777" w:rsidR="00A70E90" w:rsidRDefault="00A70E90"/>
    <w:p w14:paraId="79F9E59D" w14:textId="77777777" w:rsidR="00A70E90" w:rsidRDefault="00A70E90"/>
    <w:p w14:paraId="02EAAB94" w14:textId="77777777" w:rsidR="00A70E90" w:rsidRDefault="00A70E90"/>
    <w:p w14:paraId="7FC503D6" w14:textId="77777777" w:rsidR="00A70E90" w:rsidRDefault="00A70E90"/>
    <w:p w14:paraId="443115FD" w14:textId="77777777" w:rsidR="00A70E90" w:rsidRDefault="00A70E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517D75" wp14:editId="2C46AB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4330" w14:textId="77777777" w:rsidR="00A70E90" w:rsidRDefault="00A70E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17D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774330" w14:textId="77777777" w:rsidR="00A70E90" w:rsidRDefault="00A70E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257563" w14:textId="77777777" w:rsidR="00A70E90" w:rsidRDefault="00A70E90"/>
    <w:p w14:paraId="7A150EB5" w14:textId="77777777" w:rsidR="00A70E90" w:rsidRDefault="00A70E90"/>
    <w:p w14:paraId="14E23B5B" w14:textId="77777777" w:rsidR="00A70E90" w:rsidRDefault="00A70E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22981F" wp14:editId="0032B9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32963" w14:textId="77777777" w:rsidR="00A70E90" w:rsidRDefault="00A70E90"/>
                          <w:p w14:paraId="0B77927C" w14:textId="77777777" w:rsidR="00A70E90" w:rsidRDefault="00A70E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298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A32963" w14:textId="77777777" w:rsidR="00A70E90" w:rsidRDefault="00A70E90"/>
                    <w:p w14:paraId="0B77927C" w14:textId="77777777" w:rsidR="00A70E90" w:rsidRDefault="00A70E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0BC070" w14:textId="77777777" w:rsidR="00A70E90" w:rsidRDefault="00A70E90"/>
    <w:p w14:paraId="4BE2733C" w14:textId="77777777" w:rsidR="00A70E90" w:rsidRDefault="00A70E90">
      <w:pPr>
        <w:rPr>
          <w:sz w:val="2"/>
          <w:szCs w:val="2"/>
        </w:rPr>
      </w:pPr>
    </w:p>
    <w:p w14:paraId="496BA9E0" w14:textId="77777777" w:rsidR="00A70E90" w:rsidRDefault="00A70E90"/>
    <w:p w14:paraId="4260D17D" w14:textId="77777777" w:rsidR="00A70E90" w:rsidRDefault="00A70E90">
      <w:pPr>
        <w:spacing w:after="0" w:line="240" w:lineRule="auto"/>
      </w:pPr>
    </w:p>
  </w:footnote>
  <w:footnote w:type="continuationSeparator" w:id="0">
    <w:p w14:paraId="7D67D03E" w14:textId="77777777" w:rsidR="00A70E90" w:rsidRDefault="00A7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90"/>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12425</TotalTime>
  <Pages>4</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cp:revision>
  <cp:lastPrinted>2009-02-06T05:36:00Z</cp:lastPrinted>
  <dcterms:created xsi:type="dcterms:W3CDTF">2025-11-25T20:19:00Z</dcterms:created>
  <dcterms:modified xsi:type="dcterms:W3CDTF">2025-12-17T17:46:00Z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