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26AFB9" w14:textId="77777777" w:rsidR="00E77B7F" w:rsidRPr="00E77B7F" w:rsidRDefault="00E77B7F" w:rsidP="00E77B7F">
      <w:pPr>
        <w:rPr>
          <w:rFonts w:ascii="Helvetica" w:eastAsia="Symbol" w:hAnsi="Helvetica" w:cs="Helvetica"/>
          <w:b/>
          <w:bCs/>
          <w:color w:val="222222"/>
          <w:kern w:val="0"/>
          <w:sz w:val="21"/>
          <w:szCs w:val="21"/>
          <w:lang w:eastAsia="ru-RU"/>
        </w:rPr>
      </w:pPr>
      <w:r w:rsidRPr="00E77B7F">
        <w:rPr>
          <w:rFonts w:ascii="Helvetica" w:eastAsia="Symbol" w:hAnsi="Helvetica" w:cs="Helvetica"/>
          <w:b/>
          <w:bCs/>
          <w:color w:val="222222"/>
          <w:kern w:val="0"/>
          <w:sz w:val="21"/>
          <w:szCs w:val="21"/>
          <w:lang w:eastAsia="ru-RU"/>
        </w:rPr>
        <w:t>Кульджанов, Ильхам Камилович.</w:t>
      </w:r>
    </w:p>
    <w:p w14:paraId="2F30352F" w14:textId="77777777" w:rsidR="00E77B7F" w:rsidRPr="00E77B7F" w:rsidRDefault="00E77B7F" w:rsidP="00E77B7F">
      <w:pPr>
        <w:rPr>
          <w:rFonts w:ascii="Helvetica" w:eastAsia="Symbol" w:hAnsi="Helvetica" w:cs="Helvetica"/>
          <w:b/>
          <w:bCs/>
          <w:color w:val="222222"/>
          <w:kern w:val="0"/>
          <w:sz w:val="21"/>
          <w:szCs w:val="21"/>
          <w:lang w:eastAsia="ru-RU"/>
        </w:rPr>
      </w:pPr>
      <w:r w:rsidRPr="00E77B7F">
        <w:rPr>
          <w:rFonts w:ascii="Helvetica" w:eastAsia="Symbol" w:hAnsi="Helvetica" w:cs="Helvetica"/>
          <w:b/>
          <w:bCs/>
          <w:color w:val="222222"/>
          <w:kern w:val="0"/>
          <w:sz w:val="21"/>
          <w:szCs w:val="21"/>
          <w:lang w:eastAsia="ru-RU"/>
        </w:rPr>
        <w:t>Электромагнитные свойства возбужденных состояний ядер с А =70 и А=230 : диссертация ... кандидата физико-математических наук : 01.04.16. - Ташкент, 1984. - 107 с. : ил.</w:t>
      </w:r>
    </w:p>
    <w:p w14:paraId="677511E8" w14:textId="77777777" w:rsidR="00E77B7F" w:rsidRPr="00E77B7F" w:rsidRDefault="00E77B7F" w:rsidP="00E77B7F">
      <w:pPr>
        <w:rPr>
          <w:rFonts w:ascii="Helvetica" w:eastAsia="Symbol" w:hAnsi="Helvetica" w:cs="Helvetica"/>
          <w:b/>
          <w:bCs/>
          <w:color w:val="222222"/>
          <w:kern w:val="0"/>
          <w:sz w:val="21"/>
          <w:szCs w:val="21"/>
          <w:lang w:eastAsia="ru-RU"/>
        </w:rPr>
      </w:pPr>
      <w:r w:rsidRPr="00E77B7F">
        <w:rPr>
          <w:rFonts w:ascii="Helvetica" w:eastAsia="Symbol" w:hAnsi="Helvetica" w:cs="Helvetica"/>
          <w:b/>
          <w:bCs/>
          <w:color w:val="222222"/>
          <w:kern w:val="0"/>
          <w:sz w:val="21"/>
          <w:szCs w:val="21"/>
          <w:lang w:eastAsia="ru-RU"/>
        </w:rPr>
        <w:t>Оглавление диссертациикандидат физико-математических наук Кульджанов, Ильхам Камилович</w:t>
      </w:r>
    </w:p>
    <w:p w14:paraId="113CD636" w14:textId="77777777" w:rsidR="00E77B7F" w:rsidRPr="00E77B7F" w:rsidRDefault="00E77B7F" w:rsidP="00E77B7F">
      <w:pPr>
        <w:rPr>
          <w:rFonts w:ascii="Helvetica" w:eastAsia="Symbol" w:hAnsi="Helvetica" w:cs="Helvetica"/>
          <w:b/>
          <w:bCs/>
          <w:color w:val="222222"/>
          <w:kern w:val="0"/>
          <w:sz w:val="21"/>
          <w:szCs w:val="21"/>
          <w:lang w:eastAsia="ru-RU"/>
        </w:rPr>
      </w:pPr>
      <w:r w:rsidRPr="00E77B7F">
        <w:rPr>
          <w:rFonts w:ascii="Helvetica" w:eastAsia="Symbol" w:hAnsi="Helvetica" w:cs="Helvetica"/>
          <w:b/>
          <w:bCs/>
          <w:color w:val="222222"/>
          <w:kern w:val="0"/>
          <w:sz w:val="21"/>
          <w:szCs w:val="21"/>
          <w:lang w:eastAsia="ru-RU"/>
        </w:rPr>
        <w:t>ВВЕДЕНИЕ</w:t>
      </w:r>
    </w:p>
    <w:p w14:paraId="65F2A2CB" w14:textId="77777777" w:rsidR="00E77B7F" w:rsidRPr="00E77B7F" w:rsidRDefault="00E77B7F" w:rsidP="00E77B7F">
      <w:pPr>
        <w:rPr>
          <w:rFonts w:ascii="Helvetica" w:eastAsia="Symbol" w:hAnsi="Helvetica" w:cs="Helvetica"/>
          <w:b/>
          <w:bCs/>
          <w:color w:val="222222"/>
          <w:kern w:val="0"/>
          <w:sz w:val="21"/>
          <w:szCs w:val="21"/>
          <w:lang w:eastAsia="ru-RU"/>
        </w:rPr>
      </w:pPr>
      <w:r w:rsidRPr="00E77B7F">
        <w:rPr>
          <w:rFonts w:ascii="Helvetica" w:eastAsia="Symbol" w:hAnsi="Helvetica" w:cs="Helvetica"/>
          <w:b/>
          <w:bCs/>
          <w:color w:val="222222"/>
          <w:kern w:val="0"/>
          <w:sz w:val="21"/>
          <w:szCs w:val="21"/>
          <w:lang w:eastAsia="ru-RU"/>
        </w:rPr>
        <w:t>ГЛАВА I. ЙОДЫ ОПРЕДЕЛЕНИЯ УГЛОВЫХ И МАГНИТНЫХ МОМЕНТОВ ВОЗБУЖДЕННЫХ СОСТОЯНИЙ АТОМНЫХ ЯДЕР</w:t>
      </w:r>
    </w:p>
    <w:p w14:paraId="285C2309" w14:textId="77777777" w:rsidR="00E77B7F" w:rsidRPr="00E77B7F" w:rsidRDefault="00E77B7F" w:rsidP="00E77B7F">
      <w:pPr>
        <w:rPr>
          <w:rFonts w:ascii="Helvetica" w:eastAsia="Symbol" w:hAnsi="Helvetica" w:cs="Helvetica"/>
          <w:b/>
          <w:bCs/>
          <w:color w:val="222222"/>
          <w:kern w:val="0"/>
          <w:sz w:val="21"/>
          <w:szCs w:val="21"/>
          <w:lang w:eastAsia="ru-RU"/>
        </w:rPr>
      </w:pPr>
      <w:r w:rsidRPr="00E77B7F">
        <w:rPr>
          <w:rFonts w:ascii="Helvetica" w:eastAsia="Symbol" w:hAnsi="Helvetica" w:cs="Helvetica"/>
          <w:b/>
          <w:bCs/>
          <w:color w:val="222222"/>
          <w:kern w:val="0"/>
          <w:sz w:val="21"/>
          <w:szCs w:val="21"/>
          <w:lang w:eastAsia="ru-RU"/>
        </w:rPr>
        <w:t>§ I.I.Метод угловых 'J7- ^-корреляций.</w:t>
      </w:r>
    </w:p>
    <w:p w14:paraId="71B8C936" w14:textId="77777777" w:rsidR="00E77B7F" w:rsidRPr="00E77B7F" w:rsidRDefault="00E77B7F" w:rsidP="00E77B7F">
      <w:pPr>
        <w:rPr>
          <w:rFonts w:ascii="Helvetica" w:eastAsia="Symbol" w:hAnsi="Helvetica" w:cs="Helvetica"/>
          <w:b/>
          <w:bCs/>
          <w:color w:val="222222"/>
          <w:kern w:val="0"/>
          <w:sz w:val="21"/>
          <w:szCs w:val="21"/>
          <w:lang w:eastAsia="ru-RU"/>
        </w:rPr>
      </w:pPr>
      <w:r w:rsidRPr="00E77B7F">
        <w:rPr>
          <w:rFonts w:ascii="Helvetica" w:eastAsia="Symbol" w:hAnsi="Helvetica" w:cs="Helvetica"/>
          <w:b/>
          <w:bCs/>
          <w:color w:val="222222"/>
          <w:kern w:val="0"/>
          <w:sz w:val="21"/>
          <w:szCs w:val="21"/>
          <w:lang w:eastAsia="ru-RU"/>
        </w:rPr>
        <w:t>§ 1.2.Методы измерения магнитных,моментов возбужденных состояний атомных ядер.</w:t>
      </w:r>
    </w:p>
    <w:p w14:paraId="590C1E9E" w14:textId="77777777" w:rsidR="00E77B7F" w:rsidRPr="00E77B7F" w:rsidRDefault="00E77B7F" w:rsidP="00E77B7F">
      <w:pPr>
        <w:rPr>
          <w:rFonts w:ascii="Helvetica" w:eastAsia="Symbol" w:hAnsi="Helvetica" w:cs="Helvetica"/>
          <w:b/>
          <w:bCs/>
          <w:color w:val="222222"/>
          <w:kern w:val="0"/>
          <w:sz w:val="21"/>
          <w:szCs w:val="21"/>
          <w:lang w:eastAsia="ru-RU"/>
        </w:rPr>
      </w:pPr>
      <w:r w:rsidRPr="00E77B7F">
        <w:rPr>
          <w:rFonts w:ascii="Helvetica" w:eastAsia="Symbol" w:hAnsi="Helvetica" w:cs="Helvetica"/>
          <w:b/>
          <w:bCs/>
          <w:color w:val="222222"/>
          <w:kern w:val="0"/>
          <w:sz w:val="21"/>
          <w:szCs w:val="21"/>
          <w:lang w:eastAsia="ru-RU"/>
        </w:rPr>
        <w:t>1.2.1.Мессбауэровский метод.</w:t>
      </w:r>
    </w:p>
    <w:p w14:paraId="40FF72EF" w14:textId="77777777" w:rsidR="00E77B7F" w:rsidRPr="00E77B7F" w:rsidRDefault="00E77B7F" w:rsidP="00E77B7F">
      <w:pPr>
        <w:rPr>
          <w:rFonts w:ascii="Helvetica" w:eastAsia="Symbol" w:hAnsi="Helvetica" w:cs="Helvetica"/>
          <w:b/>
          <w:bCs/>
          <w:color w:val="222222"/>
          <w:kern w:val="0"/>
          <w:sz w:val="21"/>
          <w:szCs w:val="21"/>
          <w:lang w:eastAsia="ru-RU"/>
        </w:rPr>
      </w:pPr>
      <w:r w:rsidRPr="00E77B7F">
        <w:rPr>
          <w:rFonts w:ascii="Helvetica" w:eastAsia="Symbol" w:hAnsi="Helvetica" w:cs="Helvetica"/>
          <w:b/>
          <w:bCs/>
          <w:color w:val="222222"/>
          <w:kern w:val="0"/>
          <w:sz w:val="21"/>
          <w:szCs w:val="21"/>
          <w:lang w:eastAsia="ru-RU"/>
        </w:rPr>
        <w:t>1.2.2.Метод возмущенных угловых корреляций</w:t>
      </w:r>
    </w:p>
    <w:p w14:paraId="22E90501" w14:textId="77777777" w:rsidR="00E77B7F" w:rsidRPr="00E77B7F" w:rsidRDefault="00E77B7F" w:rsidP="00E77B7F">
      <w:pPr>
        <w:rPr>
          <w:rFonts w:ascii="Helvetica" w:eastAsia="Symbol" w:hAnsi="Helvetica" w:cs="Helvetica"/>
          <w:b/>
          <w:bCs/>
          <w:color w:val="222222"/>
          <w:kern w:val="0"/>
          <w:sz w:val="21"/>
          <w:szCs w:val="21"/>
          <w:lang w:eastAsia="ru-RU"/>
        </w:rPr>
      </w:pPr>
      <w:r w:rsidRPr="00E77B7F">
        <w:rPr>
          <w:rFonts w:ascii="Helvetica" w:eastAsia="Symbol" w:hAnsi="Helvetica" w:cs="Helvetica"/>
          <w:b/>
          <w:bCs/>
          <w:color w:val="222222"/>
          <w:kern w:val="0"/>
          <w:sz w:val="21"/>
          <w:szCs w:val="21"/>
          <w:lang w:eastAsia="ru-RU"/>
        </w:rPr>
        <w:t>1.2.3.Метод стробоскопического резонанса</w:t>
      </w:r>
    </w:p>
    <w:p w14:paraId="6071CA75" w14:textId="77777777" w:rsidR="00E77B7F" w:rsidRPr="00E77B7F" w:rsidRDefault="00E77B7F" w:rsidP="00E77B7F">
      <w:pPr>
        <w:rPr>
          <w:rFonts w:ascii="Helvetica" w:eastAsia="Symbol" w:hAnsi="Helvetica" w:cs="Helvetica"/>
          <w:b/>
          <w:bCs/>
          <w:color w:val="222222"/>
          <w:kern w:val="0"/>
          <w:sz w:val="21"/>
          <w:szCs w:val="21"/>
          <w:lang w:eastAsia="ru-RU"/>
        </w:rPr>
      </w:pPr>
      <w:r w:rsidRPr="00E77B7F">
        <w:rPr>
          <w:rFonts w:ascii="Helvetica" w:eastAsia="Symbol" w:hAnsi="Helvetica" w:cs="Helvetica"/>
          <w:b/>
          <w:bCs/>
          <w:color w:val="222222"/>
          <w:kern w:val="0"/>
          <w:sz w:val="21"/>
          <w:szCs w:val="21"/>
          <w:lang w:eastAsia="ru-RU"/>
        </w:rPr>
        <w:t>1.2.4.Метод радиационной детекции ядерного магнитного резонанса (ЯМР - РД )</w:t>
      </w:r>
    </w:p>
    <w:p w14:paraId="0870D535" w14:textId="77777777" w:rsidR="00E77B7F" w:rsidRPr="00E77B7F" w:rsidRDefault="00E77B7F" w:rsidP="00E77B7F">
      <w:pPr>
        <w:rPr>
          <w:rFonts w:ascii="Helvetica" w:eastAsia="Symbol" w:hAnsi="Helvetica" w:cs="Helvetica"/>
          <w:b/>
          <w:bCs/>
          <w:color w:val="222222"/>
          <w:kern w:val="0"/>
          <w:sz w:val="21"/>
          <w:szCs w:val="21"/>
          <w:lang w:eastAsia="ru-RU"/>
        </w:rPr>
      </w:pPr>
      <w:r w:rsidRPr="00E77B7F">
        <w:rPr>
          <w:rFonts w:ascii="Helvetica" w:eastAsia="Symbol" w:hAnsi="Helvetica" w:cs="Helvetica"/>
          <w:b/>
          <w:bCs/>
          <w:color w:val="222222"/>
          <w:kern w:val="0"/>
          <w:sz w:val="21"/>
          <w:szCs w:val="21"/>
          <w:lang w:eastAsia="ru-RU"/>
        </w:rPr>
        <w:t>1.2.5.Методы определения магнитных моментов, зависящие от модельных представлений</w:t>
      </w:r>
    </w:p>
    <w:p w14:paraId="6BAFF88A" w14:textId="77777777" w:rsidR="00E77B7F" w:rsidRPr="00E77B7F" w:rsidRDefault="00E77B7F" w:rsidP="00E77B7F">
      <w:pPr>
        <w:rPr>
          <w:rFonts w:ascii="Helvetica" w:eastAsia="Symbol" w:hAnsi="Helvetica" w:cs="Helvetica"/>
          <w:b/>
          <w:bCs/>
          <w:color w:val="222222"/>
          <w:kern w:val="0"/>
          <w:sz w:val="21"/>
          <w:szCs w:val="21"/>
          <w:lang w:eastAsia="ru-RU"/>
        </w:rPr>
      </w:pPr>
      <w:r w:rsidRPr="00E77B7F">
        <w:rPr>
          <w:rFonts w:ascii="Helvetica" w:eastAsia="Symbol" w:hAnsi="Helvetica" w:cs="Helvetica"/>
          <w:b/>
          <w:bCs/>
          <w:color w:val="222222"/>
          <w:kern w:val="0"/>
          <w:sz w:val="21"/>
          <w:szCs w:val="21"/>
          <w:lang w:eastAsia="ru-RU"/>
        </w:rPr>
        <w:t>§ 1.3.Обработка экспериментальных данных и графический анализ</w:t>
      </w:r>
    </w:p>
    <w:p w14:paraId="58DEBF5E" w14:textId="77777777" w:rsidR="00E77B7F" w:rsidRPr="00E77B7F" w:rsidRDefault="00E77B7F" w:rsidP="00E77B7F">
      <w:pPr>
        <w:rPr>
          <w:rFonts w:ascii="Helvetica" w:eastAsia="Symbol" w:hAnsi="Helvetica" w:cs="Helvetica"/>
          <w:b/>
          <w:bCs/>
          <w:color w:val="222222"/>
          <w:kern w:val="0"/>
          <w:sz w:val="21"/>
          <w:szCs w:val="21"/>
          <w:lang w:eastAsia="ru-RU"/>
        </w:rPr>
      </w:pPr>
      <w:r w:rsidRPr="00E77B7F">
        <w:rPr>
          <w:rFonts w:ascii="Helvetica" w:eastAsia="Symbol" w:hAnsi="Helvetica" w:cs="Helvetica"/>
          <w:b/>
          <w:bCs/>
          <w:color w:val="222222"/>
          <w:kern w:val="0"/>
          <w:sz w:val="21"/>
          <w:szCs w:val="21"/>
          <w:lang w:eastAsia="ru-RU"/>
        </w:rPr>
        <w:t>ГЛАВА П. ЭКСПЕРИМЕНТАЛЬНАЯ ТЕХНИКА.</w:t>
      </w:r>
    </w:p>
    <w:p w14:paraId="74604F17" w14:textId="77777777" w:rsidR="00E77B7F" w:rsidRPr="00E77B7F" w:rsidRDefault="00E77B7F" w:rsidP="00E77B7F">
      <w:pPr>
        <w:rPr>
          <w:rFonts w:ascii="Helvetica" w:eastAsia="Symbol" w:hAnsi="Helvetica" w:cs="Helvetica"/>
          <w:b/>
          <w:bCs/>
          <w:color w:val="222222"/>
          <w:kern w:val="0"/>
          <w:sz w:val="21"/>
          <w:szCs w:val="21"/>
          <w:lang w:eastAsia="ru-RU"/>
        </w:rPr>
      </w:pPr>
      <w:r w:rsidRPr="00E77B7F">
        <w:rPr>
          <w:rFonts w:ascii="Helvetica" w:eastAsia="Symbol" w:hAnsi="Helvetica" w:cs="Helvetica"/>
          <w:b/>
          <w:bCs/>
          <w:color w:val="222222"/>
          <w:kern w:val="0"/>
          <w:sz w:val="21"/>
          <w:szCs w:val="21"/>
          <w:lang w:eastAsia="ru-RU"/>
        </w:rPr>
        <w:t>§ 2.1.Автоматизированная установка с</w:t>
      </w:r>
    </w:p>
    <w:p w14:paraId="2DC70C4F" w14:textId="77777777" w:rsidR="00E77B7F" w:rsidRPr="00E77B7F" w:rsidRDefault="00E77B7F" w:rsidP="00E77B7F">
      <w:pPr>
        <w:rPr>
          <w:rFonts w:ascii="Helvetica" w:eastAsia="Symbol" w:hAnsi="Helvetica" w:cs="Helvetica"/>
          <w:b/>
          <w:bCs/>
          <w:color w:val="222222"/>
          <w:kern w:val="0"/>
          <w:sz w:val="21"/>
          <w:szCs w:val="21"/>
          <w:lang w:eastAsia="ru-RU"/>
        </w:rPr>
      </w:pPr>
      <w:r w:rsidRPr="00E77B7F">
        <w:rPr>
          <w:rFonts w:ascii="Helvetica" w:eastAsia="Symbol" w:hAnsi="Helvetica" w:cs="Helvetica"/>
          <w:b/>
          <w:bCs/>
          <w:color w:val="222222"/>
          <w:kern w:val="0"/>
          <w:sz w:val="21"/>
          <w:szCs w:val="21"/>
          <w:lang w:eastAsia="ru-RU"/>
        </w:rPr>
        <w:t>ОеШУ AfafCft) -детекторами</w:t>
      </w:r>
    </w:p>
    <w:p w14:paraId="482FFC5B" w14:textId="77777777" w:rsidR="00E77B7F" w:rsidRPr="00E77B7F" w:rsidRDefault="00E77B7F" w:rsidP="00E77B7F">
      <w:pPr>
        <w:rPr>
          <w:rFonts w:ascii="Helvetica" w:eastAsia="Symbol" w:hAnsi="Helvetica" w:cs="Helvetica"/>
          <w:b/>
          <w:bCs/>
          <w:color w:val="222222"/>
          <w:kern w:val="0"/>
          <w:sz w:val="21"/>
          <w:szCs w:val="21"/>
          <w:lang w:eastAsia="ru-RU"/>
        </w:rPr>
      </w:pPr>
      <w:r w:rsidRPr="00E77B7F">
        <w:rPr>
          <w:rFonts w:ascii="Helvetica" w:eastAsia="Symbol" w:hAnsi="Helvetica" w:cs="Helvetica"/>
          <w:b/>
          <w:bCs/>
          <w:color w:val="222222"/>
          <w:kern w:val="0"/>
          <w:sz w:val="21"/>
          <w:szCs w:val="21"/>
          <w:lang w:eastAsia="ru-RU"/>
        </w:rPr>
        <w:t>§ 2.2.Четырехдетекторная система.для.исследования. короткоживущих ядер</w:t>
      </w:r>
    </w:p>
    <w:p w14:paraId="73F0F7BC" w14:textId="77777777" w:rsidR="00E77B7F" w:rsidRPr="00E77B7F" w:rsidRDefault="00E77B7F" w:rsidP="00E77B7F">
      <w:pPr>
        <w:rPr>
          <w:rFonts w:ascii="Helvetica" w:eastAsia="Symbol" w:hAnsi="Helvetica" w:cs="Helvetica"/>
          <w:b/>
          <w:bCs/>
          <w:color w:val="222222"/>
          <w:kern w:val="0"/>
          <w:sz w:val="21"/>
          <w:szCs w:val="21"/>
          <w:lang w:eastAsia="ru-RU"/>
        </w:rPr>
      </w:pPr>
      <w:r w:rsidRPr="00E77B7F">
        <w:rPr>
          <w:rFonts w:ascii="Helvetica" w:eastAsia="Symbol" w:hAnsi="Helvetica" w:cs="Helvetica"/>
          <w:b/>
          <w:bCs/>
          <w:color w:val="222222"/>
          <w:kern w:val="0"/>
          <w:sz w:val="21"/>
          <w:szCs w:val="21"/>
          <w:lang w:eastAsia="ru-RU"/>
        </w:rPr>
        <w:t>ГЛАВА Ш. ЭКСПЕРИМЕНТАЛЬНЫЕ РЕЗУЛЬТАТЫ.</w:t>
      </w:r>
    </w:p>
    <w:p w14:paraId="7E5CEED7" w14:textId="77777777" w:rsidR="00E77B7F" w:rsidRPr="00E77B7F" w:rsidRDefault="00E77B7F" w:rsidP="00E77B7F">
      <w:pPr>
        <w:rPr>
          <w:rFonts w:ascii="Helvetica" w:eastAsia="Symbol" w:hAnsi="Helvetica" w:cs="Helvetica"/>
          <w:b/>
          <w:bCs/>
          <w:color w:val="222222"/>
          <w:kern w:val="0"/>
          <w:sz w:val="21"/>
          <w:szCs w:val="21"/>
          <w:lang w:eastAsia="ru-RU"/>
        </w:rPr>
      </w:pPr>
      <w:r w:rsidRPr="00E77B7F">
        <w:rPr>
          <w:rFonts w:ascii="Helvetica" w:eastAsia="Symbol" w:hAnsi="Helvetica" w:cs="Helvetica"/>
          <w:b/>
          <w:bCs/>
          <w:color w:val="222222"/>
          <w:kern w:val="0"/>
          <w:sz w:val="21"/>
          <w:szCs w:val="21"/>
          <w:lang w:eastAsia="ru-RU"/>
        </w:rPr>
        <w:t>§ 3.1.Возбужденные состояния &lt;s&gt;e</w:t>
      </w:r>
    </w:p>
    <w:p w14:paraId="4E439E93" w14:textId="77777777" w:rsidR="00E77B7F" w:rsidRPr="00E77B7F" w:rsidRDefault="00E77B7F" w:rsidP="00E77B7F">
      <w:pPr>
        <w:rPr>
          <w:rFonts w:ascii="Helvetica" w:eastAsia="Symbol" w:hAnsi="Helvetica" w:cs="Helvetica"/>
          <w:b/>
          <w:bCs/>
          <w:color w:val="222222"/>
          <w:kern w:val="0"/>
          <w:sz w:val="21"/>
          <w:szCs w:val="21"/>
          <w:lang w:eastAsia="ru-RU"/>
        </w:rPr>
      </w:pPr>
      <w:r w:rsidRPr="00E77B7F">
        <w:rPr>
          <w:rFonts w:ascii="Helvetica" w:eastAsia="Symbol" w:hAnsi="Helvetica" w:cs="Helvetica"/>
          <w:b/>
          <w:bCs/>
          <w:color w:val="222222"/>
          <w:kern w:val="0"/>
          <w:sz w:val="21"/>
          <w:szCs w:val="21"/>
          <w:lang w:eastAsia="ru-RU"/>
        </w:rPr>
        <w:t>§ 3.2.Мультипольности переходов в ядре Ge.</w:t>
      </w:r>
    </w:p>
    <w:p w14:paraId="1327399C" w14:textId="77777777" w:rsidR="00E77B7F" w:rsidRPr="00E77B7F" w:rsidRDefault="00E77B7F" w:rsidP="00E77B7F">
      <w:pPr>
        <w:rPr>
          <w:rFonts w:ascii="Helvetica" w:eastAsia="Symbol" w:hAnsi="Helvetica" w:cs="Helvetica"/>
          <w:b/>
          <w:bCs/>
          <w:color w:val="222222"/>
          <w:kern w:val="0"/>
          <w:sz w:val="21"/>
          <w:szCs w:val="21"/>
          <w:lang w:eastAsia="ru-RU"/>
        </w:rPr>
      </w:pPr>
      <w:r w:rsidRPr="00E77B7F">
        <w:rPr>
          <w:rFonts w:ascii="Helvetica" w:eastAsia="Symbol" w:hAnsi="Helvetica" w:cs="Helvetica"/>
          <w:b/>
          <w:bCs/>
          <w:color w:val="222222"/>
          <w:kern w:val="0"/>
          <w:sz w:val="21"/>
          <w:szCs w:val="21"/>
          <w:lang w:eastAsia="ru-RU"/>
        </w:rPr>
        <w:t>§ 3.3.Структура возбужденных состояний ядра Se.</w:t>
      </w:r>
    </w:p>
    <w:p w14:paraId="62D9BEBB" w14:textId="77777777" w:rsidR="00E77B7F" w:rsidRPr="00E77B7F" w:rsidRDefault="00E77B7F" w:rsidP="00E77B7F">
      <w:pPr>
        <w:rPr>
          <w:rFonts w:ascii="Helvetica" w:eastAsia="Symbol" w:hAnsi="Helvetica" w:cs="Helvetica"/>
          <w:b/>
          <w:bCs/>
          <w:color w:val="222222"/>
          <w:kern w:val="0"/>
          <w:sz w:val="21"/>
          <w:szCs w:val="21"/>
          <w:lang w:eastAsia="ru-RU"/>
        </w:rPr>
      </w:pPr>
      <w:r w:rsidRPr="00E77B7F">
        <w:rPr>
          <w:rFonts w:ascii="Helvetica" w:eastAsia="Symbol" w:hAnsi="Helvetica" w:cs="Helvetica"/>
          <w:b/>
          <w:bCs/>
          <w:color w:val="222222"/>
          <w:kern w:val="0"/>
          <w:sz w:val="21"/>
          <w:szCs w:val="21"/>
          <w:lang w:eastAsia="ru-RU"/>
        </w:rPr>
        <w:t>§ 3.4.Исследование угловых корреляций в ядре Se.</w:t>
      </w:r>
    </w:p>
    <w:p w14:paraId="5676FA74" w14:textId="77777777" w:rsidR="00E77B7F" w:rsidRPr="00E77B7F" w:rsidRDefault="00E77B7F" w:rsidP="00E77B7F">
      <w:pPr>
        <w:rPr>
          <w:rFonts w:ascii="Helvetica" w:eastAsia="Symbol" w:hAnsi="Helvetica" w:cs="Helvetica"/>
          <w:b/>
          <w:bCs/>
          <w:color w:val="222222"/>
          <w:kern w:val="0"/>
          <w:sz w:val="21"/>
          <w:szCs w:val="21"/>
          <w:lang w:eastAsia="ru-RU"/>
        </w:rPr>
      </w:pPr>
      <w:r w:rsidRPr="00E77B7F">
        <w:rPr>
          <w:rFonts w:ascii="Helvetica" w:eastAsia="Symbol" w:hAnsi="Helvetica" w:cs="Helvetica"/>
          <w:b/>
          <w:bCs/>
          <w:color w:val="222222"/>
          <w:kern w:val="0"/>
          <w:sz w:val="21"/>
          <w:szCs w:val="21"/>
          <w:lang w:eastAsia="ru-RU"/>
        </w:rPr>
        <w:t>§ 3.5.Электромагнитные свойства возбужденных. состояний ядер 233U</w:t>
      </w:r>
    </w:p>
    <w:p w14:paraId="2D730AE9" w14:textId="77777777" w:rsidR="00E77B7F" w:rsidRPr="00E77B7F" w:rsidRDefault="00E77B7F" w:rsidP="00E77B7F">
      <w:pPr>
        <w:rPr>
          <w:rFonts w:ascii="Helvetica" w:eastAsia="Symbol" w:hAnsi="Helvetica" w:cs="Helvetica"/>
          <w:b/>
          <w:bCs/>
          <w:color w:val="222222"/>
          <w:kern w:val="0"/>
          <w:sz w:val="21"/>
          <w:szCs w:val="21"/>
          <w:lang w:eastAsia="ru-RU"/>
        </w:rPr>
      </w:pPr>
      <w:r w:rsidRPr="00E77B7F">
        <w:rPr>
          <w:rFonts w:ascii="Helvetica" w:eastAsia="Symbol" w:hAnsi="Helvetica" w:cs="Helvetica"/>
          <w:b/>
          <w:bCs/>
          <w:color w:val="222222"/>
          <w:kern w:val="0"/>
          <w:sz w:val="21"/>
          <w:szCs w:val="21"/>
          <w:lang w:eastAsia="ru-RU"/>
        </w:rPr>
        <w:t>ГЛАВА 1У. ОБСУЖДЕНИЕ ПОЛУЧЕННЫХ РЕЗУЛЬТАТОВ.</w:t>
      </w:r>
    </w:p>
    <w:p w14:paraId="31764D29" w14:textId="77777777" w:rsidR="00E77B7F" w:rsidRPr="00E77B7F" w:rsidRDefault="00E77B7F" w:rsidP="00E77B7F">
      <w:pPr>
        <w:rPr>
          <w:rFonts w:ascii="Helvetica" w:eastAsia="Symbol" w:hAnsi="Helvetica" w:cs="Helvetica"/>
          <w:b/>
          <w:bCs/>
          <w:color w:val="222222"/>
          <w:kern w:val="0"/>
          <w:sz w:val="21"/>
          <w:szCs w:val="21"/>
          <w:lang w:eastAsia="ru-RU"/>
        </w:rPr>
      </w:pPr>
      <w:r w:rsidRPr="00E77B7F">
        <w:rPr>
          <w:rFonts w:ascii="Helvetica" w:eastAsia="Symbol" w:hAnsi="Helvetica" w:cs="Helvetica"/>
          <w:b/>
          <w:bCs/>
          <w:color w:val="222222"/>
          <w:kern w:val="0"/>
          <w:sz w:val="21"/>
          <w:szCs w:val="21"/>
          <w:lang w:eastAsia="ru-RU"/>
        </w:rPr>
        <w:t>§ 4.1. Возбужденные состояния четных изотопов селена</w:t>
      </w:r>
    </w:p>
    <w:p w14:paraId="227AE06F" w14:textId="77777777" w:rsidR="00E77B7F" w:rsidRPr="00E77B7F" w:rsidRDefault="00E77B7F" w:rsidP="00E77B7F">
      <w:pPr>
        <w:rPr>
          <w:rFonts w:ascii="Helvetica" w:eastAsia="Symbol" w:hAnsi="Helvetica" w:cs="Helvetica"/>
          <w:b/>
          <w:bCs/>
          <w:color w:val="222222"/>
          <w:kern w:val="0"/>
          <w:sz w:val="21"/>
          <w:szCs w:val="21"/>
          <w:lang w:eastAsia="ru-RU"/>
        </w:rPr>
      </w:pPr>
      <w:r w:rsidRPr="00E77B7F">
        <w:rPr>
          <w:rFonts w:ascii="Helvetica" w:eastAsia="Symbol" w:hAnsi="Helvetica" w:cs="Helvetica"/>
          <w:b/>
          <w:bCs/>
          <w:color w:val="222222"/>
          <w:kern w:val="0"/>
          <w:sz w:val="21"/>
          <w:szCs w:val="21"/>
          <w:lang w:eastAsia="ru-RU"/>
        </w:rPr>
        <w:t>§ 4.2. Свойства возбужденных,состояний четных, изотопов, германия.</w:t>
      </w:r>
    </w:p>
    <w:p w14:paraId="3869883D" w14:textId="6FA54A10" w:rsidR="00F11235" w:rsidRPr="00E77B7F" w:rsidRDefault="00F11235" w:rsidP="00E77B7F"/>
    <w:sectPr w:rsidR="00F11235" w:rsidRPr="00E77B7F"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88E97" w14:textId="77777777" w:rsidR="00950C39" w:rsidRDefault="00950C39">
      <w:pPr>
        <w:spacing w:after="0" w:line="240" w:lineRule="auto"/>
      </w:pPr>
      <w:r>
        <w:separator/>
      </w:r>
    </w:p>
  </w:endnote>
  <w:endnote w:type="continuationSeparator" w:id="0">
    <w:p w14:paraId="59B16850" w14:textId="77777777" w:rsidR="00950C39" w:rsidRDefault="00950C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FE3E2D" w14:textId="77777777" w:rsidR="00950C39" w:rsidRDefault="00950C39"/>
    <w:p w14:paraId="63A44FB7" w14:textId="77777777" w:rsidR="00950C39" w:rsidRDefault="00950C39"/>
    <w:p w14:paraId="31930203" w14:textId="77777777" w:rsidR="00950C39" w:rsidRDefault="00950C39"/>
    <w:p w14:paraId="6FC10175" w14:textId="77777777" w:rsidR="00950C39" w:rsidRDefault="00950C39"/>
    <w:p w14:paraId="5A61D393" w14:textId="77777777" w:rsidR="00950C39" w:rsidRDefault="00950C39"/>
    <w:p w14:paraId="75FE81CB" w14:textId="77777777" w:rsidR="00950C39" w:rsidRDefault="00950C39"/>
    <w:p w14:paraId="3FC64F51" w14:textId="77777777" w:rsidR="00950C39" w:rsidRDefault="00950C3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79EFA11" wp14:editId="68EC1FB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4B1532" w14:textId="77777777" w:rsidR="00950C39" w:rsidRDefault="00950C3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79EFA1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04B1532" w14:textId="77777777" w:rsidR="00950C39" w:rsidRDefault="00950C3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5DDB8F5" w14:textId="77777777" w:rsidR="00950C39" w:rsidRDefault="00950C39"/>
    <w:p w14:paraId="160D6360" w14:textId="77777777" w:rsidR="00950C39" w:rsidRDefault="00950C39"/>
    <w:p w14:paraId="1AAA2195" w14:textId="77777777" w:rsidR="00950C39" w:rsidRDefault="00950C3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58A6D07" wp14:editId="6A85777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021D16" w14:textId="77777777" w:rsidR="00950C39" w:rsidRDefault="00950C39"/>
                          <w:p w14:paraId="7022C156" w14:textId="77777777" w:rsidR="00950C39" w:rsidRDefault="00950C3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58A6D0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4021D16" w14:textId="77777777" w:rsidR="00950C39" w:rsidRDefault="00950C39"/>
                    <w:p w14:paraId="7022C156" w14:textId="77777777" w:rsidR="00950C39" w:rsidRDefault="00950C3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BD72474" w14:textId="77777777" w:rsidR="00950C39" w:rsidRDefault="00950C39"/>
    <w:p w14:paraId="579E2904" w14:textId="77777777" w:rsidR="00950C39" w:rsidRDefault="00950C39">
      <w:pPr>
        <w:rPr>
          <w:sz w:val="2"/>
          <w:szCs w:val="2"/>
        </w:rPr>
      </w:pPr>
    </w:p>
    <w:p w14:paraId="6998651A" w14:textId="77777777" w:rsidR="00950C39" w:rsidRDefault="00950C39"/>
    <w:p w14:paraId="166B90CE" w14:textId="77777777" w:rsidR="00950C39" w:rsidRDefault="00950C39">
      <w:pPr>
        <w:spacing w:after="0" w:line="240" w:lineRule="auto"/>
      </w:pPr>
    </w:p>
  </w:footnote>
  <w:footnote w:type="continuationSeparator" w:id="0">
    <w:p w14:paraId="52A71268" w14:textId="77777777" w:rsidR="00950C39" w:rsidRDefault="00950C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1"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2"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3"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4"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8"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9"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2"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6"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2"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3"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4"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6"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7"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8"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2" w15:restartNumberingAfterBreak="0">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3"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4"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5"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6"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7"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8"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9"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0"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1"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2"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3"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4"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5"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6"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8"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9"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0"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1"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6"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7"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8"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9"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0"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1"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2"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3"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4"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5"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8"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3"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4" w15:restartNumberingAfterBreak="0">
    <w:nsid w:val="5B286013"/>
    <w:multiLevelType w:val="multilevel"/>
    <w:tmpl w:val="15187C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3"/>
      <w:numFmt w:val="decimal"/>
      <w:lvlText w:val="%4."/>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
      </w:rPr>
    </w:lvl>
    <w:lvl w:ilvl="4">
      <w:start w:val="16"/>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2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start w:val="25"/>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7">
      <w:start w:val="37"/>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8">
      <w:start w:val="43"/>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abstractNum>
  <w:abstractNum w:abstractNumId="85"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6"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7"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17"/>
  </w:num>
  <w:num w:numId="6">
    <w:abstractNumId w:val="84"/>
  </w:num>
  <w:num w:numId="7">
    <w:abstractNumId w:val="42"/>
  </w:num>
  <w:num w:numId="8">
    <w:abstractNumId w:val="15"/>
  </w:num>
  <w:num w:numId="9">
    <w:abstractNumId w:val="33"/>
  </w:num>
  <w:num w:numId="10">
    <w:abstractNumId w:val="34"/>
  </w:num>
  <w:num w:numId="11">
    <w:abstractNumId w:val="49"/>
  </w:num>
  <w:num w:numId="12">
    <w:abstractNumId w:val="4"/>
  </w:num>
  <w:num w:numId="13">
    <w:abstractNumId w:val="5"/>
  </w:num>
  <w:num w:numId="14">
    <w:abstractNumId w:val="21"/>
  </w:num>
  <w:num w:numId="15">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0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B99"/>
    <w:rsid w:val="00671BC8"/>
    <w:rsid w:val="00671BF2"/>
    <w:rsid w:val="00671C08"/>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C39"/>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F06"/>
    <w:rsid w:val="00D46F37"/>
    <w:rsid w:val="00D46FEA"/>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2"/>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CE1"/>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168356</TotalTime>
  <Pages>1</Pages>
  <Words>216</Words>
  <Characters>1237</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1451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5253</cp:revision>
  <cp:lastPrinted>2009-02-06T05:36:00Z</cp:lastPrinted>
  <dcterms:created xsi:type="dcterms:W3CDTF">2024-01-07T13:43:00Z</dcterms:created>
  <dcterms:modified xsi:type="dcterms:W3CDTF">2025-09-20T19:45:00Z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