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414A" w14:textId="2C1AE599" w:rsidR="00250970" w:rsidRDefault="006213AD" w:rsidP="006213AD">
      <w:r w:rsidRPr="006213AD">
        <w:rPr>
          <w:rFonts w:hint="eastAsia"/>
        </w:rPr>
        <w:t>Бажаев</w:t>
      </w:r>
      <w:r w:rsidRPr="006213AD">
        <w:t xml:space="preserve"> </w:t>
      </w:r>
      <w:r w:rsidRPr="006213AD">
        <w:rPr>
          <w:rFonts w:hint="eastAsia"/>
        </w:rPr>
        <w:t>Мансур</w:t>
      </w:r>
      <w:r w:rsidRPr="006213AD">
        <w:t xml:space="preserve"> </w:t>
      </w:r>
      <w:r w:rsidRPr="006213AD">
        <w:rPr>
          <w:rFonts w:hint="eastAsia"/>
        </w:rPr>
        <w:t>Мавлитович</w:t>
      </w:r>
      <w:r>
        <w:t xml:space="preserve"> </w:t>
      </w:r>
      <w:r w:rsidRPr="006213AD">
        <w:rPr>
          <w:rFonts w:hint="eastAsia"/>
        </w:rPr>
        <w:t>Развитие</w:t>
      </w:r>
      <w:r w:rsidRPr="006213AD">
        <w:t xml:space="preserve"> </w:t>
      </w:r>
      <w:r w:rsidRPr="006213AD">
        <w:rPr>
          <w:rFonts w:hint="eastAsia"/>
        </w:rPr>
        <w:t>методологии</w:t>
      </w:r>
      <w:r w:rsidRPr="006213AD">
        <w:t xml:space="preserve"> </w:t>
      </w:r>
      <w:r w:rsidRPr="006213AD">
        <w:rPr>
          <w:rFonts w:hint="eastAsia"/>
        </w:rPr>
        <w:t>оценки</w:t>
      </w:r>
      <w:r w:rsidRPr="006213AD">
        <w:t xml:space="preserve"> </w:t>
      </w:r>
      <w:r w:rsidRPr="006213AD">
        <w:rPr>
          <w:rFonts w:hint="eastAsia"/>
        </w:rPr>
        <w:t>инвестиционной</w:t>
      </w:r>
      <w:r w:rsidRPr="006213AD">
        <w:t xml:space="preserve"> </w:t>
      </w:r>
      <w:r w:rsidRPr="006213AD">
        <w:rPr>
          <w:rFonts w:hint="eastAsia"/>
        </w:rPr>
        <w:t>стоимости</w:t>
      </w:r>
      <w:r w:rsidRPr="006213AD">
        <w:t xml:space="preserve"> </w:t>
      </w:r>
      <w:r w:rsidRPr="006213AD">
        <w:rPr>
          <w:rFonts w:hint="eastAsia"/>
        </w:rPr>
        <w:t>при</w:t>
      </w:r>
      <w:r w:rsidRPr="006213AD">
        <w:t xml:space="preserve"> </w:t>
      </w:r>
      <w:r w:rsidRPr="006213AD">
        <w:rPr>
          <w:rFonts w:hint="eastAsia"/>
        </w:rPr>
        <w:t>выборе</w:t>
      </w:r>
      <w:r w:rsidRPr="006213AD">
        <w:t xml:space="preserve"> </w:t>
      </w:r>
      <w:r w:rsidRPr="006213AD">
        <w:rPr>
          <w:rFonts w:hint="eastAsia"/>
        </w:rPr>
        <w:t>бизнес</w:t>
      </w:r>
      <w:r w:rsidRPr="006213AD">
        <w:t>-</w:t>
      </w:r>
      <w:r w:rsidRPr="006213AD">
        <w:rPr>
          <w:rFonts w:hint="eastAsia"/>
        </w:rPr>
        <w:t>модели</w:t>
      </w:r>
      <w:r w:rsidRPr="006213AD">
        <w:t xml:space="preserve"> </w:t>
      </w:r>
      <w:r w:rsidRPr="006213AD">
        <w:rPr>
          <w:rFonts w:hint="eastAsia"/>
        </w:rPr>
        <w:t>нефтяной</w:t>
      </w:r>
      <w:r w:rsidRPr="006213AD">
        <w:t xml:space="preserve"> </w:t>
      </w:r>
      <w:r w:rsidRPr="006213AD">
        <w:rPr>
          <w:rFonts w:hint="eastAsia"/>
        </w:rPr>
        <w:t>компании</w:t>
      </w:r>
    </w:p>
    <w:p w14:paraId="1D3D6142" w14:textId="77777777" w:rsidR="006213AD" w:rsidRDefault="006213AD" w:rsidP="006213AD">
      <w:r>
        <w:rPr>
          <w:rFonts w:hint="eastAsia"/>
        </w:rPr>
        <w:t>ОГЛАВЛЕНИЕ</w:t>
      </w:r>
      <w:r>
        <w:t xml:space="preserve"> </w:t>
      </w:r>
      <w:r>
        <w:rPr>
          <w:rFonts w:hint="eastAsia"/>
        </w:rPr>
        <w:t>ДИССЕРТАЦИИ</w:t>
      </w:r>
    </w:p>
    <w:p w14:paraId="56C8EBC1" w14:textId="77777777" w:rsidR="006213AD" w:rsidRDefault="006213AD" w:rsidP="006213AD">
      <w:r>
        <w:rPr>
          <w:rFonts w:hint="eastAsia"/>
        </w:rPr>
        <w:t>кандидат</w:t>
      </w:r>
      <w:r>
        <w:t xml:space="preserve"> </w:t>
      </w:r>
      <w:r>
        <w:rPr>
          <w:rFonts w:hint="eastAsia"/>
        </w:rPr>
        <w:t>наук</w:t>
      </w:r>
      <w:r>
        <w:t xml:space="preserve"> </w:t>
      </w:r>
      <w:r>
        <w:rPr>
          <w:rFonts w:hint="eastAsia"/>
        </w:rPr>
        <w:t>Бажаев</w:t>
      </w:r>
      <w:r>
        <w:t xml:space="preserve"> </w:t>
      </w:r>
      <w:r>
        <w:rPr>
          <w:rFonts w:hint="eastAsia"/>
        </w:rPr>
        <w:t>Мансур</w:t>
      </w:r>
      <w:r>
        <w:t xml:space="preserve"> </w:t>
      </w:r>
      <w:r>
        <w:rPr>
          <w:rFonts w:hint="eastAsia"/>
        </w:rPr>
        <w:t>Мавлитович</w:t>
      </w:r>
    </w:p>
    <w:p w14:paraId="75092F97" w14:textId="77777777" w:rsidR="006213AD" w:rsidRDefault="006213AD" w:rsidP="006213AD">
      <w:r>
        <w:rPr>
          <w:rFonts w:hint="eastAsia"/>
        </w:rPr>
        <w:t>ВВЕДЕНИЕ</w:t>
      </w:r>
    </w:p>
    <w:p w14:paraId="7C73A3F2" w14:textId="77777777" w:rsidR="006213AD" w:rsidRDefault="006213AD" w:rsidP="006213AD"/>
    <w:p w14:paraId="7B6570EC" w14:textId="77777777" w:rsidR="006213AD" w:rsidRDefault="006213AD" w:rsidP="006213AD">
      <w:r>
        <w:t xml:space="preserve">1 </w:t>
      </w:r>
      <w:r>
        <w:rPr>
          <w:rFonts w:hint="eastAsia"/>
        </w:rPr>
        <w:t>ТЕОРЕТИКО</w:t>
      </w:r>
      <w:r>
        <w:t>-</w:t>
      </w:r>
      <w:r>
        <w:rPr>
          <w:rFonts w:hint="eastAsia"/>
        </w:rPr>
        <w:t>МЕТОДИЧЕСКИЕ</w:t>
      </w:r>
      <w:r>
        <w:t xml:space="preserve"> </w:t>
      </w:r>
      <w:r>
        <w:rPr>
          <w:rFonts w:hint="eastAsia"/>
        </w:rPr>
        <w:t>И</w:t>
      </w:r>
      <w:r>
        <w:t xml:space="preserve"> </w:t>
      </w:r>
      <w:r>
        <w:rPr>
          <w:rFonts w:hint="eastAsia"/>
        </w:rPr>
        <w:t>ПРАКТИЧЕСКИЕ</w:t>
      </w:r>
      <w:r>
        <w:t xml:space="preserve"> </w:t>
      </w:r>
      <w:r>
        <w:rPr>
          <w:rFonts w:hint="eastAsia"/>
        </w:rPr>
        <w:t>АСПЕКТЫ</w:t>
      </w:r>
      <w:r>
        <w:t xml:space="preserve"> </w:t>
      </w:r>
      <w:r>
        <w:rPr>
          <w:rFonts w:hint="eastAsia"/>
        </w:rPr>
        <w:t>ПОСТРОЕНИЯ</w:t>
      </w:r>
      <w:r>
        <w:t xml:space="preserve"> </w:t>
      </w:r>
      <w:r>
        <w:rPr>
          <w:rFonts w:hint="eastAsia"/>
        </w:rPr>
        <w:t>ЭФФЕКТИВНЫХ</w:t>
      </w:r>
      <w:r>
        <w:t xml:space="preserve"> </w:t>
      </w:r>
      <w:r>
        <w:rPr>
          <w:rFonts w:hint="eastAsia"/>
        </w:rPr>
        <w:t>БИЗНЕС</w:t>
      </w:r>
      <w:r>
        <w:t>-</w:t>
      </w:r>
      <w:r>
        <w:rPr>
          <w:rFonts w:hint="eastAsia"/>
        </w:rPr>
        <w:t>МОДЕЛЕЙ</w:t>
      </w:r>
      <w:r>
        <w:t xml:space="preserve"> </w:t>
      </w:r>
      <w:r>
        <w:rPr>
          <w:rFonts w:hint="eastAsia"/>
        </w:rPr>
        <w:t>НЕФТЯНЫХ</w:t>
      </w:r>
      <w:r>
        <w:t xml:space="preserve"> </w:t>
      </w:r>
      <w:r>
        <w:rPr>
          <w:rFonts w:hint="eastAsia"/>
        </w:rPr>
        <w:t>КОМПАНИЙ</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ИНВЕСТИЦИОННУЮ</w:t>
      </w:r>
      <w:r>
        <w:t xml:space="preserve"> </w:t>
      </w:r>
      <w:r>
        <w:rPr>
          <w:rFonts w:hint="eastAsia"/>
        </w:rPr>
        <w:t>СТОИМОСТЬ</w:t>
      </w:r>
    </w:p>
    <w:p w14:paraId="7DAA113B" w14:textId="77777777" w:rsidR="006213AD" w:rsidRDefault="006213AD" w:rsidP="006213AD"/>
    <w:p w14:paraId="0063FC40" w14:textId="77777777" w:rsidR="006213AD" w:rsidRDefault="006213AD" w:rsidP="006213AD">
      <w:r>
        <w:t xml:space="preserve">1.1. </w:t>
      </w:r>
      <w:r>
        <w:rPr>
          <w:rFonts w:hint="eastAsia"/>
        </w:rPr>
        <w:t>Анализ</w:t>
      </w:r>
      <w:r>
        <w:t xml:space="preserve"> </w:t>
      </w:r>
      <w:r>
        <w:rPr>
          <w:rFonts w:hint="eastAsia"/>
        </w:rPr>
        <w:t>существующих</w:t>
      </w:r>
      <w:r>
        <w:t xml:space="preserve"> </w:t>
      </w:r>
      <w:r>
        <w:rPr>
          <w:rFonts w:hint="eastAsia"/>
        </w:rPr>
        <w:t>бизнес</w:t>
      </w:r>
      <w:r>
        <w:t>-</w:t>
      </w:r>
      <w:r>
        <w:rPr>
          <w:rFonts w:hint="eastAsia"/>
        </w:rPr>
        <w:t>моделей</w:t>
      </w:r>
      <w:r>
        <w:t xml:space="preserve"> </w:t>
      </w:r>
      <w:r>
        <w:rPr>
          <w:rFonts w:hint="eastAsia"/>
        </w:rPr>
        <w:t>нефтяных</w:t>
      </w:r>
      <w:r>
        <w:t xml:space="preserve"> </w:t>
      </w:r>
      <w:r>
        <w:rPr>
          <w:rFonts w:hint="eastAsia"/>
        </w:rPr>
        <w:t>компаний</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стоимость</w:t>
      </w:r>
    </w:p>
    <w:p w14:paraId="16D0C173" w14:textId="77777777" w:rsidR="006213AD" w:rsidRDefault="006213AD" w:rsidP="006213AD"/>
    <w:p w14:paraId="619A13F8" w14:textId="77777777" w:rsidR="006213AD" w:rsidRDefault="006213AD" w:rsidP="006213AD">
      <w:r>
        <w:t xml:space="preserve">1.2 </w:t>
      </w:r>
      <w:r>
        <w:rPr>
          <w:rFonts w:hint="eastAsia"/>
        </w:rPr>
        <w:t>Проблемы</w:t>
      </w:r>
      <w:r>
        <w:t xml:space="preserve"> </w:t>
      </w:r>
      <w:r>
        <w:rPr>
          <w:rFonts w:hint="eastAsia"/>
        </w:rPr>
        <w:t>российских</w:t>
      </w:r>
      <w:r>
        <w:t xml:space="preserve"> </w:t>
      </w:r>
      <w:r>
        <w:rPr>
          <w:rFonts w:hint="eastAsia"/>
        </w:rPr>
        <w:t>нефтегазовых</w:t>
      </w:r>
      <w:r>
        <w:t xml:space="preserve"> </w:t>
      </w:r>
      <w:r>
        <w:rPr>
          <w:rFonts w:hint="eastAsia"/>
        </w:rPr>
        <w:t>компаний</w:t>
      </w:r>
    </w:p>
    <w:p w14:paraId="6EFD0C54" w14:textId="77777777" w:rsidR="006213AD" w:rsidRDefault="006213AD" w:rsidP="006213AD"/>
    <w:p w14:paraId="7CCEF2DD" w14:textId="77777777" w:rsidR="006213AD" w:rsidRDefault="006213AD" w:rsidP="006213AD">
      <w:r>
        <w:t xml:space="preserve">1.3 </w:t>
      </w:r>
      <w:r>
        <w:rPr>
          <w:rFonts w:hint="eastAsia"/>
        </w:rPr>
        <w:t>Анализ</w:t>
      </w:r>
      <w:r>
        <w:t xml:space="preserve"> </w:t>
      </w:r>
      <w:r>
        <w:rPr>
          <w:rFonts w:hint="eastAsia"/>
        </w:rPr>
        <w:t>рисков</w:t>
      </w:r>
      <w:r>
        <w:t xml:space="preserve"> </w:t>
      </w:r>
      <w:r>
        <w:rPr>
          <w:rFonts w:hint="eastAsia"/>
        </w:rPr>
        <w:t>нефтегазовых</w:t>
      </w:r>
      <w:r>
        <w:t xml:space="preserve"> </w:t>
      </w:r>
      <w:r>
        <w:rPr>
          <w:rFonts w:hint="eastAsia"/>
        </w:rPr>
        <w:t>компаний</w:t>
      </w:r>
    </w:p>
    <w:p w14:paraId="2A480E55" w14:textId="77777777" w:rsidR="006213AD" w:rsidRDefault="006213AD" w:rsidP="006213AD"/>
    <w:p w14:paraId="295AAB12" w14:textId="77777777" w:rsidR="006213AD" w:rsidRDefault="006213AD" w:rsidP="006213AD">
      <w:r>
        <w:t xml:space="preserve">1.4 </w:t>
      </w:r>
      <w:r>
        <w:rPr>
          <w:rFonts w:hint="eastAsia"/>
        </w:rPr>
        <w:t>Анализ</w:t>
      </w:r>
      <w:r>
        <w:t xml:space="preserve"> </w:t>
      </w:r>
      <w:r>
        <w:rPr>
          <w:rFonts w:hint="eastAsia"/>
        </w:rPr>
        <w:t>подходов</w:t>
      </w:r>
      <w:r>
        <w:t xml:space="preserve"> </w:t>
      </w:r>
      <w:r>
        <w:rPr>
          <w:rFonts w:hint="eastAsia"/>
        </w:rPr>
        <w:t>и</w:t>
      </w:r>
      <w:r>
        <w:t xml:space="preserve"> </w:t>
      </w:r>
      <w:r>
        <w:rPr>
          <w:rFonts w:hint="eastAsia"/>
        </w:rPr>
        <w:t>методов</w:t>
      </w:r>
      <w:r>
        <w:t xml:space="preserve"> </w:t>
      </w:r>
      <w:r>
        <w:rPr>
          <w:rFonts w:hint="eastAsia"/>
        </w:rPr>
        <w:t>оценки</w:t>
      </w:r>
      <w:r>
        <w:t xml:space="preserve"> </w:t>
      </w:r>
      <w:r>
        <w:rPr>
          <w:rFonts w:hint="eastAsia"/>
        </w:rPr>
        <w:t>инвестиционной</w:t>
      </w:r>
      <w:r>
        <w:t xml:space="preserve"> </w:t>
      </w:r>
      <w:r>
        <w:rPr>
          <w:rFonts w:hint="eastAsia"/>
        </w:rPr>
        <w:t>стоимости</w:t>
      </w:r>
      <w:r>
        <w:t xml:space="preserve"> </w:t>
      </w:r>
      <w:r>
        <w:rPr>
          <w:rFonts w:hint="eastAsia"/>
        </w:rPr>
        <w:t>нефтяных</w:t>
      </w:r>
      <w:r>
        <w:t xml:space="preserve"> </w:t>
      </w:r>
      <w:r>
        <w:rPr>
          <w:rFonts w:hint="eastAsia"/>
        </w:rPr>
        <w:t>компаний</w:t>
      </w:r>
    </w:p>
    <w:p w14:paraId="1661A35D" w14:textId="77777777" w:rsidR="006213AD" w:rsidRDefault="006213AD" w:rsidP="006213AD"/>
    <w:p w14:paraId="3AC4E7C0" w14:textId="77777777" w:rsidR="006213AD" w:rsidRDefault="006213AD" w:rsidP="006213AD">
      <w:r>
        <w:t xml:space="preserve">2 </w:t>
      </w:r>
      <w:r>
        <w:rPr>
          <w:rFonts w:hint="eastAsia"/>
        </w:rPr>
        <w:t>СОВЕРШЕНСТВОВАНИЕ</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ИНВЕСТИЦИОННОЙ</w:t>
      </w:r>
      <w:r>
        <w:t xml:space="preserve"> </w:t>
      </w:r>
      <w:r>
        <w:rPr>
          <w:rFonts w:hint="eastAsia"/>
        </w:rPr>
        <w:t>СТОИМОСТИ</w:t>
      </w:r>
      <w:r>
        <w:t xml:space="preserve"> </w:t>
      </w:r>
      <w:r>
        <w:rPr>
          <w:rFonts w:hint="eastAsia"/>
        </w:rPr>
        <w:t>ПРИ</w:t>
      </w:r>
      <w:r>
        <w:t xml:space="preserve"> </w:t>
      </w:r>
      <w:r>
        <w:rPr>
          <w:rFonts w:hint="eastAsia"/>
        </w:rPr>
        <w:t>ВЫБОРЕ</w:t>
      </w:r>
      <w:r>
        <w:t xml:space="preserve"> </w:t>
      </w:r>
      <w:r>
        <w:rPr>
          <w:rFonts w:hint="eastAsia"/>
        </w:rPr>
        <w:t>БИЗНЕС</w:t>
      </w:r>
      <w:r>
        <w:t>-</w:t>
      </w:r>
      <w:r>
        <w:rPr>
          <w:rFonts w:hint="eastAsia"/>
        </w:rPr>
        <w:t>МОДЕЛИ</w:t>
      </w:r>
      <w:r>
        <w:t xml:space="preserve"> </w:t>
      </w:r>
      <w:r>
        <w:rPr>
          <w:rFonts w:hint="eastAsia"/>
        </w:rPr>
        <w:t>НЕФТЯНОЙ</w:t>
      </w:r>
      <w:r>
        <w:t xml:space="preserve"> </w:t>
      </w:r>
      <w:r>
        <w:rPr>
          <w:rFonts w:hint="eastAsia"/>
        </w:rPr>
        <w:t>КОМПАНИИ</w:t>
      </w:r>
    </w:p>
    <w:p w14:paraId="2EFB76BC" w14:textId="77777777" w:rsidR="006213AD" w:rsidRDefault="006213AD" w:rsidP="006213AD"/>
    <w:p w14:paraId="0006D6CE" w14:textId="77777777" w:rsidR="006213AD" w:rsidRDefault="006213AD" w:rsidP="006213AD">
      <w:r>
        <w:t xml:space="preserve">2.1 </w:t>
      </w:r>
      <w:r>
        <w:rPr>
          <w:rFonts w:hint="eastAsia"/>
        </w:rPr>
        <w:t>Экономический</w:t>
      </w:r>
      <w:r>
        <w:t xml:space="preserve"> </w:t>
      </w:r>
      <w:r>
        <w:rPr>
          <w:rFonts w:hint="eastAsia"/>
        </w:rPr>
        <w:t>механизм</w:t>
      </w:r>
      <w:r>
        <w:t xml:space="preserve"> </w:t>
      </w:r>
      <w:r>
        <w:rPr>
          <w:rFonts w:hint="eastAsia"/>
        </w:rPr>
        <w:t>выбора</w:t>
      </w:r>
      <w:r>
        <w:t xml:space="preserve"> </w:t>
      </w:r>
      <w:r>
        <w:rPr>
          <w:rFonts w:hint="eastAsia"/>
        </w:rPr>
        <w:t>бизнес</w:t>
      </w:r>
      <w:r>
        <w:t>-</w:t>
      </w:r>
      <w:r>
        <w:rPr>
          <w:rFonts w:hint="eastAsia"/>
        </w:rPr>
        <w:t>модели</w:t>
      </w:r>
      <w:r>
        <w:t xml:space="preserve"> </w:t>
      </w:r>
      <w:r>
        <w:rPr>
          <w:rFonts w:hint="eastAsia"/>
        </w:rPr>
        <w:t>вертикально</w:t>
      </w:r>
      <w:r>
        <w:t>-</w:t>
      </w:r>
      <w:r>
        <w:rPr>
          <w:rFonts w:hint="eastAsia"/>
        </w:rPr>
        <w:t>интегрированной</w:t>
      </w:r>
      <w:r>
        <w:t xml:space="preserve"> </w:t>
      </w:r>
      <w:r>
        <w:rPr>
          <w:rFonts w:hint="eastAsia"/>
        </w:rPr>
        <w:t>нефтяной</w:t>
      </w:r>
      <w:r>
        <w:t xml:space="preserve"> </w:t>
      </w:r>
      <w:r>
        <w:rPr>
          <w:rFonts w:hint="eastAsia"/>
        </w:rPr>
        <w:t>компании</w:t>
      </w:r>
    </w:p>
    <w:p w14:paraId="216B3B69" w14:textId="77777777" w:rsidR="006213AD" w:rsidRDefault="006213AD" w:rsidP="006213AD"/>
    <w:p w14:paraId="29D2E2D2" w14:textId="77777777" w:rsidR="006213AD" w:rsidRDefault="006213AD" w:rsidP="006213AD">
      <w:r>
        <w:t xml:space="preserve">2.2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элементы</w:t>
      </w:r>
      <w:r>
        <w:t xml:space="preserve"> </w:t>
      </w:r>
      <w:r>
        <w:rPr>
          <w:rFonts w:hint="eastAsia"/>
        </w:rPr>
        <w:t>бизнес</w:t>
      </w:r>
      <w:r>
        <w:t>-</w:t>
      </w:r>
      <w:r>
        <w:rPr>
          <w:rFonts w:hint="eastAsia"/>
        </w:rPr>
        <w:t>модели</w:t>
      </w:r>
      <w:r>
        <w:t xml:space="preserve"> </w:t>
      </w:r>
      <w:r>
        <w:rPr>
          <w:rFonts w:hint="eastAsia"/>
        </w:rPr>
        <w:t>вертикально</w:t>
      </w:r>
      <w:r>
        <w:t>-</w:t>
      </w:r>
      <w:r>
        <w:rPr>
          <w:rFonts w:hint="eastAsia"/>
        </w:rPr>
        <w:t>интегрированной</w:t>
      </w:r>
      <w:r>
        <w:t xml:space="preserve"> </w:t>
      </w:r>
      <w:r>
        <w:rPr>
          <w:rFonts w:hint="eastAsia"/>
        </w:rPr>
        <w:t>нефтяной</w:t>
      </w:r>
      <w:r>
        <w:t xml:space="preserve"> </w:t>
      </w:r>
      <w:r>
        <w:rPr>
          <w:rFonts w:hint="eastAsia"/>
        </w:rPr>
        <w:t>компании</w:t>
      </w:r>
      <w:r>
        <w:t xml:space="preserve"> </w:t>
      </w:r>
      <w:r>
        <w:rPr>
          <w:rFonts w:hint="eastAsia"/>
        </w:rPr>
        <w:t>и</w:t>
      </w:r>
      <w:r>
        <w:t xml:space="preserve"> </w:t>
      </w:r>
      <w:r>
        <w:rPr>
          <w:rFonts w:hint="eastAsia"/>
        </w:rPr>
        <w:t>ее</w:t>
      </w:r>
      <w:r>
        <w:t xml:space="preserve"> </w:t>
      </w:r>
      <w:r>
        <w:rPr>
          <w:rFonts w:hint="eastAsia"/>
        </w:rPr>
        <w:t>бизнес</w:t>
      </w:r>
      <w:r>
        <w:t>-</w:t>
      </w:r>
      <w:r>
        <w:rPr>
          <w:rFonts w:hint="eastAsia"/>
        </w:rPr>
        <w:t>единиц</w:t>
      </w:r>
    </w:p>
    <w:p w14:paraId="1A5451D5" w14:textId="77777777" w:rsidR="006213AD" w:rsidRDefault="006213AD" w:rsidP="006213AD"/>
    <w:p w14:paraId="2FD40D0E" w14:textId="77777777" w:rsidR="006213AD" w:rsidRDefault="006213AD" w:rsidP="006213AD">
      <w:r>
        <w:t xml:space="preserve">2.3 </w:t>
      </w:r>
      <w:r>
        <w:rPr>
          <w:rFonts w:hint="eastAsia"/>
        </w:rPr>
        <w:t>Прогнозирование</w:t>
      </w:r>
      <w:r>
        <w:t xml:space="preserve"> </w:t>
      </w:r>
      <w:r>
        <w:rPr>
          <w:rFonts w:hint="eastAsia"/>
        </w:rPr>
        <w:t>деятельности</w:t>
      </w:r>
      <w:r>
        <w:t xml:space="preserve"> </w:t>
      </w:r>
      <w:r>
        <w:rPr>
          <w:rFonts w:hint="eastAsia"/>
        </w:rPr>
        <w:t>ВИНК</w:t>
      </w:r>
      <w:r>
        <w:t xml:space="preserve"> </w:t>
      </w:r>
      <w:r>
        <w:rPr>
          <w:rFonts w:hint="eastAsia"/>
        </w:rPr>
        <w:t>и</w:t>
      </w:r>
      <w:r>
        <w:t xml:space="preserve"> </w:t>
      </w:r>
      <w:r>
        <w:rPr>
          <w:rFonts w:hint="eastAsia"/>
        </w:rPr>
        <w:t>ее</w:t>
      </w:r>
      <w:r>
        <w:t xml:space="preserve"> </w:t>
      </w:r>
      <w:r>
        <w:rPr>
          <w:rFonts w:hint="eastAsia"/>
        </w:rPr>
        <w:t>бизнес</w:t>
      </w:r>
      <w:r>
        <w:t>-</w:t>
      </w:r>
      <w:r>
        <w:rPr>
          <w:rFonts w:hint="eastAsia"/>
        </w:rPr>
        <w:t>единиц</w:t>
      </w:r>
    </w:p>
    <w:p w14:paraId="7505A029" w14:textId="77777777" w:rsidR="006213AD" w:rsidRDefault="006213AD" w:rsidP="006213AD"/>
    <w:p w14:paraId="73DE2912" w14:textId="77777777" w:rsidR="006213AD" w:rsidRDefault="006213AD" w:rsidP="006213AD">
      <w:r>
        <w:lastRenderedPageBreak/>
        <w:t xml:space="preserve">2.4 </w:t>
      </w:r>
      <w:r>
        <w:rPr>
          <w:rFonts w:hint="eastAsia"/>
        </w:rPr>
        <w:t>Формирование</w:t>
      </w:r>
      <w:r>
        <w:t xml:space="preserve"> </w:t>
      </w:r>
      <w:r>
        <w:rPr>
          <w:rFonts w:hint="eastAsia"/>
        </w:rPr>
        <w:t>модели</w:t>
      </w:r>
      <w:r>
        <w:t xml:space="preserve"> </w:t>
      </w:r>
      <w:r>
        <w:rPr>
          <w:rFonts w:hint="eastAsia"/>
        </w:rPr>
        <w:t>денежного</w:t>
      </w:r>
      <w:r>
        <w:t xml:space="preserve"> </w:t>
      </w:r>
      <w:r>
        <w:rPr>
          <w:rFonts w:hint="eastAsia"/>
        </w:rPr>
        <w:t>потока</w:t>
      </w:r>
    </w:p>
    <w:p w14:paraId="2CDA9233" w14:textId="77777777" w:rsidR="006213AD" w:rsidRDefault="006213AD" w:rsidP="006213AD"/>
    <w:p w14:paraId="58276F57" w14:textId="77777777" w:rsidR="006213AD" w:rsidRDefault="006213AD" w:rsidP="006213AD">
      <w:r>
        <w:t xml:space="preserve">3 </w:t>
      </w:r>
      <w:r>
        <w:rPr>
          <w:rFonts w:hint="eastAsia"/>
        </w:rPr>
        <w:t>РЕАЛИЗАЦИЯ</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ИНВЕСТИЦИОННОЙ</w:t>
      </w:r>
      <w:r>
        <w:t xml:space="preserve"> </w:t>
      </w:r>
      <w:r>
        <w:rPr>
          <w:rFonts w:hint="eastAsia"/>
        </w:rPr>
        <w:t>СТОИМОСТИ</w:t>
      </w:r>
      <w:r>
        <w:t xml:space="preserve"> </w:t>
      </w:r>
      <w:r>
        <w:rPr>
          <w:rFonts w:hint="eastAsia"/>
        </w:rPr>
        <w:t>НЕФТЯНОЙ</w:t>
      </w:r>
      <w:r>
        <w:t xml:space="preserve"> </w:t>
      </w:r>
      <w:r>
        <w:rPr>
          <w:rFonts w:hint="eastAsia"/>
        </w:rPr>
        <w:t>КОМПАНИИ</w:t>
      </w:r>
      <w:r>
        <w:t xml:space="preserve"> </w:t>
      </w:r>
      <w:r>
        <w:rPr>
          <w:rFonts w:hint="eastAsia"/>
        </w:rPr>
        <w:t>ПРИ</w:t>
      </w:r>
      <w:r>
        <w:t xml:space="preserve"> </w:t>
      </w:r>
      <w:r>
        <w:rPr>
          <w:rFonts w:hint="eastAsia"/>
        </w:rPr>
        <w:t>ФОРМИРОВАНИИ</w:t>
      </w:r>
      <w:r>
        <w:t xml:space="preserve"> </w:t>
      </w:r>
      <w:r>
        <w:rPr>
          <w:rFonts w:hint="eastAsia"/>
        </w:rPr>
        <w:t>ОПТИМАЛЬНОЙ</w:t>
      </w:r>
      <w:r>
        <w:t xml:space="preserve"> </w:t>
      </w:r>
      <w:r>
        <w:rPr>
          <w:rFonts w:hint="eastAsia"/>
        </w:rPr>
        <w:t>БИЗНЕС</w:t>
      </w:r>
      <w:r>
        <w:t>-</w:t>
      </w:r>
      <w:r>
        <w:rPr>
          <w:rFonts w:hint="eastAsia"/>
        </w:rPr>
        <w:t>МОДЕЛИ</w:t>
      </w:r>
    </w:p>
    <w:p w14:paraId="7BE73B03" w14:textId="77777777" w:rsidR="006213AD" w:rsidRDefault="006213AD" w:rsidP="006213AD"/>
    <w:p w14:paraId="70CFDD32" w14:textId="77777777" w:rsidR="006213AD" w:rsidRDefault="006213AD" w:rsidP="006213AD">
      <w:r>
        <w:t xml:space="preserve">3.1 </w:t>
      </w:r>
      <w:r>
        <w:rPr>
          <w:rFonts w:hint="eastAsia"/>
        </w:rPr>
        <w:t>История</w:t>
      </w:r>
      <w:r>
        <w:t xml:space="preserve"> </w:t>
      </w:r>
      <w:r>
        <w:rPr>
          <w:rFonts w:hint="eastAsia"/>
        </w:rPr>
        <w:t>формирования</w:t>
      </w:r>
      <w:r>
        <w:t xml:space="preserve"> </w:t>
      </w:r>
      <w:r>
        <w:rPr>
          <w:rFonts w:hint="eastAsia"/>
        </w:rPr>
        <w:t>бизнес</w:t>
      </w:r>
      <w:r>
        <w:t>-</w:t>
      </w:r>
      <w:r>
        <w:rPr>
          <w:rFonts w:hint="eastAsia"/>
        </w:rPr>
        <w:t>моделей</w:t>
      </w:r>
      <w:r>
        <w:t xml:space="preserve"> </w:t>
      </w:r>
      <w:r>
        <w:rPr>
          <w:rFonts w:hint="eastAsia"/>
        </w:rPr>
        <w:t>ПАО</w:t>
      </w:r>
      <w:r>
        <w:t xml:space="preserve"> </w:t>
      </w:r>
      <w:r>
        <w:rPr>
          <w:rFonts w:hint="eastAsia"/>
        </w:rPr>
        <w:t>«</w:t>
      </w:r>
      <w:r>
        <w:rPr>
          <w:rFonts w:hint="eastAsia"/>
        </w:rPr>
        <w:t>АНК</w:t>
      </w:r>
      <w:r>
        <w:t xml:space="preserve"> </w:t>
      </w:r>
      <w:r>
        <w:rPr>
          <w:rFonts w:hint="eastAsia"/>
        </w:rPr>
        <w:t>«</w:t>
      </w:r>
      <w:r>
        <w:rPr>
          <w:rFonts w:hint="eastAsia"/>
        </w:rPr>
        <w:t>Башнефть</w:t>
      </w:r>
      <w:r>
        <w:rPr>
          <w:rFonts w:hint="eastAsia"/>
        </w:rPr>
        <w:t>»</w:t>
      </w:r>
    </w:p>
    <w:p w14:paraId="7165B1C9" w14:textId="77777777" w:rsidR="006213AD" w:rsidRDefault="006213AD" w:rsidP="006213AD"/>
    <w:p w14:paraId="65625824" w14:textId="77777777" w:rsidR="006213AD" w:rsidRDefault="006213AD" w:rsidP="006213AD">
      <w:r>
        <w:t xml:space="preserve">3.2 </w:t>
      </w:r>
      <w:r>
        <w:rPr>
          <w:rFonts w:hint="eastAsia"/>
        </w:rPr>
        <w:t>Прогнозы</w:t>
      </w:r>
      <w:r>
        <w:t xml:space="preserve"> </w:t>
      </w:r>
      <w:r>
        <w:rPr>
          <w:rFonts w:hint="eastAsia"/>
        </w:rPr>
        <w:t>факторов</w:t>
      </w:r>
      <w:r>
        <w:t xml:space="preserve"> </w:t>
      </w:r>
      <w:r>
        <w:rPr>
          <w:rFonts w:hint="eastAsia"/>
        </w:rPr>
        <w:t>и</w:t>
      </w:r>
      <w:r>
        <w:t xml:space="preserve"> </w:t>
      </w:r>
      <w:r>
        <w:rPr>
          <w:rFonts w:hint="eastAsia"/>
        </w:rPr>
        <w:t>КПЭ</w:t>
      </w:r>
      <w:r>
        <w:t xml:space="preserve"> </w:t>
      </w:r>
      <w:r>
        <w:rPr>
          <w:rFonts w:hint="eastAsia"/>
        </w:rPr>
        <w:t>ПАО</w:t>
      </w:r>
      <w:r>
        <w:t xml:space="preserve"> </w:t>
      </w:r>
      <w:r>
        <w:rPr>
          <w:rFonts w:hint="eastAsia"/>
        </w:rPr>
        <w:t>«</w:t>
      </w:r>
      <w:r>
        <w:rPr>
          <w:rFonts w:hint="eastAsia"/>
        </w:rPr>
        <w:t>АНК</w:t>
      </w:r>
      <w:r>
        <w:t xml:space="preserve"> </w:t>
      </w:r>
      <w:r>
        <w:rPr>
          <w:rFonts w:hint="eastAsia"/>
        </w:rPr>
        <w:t>«</w:t>
      </w:r>
      <w:r>
        <w:rPr>
          <w:rFonts w:hint="eastAsia"/>
        </w:rPr>
        <w:t>Башнефть</w:t>
      </w:r>
      <w:r>
        <w:rPr>
          <w:rFonts w:hint="eastAsia"/>
        </w:rPr>
        <w:t>»</w:t>
      </w:r>
    </w:p>
    <w:p w14:paraId="08DC3B1E" w14:textId="77777777" w:rsidR="006213AD" w:rsidRDefault="006213AD" w:rsidP="006213AD"/>
    <w:p w14:paraId="03D49FCE" w14:textId="77777777" w:rsidR="006213AD" w:rsidRDefault="006213AD" w:rsidP="006213AD">
      <w:r>
        <w:t xml:space="preserve">3.3 </w:t>
      </w:r>
      <w:r>
        <w:rPr>
          <w:rFonts w:hint="eastAsia"/>
        </w:rPr>
        <w:t>Оценка</w:t>
      </w:r>
      <w:r>
        <w:t xml:space="preserve"> </w:t>
      </w:r>
      <w:r>
        <w:rPr>
          <w:rFonts w:hint="eastAsia"/>
        </w:rPr>
        <w:t>инвестиционной</w:t>
      </w:r>
      <w:r>
        <w:t xml:space="preserve"> </w:t>
      </w:r>
      <w:r>
        <w:rPr>
          <w:rFonts w:hint="eastAsia"/>
        </w:rPr>
        <w:t>стоимости</w:t>
      </w:r>
      <w:r>
        <w:t xml:space="preserve"> </w:t>
      </w:r>
      <w:r>
        <w:rPr>
          <w:rFonts w:hint="eastAsia"/>
        </w:rPr>
        <w:t>ПАО</w:t>
      </w:r>
      <w:r>
        <w:t xml:space="preserve"> </w:t>
      </w:r>
      <w:r>
        <w:rPr>
          <w:rFonts w:hint="eastAsia"/>
        </w:rPr>
        <w:t>«</w:t>
      </w:r>
      <w:r>
        <w:rPr>
          <w:rFonts w:hint="eastAsia"/>
        </w:rPr>
        <w:t>АНК</w:t>
      </w:r>
      <w:r>
        <w:t xml:space="preserve"> </w:t>
      </w:r>
      <w:r>
        <w:rPr>
          <w:rFonts w:hint="eastAsia"/>
        </w:rPr>
        <w:t>«</w:t>
      </w:r>
      <w:r>
        <w:rPr>
          <w:rFonts w:hint="eastAsia"/>
        </w:rPr>
        <w:t>Башнефть</w:t>
      </w:r>
      <w:r>
        <w:rPr>
          <w:rFonts w:hint="eastAsia"/>
        </w:rPr>
        <w:t>»</w:t>
      </w:r>
      <w:r>
        <w:t xml:space="preserve"> </w:t>
      </w:r>
      <w:r>
        <w:rPr>
          <w:rFonts w:hint="eastAsia"/>
        </w:rPr>
        <w:t>и</w:t>
      </w:r>
      <w:r>
        <w:t xml:space="preserve"> </w:t>
      </w:r>
      <w:r>
        <w:rPr>
          <w:rFonts w:hint="eastAsia"/>
        </w:rPr>
        <w:t>выбор</w:t>
      </w:r>
      <w:r>
        <w:t xml:space="preserve"> </w:t>
      </w:r>
      <w:r>
        <w:rPr>
          <w:rFonts w:hint="eastAsia"/>
        </w:rPr>
        <w:t>эффективной</w:t>
      </w:r>
      <w:r>
        <w:t xml:space="preserve"> </w:t>
      </w:r>
      <w:r>
        <w:rPr>
          <w:rFonts w:hint="eastAsia"/>
        </w:rPr>
        <w:t>бизнес</w:t>
      </w:r>
      <w:r>
        <w:t>-</w:t>
      </w:r>
      <w:r>
        <w:rPr>
          <w:rFonts w:hint="eastAsia"/>
        </w:rPr>
        <w:t>модели</w:t>
      </w:r>
    </w:p>
    <w:p w14:paraId="0F035444" w14:textId="77777777" w:rsidR="006213AD" w:rsidRDefault="006213AD" w:rsidP="006213AD"/>
    <w:p w14:paraId="0DC4718C" w14:textId="77777777" w:rsidR="006213AD" w:rsidRDefault="006213AD" w:rsidP="006213AD">
      <w:r>
        <w:rPr>
          <w:rFonts w:hint="eastAsia"/>
        </w:rPr>
        <w:t>ЗАКЛЮЧЕНИЕ</w:t>
      </w:r>
    </w:p>
    <w:p w14:paraId="4444CE38" w14:textId="77777777" w:rsidR="006213AD" w:rsidRDefault="006213AD" w:rsidP="006213AD"/>
    <w:p w14:paraId="1B9912A5" w14:textId="1EA80354" w:rsidR="006213AD" w:rsidRPr="006213AD" w:rsidRDefault="006213AD" w:rsidP="006213AD">
      <w:r>
        <w:rPr>
          <w:rFonts w:hint="eastAsia"/>
        </w:rPr>
        <w:t>ПРИЛОЖЕНИЯ</w:t>
      </w:r>
    </w:p>
    <w:sectPr w:rsidR="006213AD" w:rsidRPr="006213AD" w:rsidSect="005A675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7062" w14:textId="77777777" w:rsidR="005A6752" w:rsidRDefault="005A6752">
      <w:pPr>
        <w:spacing w:after="0" w:line="240" w:lineRule="auto"/>
      </w:pPr>
      <w:r>
        <w:separator/>
      </w:r>
    </w:p>
  </w:endnote>
  <w:endnote w:type="continuationSeparator" w:id="0">
    <w:p w14:paraId="02E959DE" w14:textId="77777777" w:rsidR="005A6752" w:rsidRDefault="005A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5C99" w14:textId="77777777" w:rsidR="005A6752" w:rsidRDefault="005A6752"/>
    <w:p w14:paraId="0B684C3A" w14:textId="77777777" w:rsidR="005A6752" w:rsidRDefault="005A6752"/>
    <w:p w14:paraId="3B40FD40" w14:textId="77777777" w:rsidR="005A6752" w:rsidRDefault="005A6752"/>
    <w:p w14:paraId="47405239" w14:textId="77777777" w:rsidR="005A6752" w:rsidRDefault="005A6752"/>
    <w:p w14:paraId="099F239C" w14:textId="77777777" w:rsidR="005A6752" w:rsidRDefault="005A6752"/>
    <w:p w14:paraId="3925D56A" w14:textId="77777777" w:rsidR="005A6752" w:rsidRDefault="005A6752"/>
    <w:p w14:paraId="7B7910C1" w14:textId="77777777" w:rsidR="005A6752" w:rsidRDefault="005A67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241DF3" wp14:editId="499DAE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A9149" w14:textId="77777777" w:rsidR="005A6752" w:rsidRDefault="005A67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241D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7A9149" w14:textId="77777777" w:rsidR="005A6752" w:rsidRDefault="005A67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84C6BA" w14:textId="77777777" w:rsidR="005A6752" w:rsidRDefault="005A6752"/>
    <w:p w14:paraId="76C8CF45" w14:textId="77777777" w:rsidR="005A6752" w:rsidRDefault="005A6752"/>
    <w:p w14:paraId="10C47418" w14:textId="77777777" w:rsidR="005A6752" w:rsidRDefault="005A67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2F9EFB" wp14:editId="5AF2EA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FC5BB" w14:textId="77777777" w:rsidR="005A6752" w:rsidRDefault="005A6752"/>
                          <w:p w14:paraId="6C5157F8" w14:textId="77777777" w:rsidR="005A6752" w:rsidRDefault="005A67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2F9E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FFC5BB" w14:textId="77777777" w:rsidR="005A6752" w:rsidRDefault="005A6752"/>
                    <w:p w14:paraId="6C5157F8" w14:textId="77777777" w:rsidR="005A6752" w:rsidRDefault="005A67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A67118" w14:textId="77777777" w:rsidR="005A6752" w:rsidRDefault="005A6752"/>
    <w:p w14:paraId="1B4D7E49" w14:textId="77777777" w:rsidR="005A6752" w:rsidRDefault="005A6752">
      <w:pPr>
        <w:rPr>
          <w:sz w:val="2"/>
          <w:szCs w:val="2"/>
        </w:rPr>
      </w:pPr>
    </w:p>
    <w:p w14:paraId="06F284D3" w14:textId="77777777" w:rsidR="005A6752" w:rsidRDefault="005A6752"/>
    <w:p w14:paraId="20DE3F03" w14:textId="77777777" w:rsidR="005A6752" w:rsidRDefault="005A6752">
      <w:pPr>
        <w:spacing w:after="0" w:line="240" w:lineRule="auto"/>
      </w:pPr>
    </w:p>
  </w:footnote>
  <w:footnote w:type="continuationSeparator" w:id="0">
    <w:p w14:paraId="08F462CC" w14:textId="77777777" w:rsidR="005A6752" w:rsidRDefault="005A6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752"/>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7829</TotalTime>
  <Pages>2</Pages>
  <Words>205</Words>
  <Characters>1172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1027</cp:revision>
  <cp:lastPrinted>2009-02-06T05:36:00Z</cp:lastPrinted>
  <dcterms:created xsi:type="dcterms:W3CDTF">2024-04-09T10:20:00Z</dcterms:created>
  <dcterms:modified xsi:type="dcterms:W3CDTF">2024-04-20T15:26:00Z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