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E6B" w:rsidRDefault="00F42452" w:rsidP="00F42452">
      <w:pPr>
        <w:rPr>
          <w:rFonts w:ascii="Times New Roman" w:eastAsia="Times New Roman" w:hAnsi="Times New Roman" w:cs="Times New Roman"/>
          <w:kern w:val="0"/>
          <w:sz w:val="28"/>
          <w:szCs w:val="28"/>
          <w:lang w:eastAsia="ru-RU"/>
        </w:rPr>
      </w:pPr>
      <w:bookmarkStart w:id="0" w:name="_GoBack"/>
      <w:proofErr w:type="spellStart"/>
      <w:r w:rsidRPr="00F42452">
        <w:rPr>
          <w:rFonts w:ascii="Times New Roman" w:eastAsia="Times New Roman" w:hAnsi="Times New Roman" w:cs="Times New Roman" w:hint="eastAsia"/>
          <w:kern w:val="0"/>
          <w:sz w:val="28"/>
          <w:szCs w:val="28"/>
          <w:lang w:eastAsia="ru-RU"/>
        </w:rPr>
        <w:t>Врода</w:t>
      </w:r>
      <w:proofErr w:type="spellEnd"/>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Юрій</w:t>
      </w:r>
      <w:proofErr w:type="spellEnd"/>
      <w:r w:rsidRPr="00F42452">
        <w:rPr>
          <w:rFonts w:ascii="Times New Roman" w:eastAsia="Times New Roman" w:hAnsi="Times New Roman" w:cs="Times New Roman"/>
          <w:kern w:val="0"/>
          <w:sz w:val="28"/>
          <w:szCs w:val="28"/>
          <w:lang w:eastAsia="ru-RU"/>
        </w:rPr>
        <w:t xml:space="preserve"> </w:t>
      </w:r>
      <w:r w:rsidRPr="00F42452">
        <w:rPr>
          <w:rFonts w:ascii="Times New Roman" w:eastAsia="Times New Roman" w:hAnsi="Times New Roman" w:cs="Times New Roman" w:hint="eastAsia"/>
          <w:kern w:val="0"/>
          <w:sz w:val="28"/>
          <w:szCs w:val="28"/>
          <w:lang w:eastAsia="ru-RU"/>
        </w:rPr>
        <w:t>Федорович</w:t>
      </w:r>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Оцінка</w:t>
      </w:r>
      <w:proofErr w:type="spellEnd"/>
      <w:r w:rsidRPr="00F42452">
        <w:rPr>
          <w:rFonts w:ascii="Times New Roman" w:eastAsia="Times New Roman" w:hAnsi="Times New Roman" w:cs="Times New Roman"/>
          <w:kern w:val="0"/>
          <w:sz w:val="28"/>
          <w:szCs w:val="28"/>
          <w:lang w:eastAsia="ru-RU"/>
        </w:rPr>
        <w:t xml:space="preserve"> </w:t>
      </w:r>
      <w:r w:rsidRPr="00F42452">
        <w:rPr>
          <w:rFonts w:ascii="Times New Roman" w:eastAsia="Times New Roman" w:hAnsi="Times New Roman" w:cs="Times New Roman" w:hint="eastAsia"/>
          <w:kern w:val="0"/>
          <w:sz w:val="28"/>
          <w:szCs w:val="28"/>
          <w:lang w:eastAsia="ru-RU"/>
        </w:rPr>
        <w:t>та</w:t>
      </w:r>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формування</w:t>
      </w:r>
      <w:proofErr w:type="spellEnd"/>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стратегічних</w:t>
      </w:r>
      <w:proofErr w:type="spellEnd"/>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напрямів</w:t>
      </w:r>
      <w:proofErr w:type="spellEnd"/>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розвитку</w:t>
      </w:r>
      <w:proofErr w:type="spellEnd"/>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потенціалу</w:t>
      </w:r>
      <w:proofErr w:type="spellEnd"/>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машинобудівного</w:t>
      </w:r>
      <w:proofErr w:type="spellEnd"/>
      <w:r w:rsidRPr="00F42452">
        <w:rPr>
          <w:rFonts w:ascii="Times New Roman" w:eastAsia="Times New Roman" w:hAnsi="Times New Roman" w:cs="Times New Roman"/>
          <w:kern w:val="0"/>
          <w:sz w:val="28"/>
          <w:szCs w:val="28"/>
          <w:lang w:eastAsia="ru-RU"/>
        </w:rPr>
        <w:t xml:space="preserve"> </w:t>
      </w:r>
      <w:proofErr w:type="spellStart"/>
      <w:proofErr w:type="gramStart"/>
      <w:r w:rsidRPr="00F42452">
        <w:rPr>
          <w:rFonts w:ascii="Times New Roman" w:eastAsia="Times New Roman" w:hAnsi="Times New Roman" w:cs="Times New Roman" w:hint="eastAsia"/>
          <w:kern w:val="0"/>
          <w:sz w:val="28"/>
          <w:szCs w:val="28"/>
          <w:lang w:eastAsia="ru-RU"/>
        </w:rPr>
        <w:t>підприємства</w:t>
      </w:r>
      <w:proofErr w:type="spellEnd"/>
      <w:r w:rsidRPr="00F42452">
        <w:rPr>
          <w:rFonts w:ascii="Times New Roman" w:eastAsia="Times New Roman" w:hAnsi="Times New Roman" w:cs="Times New Roman"/>
          <w:kern w:val="0"/>
          <w:sz w:val="28"/>
          <w:szCs w:val="28"/>
          <w:lang w:eastAsia="ru-RU"/>
        </w:rPr>
        <w:t xml:space="preserve"> :</w:t>
      </w:r>
      <w:proofErr w:type="gramEnd"/>
      <w:r w:rsidRPr="00F42452">
        <w:rPr>
          <w:rFonts w:ascii="Times New Roman" w:eastAsia="Times New Roman" w:hAnsi="Times New Roman" w:cs="Times New Roman"/>
          <w:kern w:val="0"/>
          <w:sz w:val="28"/>
          <w:szCs w:val="28"/>
          <w:lang w:eastAsia="ru-RU"/>
        </w:rPr>
        <w:t xml:space="preserve"> </w:t>
      </w:r>
      <w:proofErr w:type="spellStart"/>
      <w:r w:rsidRPr="00F42452">
        <w:rPr>
          <w:rFonts w:ascii="Times New Roman" w:eastAsia="Times New Roman" w:hAnsi="Times New Roman" w:cs="Times New Roman" w:hint="eastAsia"/>
          <w:kern w:val="0"/>
          <w:sz w:val="28"/>
          <w:szCs w:val="28"/>
          <w:lang w:eastAsia="ru-RU"/>
        </w:rPr>
        <w:t>Дис</w:t>
      </w:r>
      <w:proofErr w:type="spellEnd"/>
      <w:r w:rsidRPr="00F42452">
        <w:rPr>
          <w:rFonts w:ascii="Times New Roman" w:eastAsia="Times New Roman" w:hAnsi="Times New Roman" w:cs="Times New Roman"/>
          <w:kern w:val="0"/>
          <w:sz w:val="28"/>
          <w:szCs w:val="28"/>
          <w:lang w:eastAsia="ru-RU"/>
        </w:rPr>
        <w:t xml:space="preserve">... </w:t>
      </w:r>
      <w:r w:rsidRPr="00F42452">
        <w:rPr>
          <w:rFonts w:ascii="Times New Roman" w:eastAsia="Times New Roman" w:hAnsi="Times New Roman" w:cs="Times New Roman" w:hint="eastAsia"/>
          <w:kern w:val="0"/>
          <w:sz w:val="28"/>
          <w:szCs w:val="28"/>
          <w:lang w:eastAsia="ru-RU"/>
        </w:rPr>
        <w:t>канд</w:t>
      </w:r>
      <w:r w:rsidRPr="00F42452">
        <w:rPr>
          <w:rFonts w:ascii="Times New Roman" w:eastAsia="Times New Roman" w:hAnsi="Times New Roman" w:cs="Times New Roman"/>
          <w:kern w:val="0"/>
          <w:sz w:val="28"/>
          <w:szCs w:val="28"/>
          <w:lang w:eastAsia="ru-RU"/>
        </w:rPr>
        <w:t xml:space="preserve">. </w:t>
      </w:r>
      <w:r w:rsidRPr="00F42452">
        <w:rPr>
          <w:rFonts w:ascii="Times New Roman" w:eastAsia="Times New Roman" w:hAnsi="Times New Roman" w:cs="Times New Roman" w:hint="eastAsia"/>
          <w:kern w:val="0"/>
          <w:sz w:val="28"/>
          <w:szCs w:val="28"/>
          <w:lang w:eastAsia="ru-RU"/>
        </w:rPr>
        <w:t>наук</w:t>
      </w:r>
      <w:r w:rsidRPr="00F42452">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F42452">
        <w:rPr>
          <w:rFonts w:ascii="Times New Roman" w:eastAsia="Times New Roman" w:hAnsi="Times New Roman" w:cs="Times New Roman"/>
          <w:kern w:val="0"/>
          <w:sz w:val="28"/>
          <w:szCs w:val="28"/>
          <w:lang w:eastAsia="ru-RU"/>
        </w:rPr>
        <w:t xml:space="preserve"> 2009</w:t>
      </w:r>
    </w:p>
    <w:p w:rsidR="00F42452" w:rsidRDefault="00F42452" w:rsidP="00F42452">
      <w:r>
        <w:rPr>
          <w:rFonts w:hint="eastAsia"/>
        </w:rPr>
        <w:t>Врода</w:t>
      </w:r>
      <w:r>
        <w:t></w:t>
      </w:r>
      <w:r>
        <w:rPr>
          <w:rFonts w:hint="eastAsia"/>
        </w:rPr>
        <w:t>Ю</w:t>
      </w:r>
      <w:r>
        <w:t></w:t>
      </w:r>
      <w:r>
        <w:t></w:t>
      </w:r>
      <w:r>
        <w:rPr>
          <w:rFonts w:hint="eastAsia"/>
        </w:rPr>
        <w:t>Ф</w:t>
      </w:r>
      <w:r>
        <w:t></w:t>
      </w:r>
      <w:r>
        <w:t></w:t>
      </w:r>
      <w:r>
        <w:rPr>
          <w:rFonts w:hint="eastAsia"/>
        </w:rPr>
        <w:t>Оцінка</w:t>
      </w:r>
      <w:r>
        <w:t></w:t>
      </w:r>
      <w:r>
        <w:rPr>
          <w:rFonts w:hint="eastAsia"/>
        </w:rPr>
        <w:t>та</w:t>
      </w:r>
      <w:r>
        <w:t></w:t>
      </w:r>
      <w:r>
        <w:rPr>
          <w:rFonts w:hint="eastAsia"/>
        </w:rPr>
        <w:t>формування</w:t>
      </w:r>
      <w:r>
        <w:t></w:t>
      </w:r>
      <w:r>
        <w:rPr>
          <w:rFonts w:hint="eastAsia"/>
        </w:rPr>
        <w:t>стратегічних</w:t>
      </w:r>
      <w:r>
        <w:t></w:t>
      </w:r>
      <w:r>
        <w:rPr>
          <w:rFonts w:hint="eastAsia"/>
        </w:rPr>
        <w:t>напрямів</w:t>
      </w:r>
      <w:r>
        <w:t></w:t>
      </w:r>
      <w:r>
        <w:rPr>
          <w:rFonts w:hint="eastAsia"/>
        </w:rPr>
        <w:t>розвитку</w:t>
      </w:r>
      <w:r>
        <w:t></w:t>
      </w:r>
      <w:r>
        <w:rPr>
          <w:rFonts w:hint="eastAsia"/>
        </w:rPr>
        <w:t>потенціалу</w:t>
      </w:r>
      <w:r>
        <w:t></w:t>
      </w:r>
      <w:r>
        <w:rPr>
          <w:rFonts w:hint="eastAsia"/>
        </w:rPr>
        <w:t>машинобудівного</w:t>
      </w:r>
      <w:r>
        <w:t></w:t>
      </w:r>
      <w:r>
        <w:rPr>
          <w:rFonts w:hint="eastAsia"/>
        </w:rPr>
        <w:t>підприємства</w:t>
      </w:r>
      <w:r>
        <w:t></w:t>
      </w:r>
      <w:r>
        <w:t></w:t>
      </w:r>
      <w:r>
        <w:rPr>
          <w:rFonts w:hint="eastAsia"/>
        </w:rPr>
        <w:t>–</w:t>
      </w:r>
      <w:r>
        <w:t></w:t>
      </w:r>
      <w:r>
        <w:rPr>
          <w:rFonts w:hint="eastAsia"/>
        </w:rPr>
        <w:t>Рукопис</w:t>
      </w:r>
      <w:r>
        <w:t></w:t>
      </w:r>
    </w:p>
    <w:p w:rsidR="00F42452" w:rsidRDefault="00F42452" w:rsidP="00F42452"/>
    <w:p w:rsidR="00F42452" w:rsidRDefault="00F42452" w:rsidP="00F42452">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і</w:t>
      </w:r>
      <w:r>
        <w:t></w:t>
      </w:r>
      <w:r>
        <w:rPr>
          <w:rFonts w:hint="eastAsia"/>
        </w:rPr>
        <w:t>управління</w:t>
      </w:r>
      <w:r>
        <w:t></w:t>
      </w:r>
      <w:r>
        <w:rPr>
          <w:rFonts w:hint="eastAsia"/>
        </w:rPr>
        <w:t>підприємствами</w:t>
      </w:r>
      <w:r>
        <w:t></w:t>
      </w:r>
      <w:r>
        <w:t></w:t>
      </w:r>
      <w:r>
        <w:rPr>
          <w:rFonts w:hint="eastAsia"/>
        </w:rPr>
        <w:t>по</w:t>
      </w:r>
      <w:r>
        <w:t></w:t>
      </w:r>
      <w:r>
        <w:rPr>
          <w:rFonts w:hint="eastAsia"/>
        </w:rPr>
        <w:t>видах</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Харківський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Харків</w:t>
      </w:r>
      <w:r>
        <w:t></w:t>
      </w:r>
      <w:r>
        <w:t></w:t>
      </w:r>
      <w:r>
        <w:t></w:t>
      </w:r>
      <w:r>
        <w:t></w:t>
      </w:r>
      <w:r>
        <w:t></w:t>
      </w:r>
      <w:r>
        <w:t></w:t>
      </w:r>
      <w:r>
        <w:t></w:t>
      </w:r>
    </w:p>
    <w:p w:rsidR="00F42452" w:rsidRDefault="00F42452" w:rsidP="00F42452"/>
    <w:p w:rsidR="00F42452" w:rsidRDefault="00F42452" w:rsidP="00F42452">
      <w:r>
        <w:rPr>
          <w:rFonts w:hint="eastAsia"/>
        </w:rPr>
        <w:t>Дисертаційна</w:t>
      </w:r>
      <w:r>
        <w:t></w:t>
      </w:r>
      <w:r>
        <w:rPr>
          <w:rFonts w:hint="eastAsia"/>
        </w:rPr>
        <w:t>робота</w:t>
      </w:r>
      <w:r>
        <w:t></w:t>
      </w:r>
      <w:r>
        <w:rPr>
          <w:rFonts w:hint="eastAsia"/>
        </w:rPr>
        <w:t>присвячена</w:t>
      </w:r>
      <w:r>
        <w:t></w:t>
      </w:r>
      <w:r>
        <w:rPr>
          <w:rFonts w:hint="eastAsia"/>
        </w:rPr>
        <w:t>дослідженню</w:t>
      </w:r>
      <w:r>
        <w:t></w:t>
      </w:r>
      <w:r>
        <w:rPr>
          <w:rFonts w:hint="eastAsia"/>
        </w:rPr>
        <w:t>процесу</w:t>
      </w:r>
      <w:r>
        <w:t></w:t>
      </w:r>
      <w:r>
        <w:rPr>
          <w:rFonts w:hint="eastAsia"/>
        </w:rPr>
        <w:t>оцінки</w:t>
      </w:r>
      <w:r>
        <w:t></w:t>
      </w:r>
      <w:r>
        <w:rPr>
          <w:rFonts w:hint="eastAsia"/>
        </w:rPr>
        <w:t>та</w:t>
      </w:r>
      <w:r>
        <w:t></w:t>
      </w:r>
      <w:r>
        <w:rPr>
          <w:rFonts w:hint="eastAsia"/>
        </w:rPr>
        <w:t>формування</w:t>
      </w:r>
      <w:r>
        <w:t></w:t>
      </w:r>
      <w:r>
        <w:rPr>
          <w:rFonts w:hint="eastAsia"/>
        </w:rPr>
        <w:t>стратегічних</w:t>
      </w:r>
      <w:r>
        <w:t></w:t>
      </w:r>
      <w:r>
        <w:rPr>
          <w:rFonts w:hint="eastAsia"/>
        </w:rPr>
        <w:t>напрямів</w:t>
      </w:r>
      <w:r>
        <w:t></w:t>
      </w:r>
      <w:r>
        <w:rPr>
          <w:rFonts w:hint="eastAsia"/>
        </w:rPr>
        <w:t>розвитку</w:t>
      </w:r>
      <w:r>
        <w:t></w:t>
      </w:r>
      <w:r>
        <w:rPr>
          <w:rFonts w:hint="eastAsia"/>
        </w:rPr>
        <w:t>потенціалу</w:t>
      </w:r>
      <w:r>
        <w:t></w:t>
      </w:r>
      <w:r>
        <w:rPr>
          <w:rFonts w:hint="eastAsia"/>
        </w:rPr>
        <w:t>машинобудівного</w:t>
      </w:r>
      <w:r>
        <w:t></w:t>
      </w:r>
      <w:r>
        <w:rPr>
          <w:rFonts w:hint="eastAsia"/>
        </w:rPr>
        <w:t>підприємства</w:t>
      </w:r>
      <w:r>
        <w:t></w:t>
      </w:r>
      <w:r>
        <w:rPr>
          <w:rFonts w:hint="eastAsia"/>
        </w:rPr>
        <w:t>в</w:t>
      </w:r>
      <w:r>
        <w:t></w:t>
      </w:r>
      <w:r>
        <w:rPr>
          <w:rFonts w:hint="eastAsia"/>
        </w:rPr>
        <w:t>сучасних</w:t>
      </w:r>
      <w:r>
        <w:t></w:t>
      </w:r>
      <w:r>
        <w:rPr>
          <w:rFonts w:hint="eastAsia"/>
        </w:rPr>
        <w:t>умовах</w:t>
      </w:r>
      <w:r>
        <w:t></w:t>
      </w:r>
      <w:r>
        <w:rPr>
          <w:rFonts w:hint="eastAsia"/>
        </w:rPr>
        <w:t>розвитку</w:t>
      </w:r>
      <w:r>
        <w:t></w:t>
      </w:r>
      <w:r>
        <w:rPr>
          <w:rFonts w:hint="eastAsia"/>
        </w:rPr>
        <w:t>економіки</w:t>
      </w:r>
      <w:r>
        <w:t></w:t>
      </w:r>
      <w:r>
        <w:rPr>
          <w:rFonts w:hint="eastAsia"/>
        </w:rPr>
        <w:t>України</w:t>
      </w:r>
      <w:r>
        <w:t></w:t>
      </w:r>
      <w:r>
        <w:t></w:t>
      </w:r>
      <w:r>
        <w:rPr>
          <w:rFonts w:hint="eastAsia"/>
        </w:rPr>
        <w:t>Визначено</w:t>
      </w:r>
      <w:r>
        <w:t></w:t>
      </w:r>
      <w:r>
        <w:t></w:t>
      </w:r>
      <w:r>
        <w:rPr>
          <w:rFonts w:hint="eastAsia"/>
        </w:rPr>
        <w:t>що</w:t>
      </w:r>
      <w:r>
        <w:t></w:t>
      </w:r>
      <w:r>
        <w:rPr>
          <w:rFonts w:hint="eastAsia"/>
        </w:rPr>
        <w:t>потенціал</w:t>
      </w:r>
      <w:r>
        <w:t></w:t>
      </w:r>
      <w:r>
        <w:rPr>
          <w:rFonts w:hint="eastAsia"/>
        </w:rPr>
        <w:t>машинобудівного</w:t>
      </w:r>
      <w:r>
        <w:t></w:t>
      </w:r>
      <w:r>
        <w:rPr>
          <w:rFonts w:hint="eastAsia"/>
        </w:rPr>
        <w:t>підприємства</w:t>
      </w:r>
      <w:r>
        <w:t></w:t>
      </w:r>
      <w:r>
        <w:rPr>
          <w:rFonts w:hint="eastAsia"/>
        </w:rPr>
        <w:t>є</w:t>
      </w:r>
      <w:r>
        <w:t></w:t>
      </w:r>
      <w:r>
        <w:rPr>
          <w:rFonts w:hint="eastAsia"/>
        </w:rPr>
        <w:t>ключовим</w:t>
      </w:r>
      <w:r>
        <w:t></w:t>
      </w:r>
      <w:r>
        <w:rPr>
          <w:rFonts w:hint="eastAsia"/>
        </w:rPr>
        <w:t>чинником</w:t>
      </w:r>
      <w:r>
        <w:t></w:t>
      </w:r>
      <w:r>
        <w:t></w:t>
      </w:r>
      <w:r>
        <w:rPr>
          <w:rFonts w:hint="eastAsia"/>
        </w:rPr>
        <w:t>який</w:t>
      </w:r>
      <w:r>
        <w:t></w:t>
      </w:r>
      <w:r>
        <w:rPr>
          <w:rFonts w:hint="eastAsia"/>
        </w:rPr>
        <w:t>дає</w:t>
      </w:r>
      <w:r>
        <w:t></w:t>
      </w:r>
      <w:r>
        <w:rPr>
          <w:rFonts w:hint="eastAsia"/>
        </w:rPr>
        <w:t>можливість</w:t>
      </w:r>
      <w:r>
        <w:t></w:t>
      </w:r>
      <w:r>
        <w:rPr>
          <w:rFonts w:hint="eastAsia"/>
        </w:rPr>
        <w:t>визначити</w:t>
      </w:r>
      <w:r>
        <w:t></w:t>
      </w:r>
      <w:r>
        <w:rPr>
          <w:rFonts w:hint="eastAsia"/>
        </w:rPr>
        <w:t>процес</w:t>
      </w:r>
      <w:r>
        <w:t></w:t>
      </w:r>
      <w:r>
        <w:rPr>
          <w:rFonts w:hint="eastAsia"/>
        </w:rPr>
        <w:t>формування</w:t>
      </w:r>
      <w:r>
        <w:t></w:t>
      </w:r>
      <w:r>
        <w:rPr>
          <w:rFonts w:hint="eastAsia"/>
        </w:rPr>
        <w:t>конкурентних</w:t>
      </w:r>
      <w:r>
        <w:t></w:t>
      </w:r>
      <w:r>
        <w:rPr>
          <w:rFonts w:hint="eastAsia"/>
        </w:rPr>
        <w:t>переваг</w:t>
      </w:r>
      <w:r>
        <w:t></w:t>
      </w:r>
      <w:r>
        <w:rPr>
          <w:rFonts w:hint="eastAsia"/>
        </w:rPr>
        <w:t>машинобудівних</w:t>
      </w:r>
      <w:r>
        <w:t></w:t>
      </w:r>
      <w:r>
        <w:rPr>
          <w:rFonts w:hint="eastAsia"/>
        </w:rPr>
        <w:t>підприємств</w:t>
      </w:r>
      <w:r>
        <w:t></w:t>
      </w:r>
      <w:r>
        <w:rPr>
          <w:rFonts w:hint="eastAsia"/>
        </w:rPr>
        <w:t>відповідно</w:t>
      </w:r>
      <w:r>
        <w:t></w:t>
      </w:r>
      <w:r>
        <w:rPr>
          <w:rFonts w:hint="eastAsia"/>
        </w:rPr>
        <w:t>до</w:t>
      </w:r>
      <w:r>
        <w:t></w:t>
      </w:r>
      <w:r>
        <w:rPr>
          <w:rFonts w:hint="eastAsia"/>
        </w:rPr>
        <w:t>умов</w:t>
      </w:r>
      <w:r>
        <w:t></w:t>
      </w:r>
      <w:r>
        <w:rPr>
          <w:rFonts w:hint="eastAsia"/>
        </w:rPr>
        <w:t>конкурентної</w:t>
      </w:r>
      <w:r>
        <w:t></w:t>
      </w:r>
      <w:r>
        <w:rPr>
          <w:rFonts w:hint="eastAsia"/>
        </w:rPr>
        <w:t>боротьби</w:t>
      </w:r>
      <w:r>
        <w:t></w:t>
      </w:r>
    </w:p>
    <w:p w:rsidR="00F42452" w:rsidRDefault="00F42452" w:rsidP="00F42452"/>
    <w:p w:rsidR="00F42452" w:rsidRPr="00F42452" w:rsidRDefault="00F42452" w:rsidP="00F42452">
      <w:r>
        <w:rPr>
          <w:rFonts w:hint="eastAsia"/>
        </w:rPr>
        <w:t>Вдосконалено</w:t>
      </w:r>
      <w:r>
        <w:t></w:t>
      </w:r>
      <w:r>
        <w:rPr>
          <w:rFonts w:hint="eastAsia"/>
        </w:rPr>
        <w:t>методичний</w:t>
      </w:r>
      <w:r>
        <w:t></w:t>
      </w:r>
      <w:r>
        <w:rPr>
          <w:rFonts w:hint="eastAsia"/>
        </w:rPr>
        <w:t>підхід</w:t>
      </w:r>
      <w:r>
        <w:t></w:t>
      </w:r>
      <w:r>
        <w:rPr>
          <w:rFonts w:hint="eastAsia"/>
        </w:rPr>
        <w:t>до</w:t>
      </w:r>
      <w:r>
        <w:t></w:t>
      </w:r>
      <w:r>
        <w:rPr>
          <w:rFonts w:hint="eastAsia"/>
        </w:rPr>
        <w:t>прогнозування</w:t>
      </w:r>
      <w:r>
        <w:t></w:t>
      </w:r>
      <w:r>
        <w:rPr>
          <w:rFonts w:hint="eastAsia"/>
        </w:rPr>
        <w:t>результатів</w:t>
      </w:r>
      <w:r>
        <w:t></w:t>
      </w:r>
      <w:r>
        <w:rPr>
          <w:rFonts w:hint="eastAsia"/>
        </w:rPr>
        <w:t>реалізації</w:t>
      </w:r>
      <w:r>
        <w:t></w:t>
      </w:r>
      <w:r>
        <w:rPr>
          <w:rFonts w:hint="eastAsia"/>
        </w:rPr>
        <w:t>стратегії</w:t>
      </w:r>
      <w:r>
        <w:t></w:t>
      </w:r>
      <w:r>
        <w:rPr>
          <w:rFonts w:hint="eastAsia"/>
        </w:rPr>
        <w:t>розвитку</w:t>
      </w:r>
      <w:r>
        <w:t></w:t>
      </w:r>
      <w:r>
        <w:rPr>
          <w:rFonts w:hint="eastAsia"/>
        </w:rPr>
        <w:t>потенціалу</w:t>
      </w:r>
      <w:r>
        <w:t></w:t>
      </w:r>
      <w:r>
        <w:rPr>
          <w:rFonts w:hint="eastAsia"/>
        </w:rPr>
        <w:t>машинобудівного</w:t>
      </w:r>
      <w:r>
        <w:t></w:t>
      </w:r>
      <w:r>
        <w:rPr>
          <w:rFonts w:hint="eastAsia"/>
        </w:rPr>
        <w:t>підприємства</w:t>
      </w:r>
      <w:r>
        <w:t></w:t>
      </w:r>
      <w:r>
        <w:t></w:t>
      </w:r>
      <w:r>
        <w:rPr>
          <w:rFonts w:hint="eastAsia"/>
        </w:rPr>
        <w:t>За</w:t>
      </w:r>
      <w:r>
        <w:t></w:t>
      </w:r>
      <w:r>
        <w:rPr>
          <w:rFonts w:hint="eastAsia"/>
        </w:rPr>
        <w:t>допомогою</w:t>
      </w:r>
      <w:r>
        <w:t></w:t>
      </w:r>
      <w:r>
        <w:rPr>
          <w:rFonts w:hint="eastAsia"/>
        </w:rPr>
        <w:t>якого</w:t>
      </w:r>
      <w:r>
        <w:t></w:t>
      </w:r>
      <w:r>
        <w:rPr>
          <w:rFonts w:hint="eastAsia"/>
        </w:rPr>
        <w:t>можуть</w:t>
      </w:r>
      <w:r>
        <w:t></w:t>
      </w:r>
      <w:r>
        <w:rPr>
          <w:rFonts w:hint="eastAsia"/>
        </w:rPr>
        <w:t>бути</w:t>
      </w:r>
      <w:r>
        <w:t></w:t>
      </w:r>
      <w:r>
        <w:rPr>
          <w:rFonts w:hint="eastAsia"/>
        </w:rPr>
        <w:t>виявлені</w:t>
      </w:r>
      <w:r>
        <w:t></w:t>
      </w:r>
      <w:r>
        <w:rPr>
          <w:rFonts w:hint="eastAsia"/>
        </w:rPr>
        <w:t>резерви</w:t>
      </w:r>
      <w:r>
        <w:t></w:t>
      </w:r>
      <w:r>
        <w:rPr>
          <w:rFonts w:hint="eastAsia"/>
        </w:rPr>
        <w:t>поліпшення</w:t>
      </w:r>
      <w:r>
        <w:t></w:t>
      </w:r>
      <w:r>
        <w:rPr>
          <w:rFonts w:hint="eastAsia"/>
        </w:rPr>
        <w:t>стану</w:t>
      </w:r>
      <w:r>
        <w:t></w:t>
      </w:r>
      <w:r>
        <w:rPr>
          <w:rFonts w:hint="eastAsia"/>
        </w:rPr>
        <w:t>і</w:t>
      </w:r>
      <w:r>
        <w:t></w:t>
      </w:r>
      <w:r>
        <w:rPr>
          <w:rFonts w:hint="eastAsia"/>
        </w:rPr>
        <w:t>підвищення</w:t>
      </w:r>
      <w:r>
        <w:t></w:t>
      </w:r>
      <w:r>
        <w:rPr>
          <w:rFonts w:hint="eastAsia"/>
        </w:rPr>
        <w:t>ефективності</w:t>
      </w:r>
      <w:r>
        <w:t></w:t>
      </w:r>
      <w:r>
        <w:rPr>
          <w:rFonts w:hint="eastAsia"/>
        </w:rPr>
        <w:t>використання</w:t>
      </w:r>
      <w:r>
        <w:t></w:t>
      </w:r>
      <w:r>
        <w:rPr>
          <w:rFonts w:hint="eastAsia"/>
        </w:rPr>
        <w:t>потенціалу</w:t>
      </w:r>
      <w:r>
        <w:t></w:t>
      </w:r>
      <w:r>
        <w:rPr>
          <w:rFonts w:hint="eastAsia"/>
        </w:rPr>
        <w:t>і</w:t>
      </w:r>
      <w:r>
        <w:t></w:t>
      </w:r>
      <w:r>
        <w:rPr>
          <w:rFonts w:hint="eastAsia"/>
        </w:rPr>
        <w:t>створення</w:t>
      </w:r>
      <w:r>
        <w:t></w:t>
      </w:r>
      <w:r>
        <w:rPr>
          <w:rFonts w:hint="eastAsia"/>
        </w:rPr>
        <w:t>конкурентних</w:t>
      </w:r>
      <w:r>
        <w:t></w:t>
      </w:r>
      <w:r>
        <w:rPr>
          <w:rFonts w:hint="eastAsia"/>
        </w:rPr>
        <w:t>переваг</w:t>
      </w:r>
      <w:r>
        <w:t></w:t>
      </w:r>
      <w:r>
        <w:rPr>
          <w:rFonts w:hint="eastAsia"/>
        </w:rPr>
        <w:t>машинобудівного</w:t>
      </w:r>
      <w:r>
        <w:t></w:t>
      </w:r>
      <w:r>
        <w:rPr>
          <w:rFonts w:hint="eastAsia"/>
        </w:rPr>
        <w:t>підприємства</w:t>
      </w:r>
      <w:r>
        <w:t></w:t>
      </w:r>
      <w:r>
        <w:t></w:t>
      </w:r>
      <w:r>
        <w:rPr>
          <w:rFonts w:hint="eastAsia"/>
        </w:rPr>
        <w:t>Розроблені</w:t>
      </w:r>
      <w:r>
        <w:t></w:t>
      </w:r>
      <w:r>
        <w:rPr>
          <w:rFonts w:hint="eastAsia"/>
        </w:rPr>
        <w:t>рекомендації</w:t>
      </w:r>
      <w:r>
        <w:t></w:t>
      </w:r>
      <w:r>
        <w:rPr>
          <w:rFonts w:hint="eastAsia"/>
        </w:rPr>
        <w:t>дозволяють</w:t>
      </w:r>
      <w:r>
        <w:t></w:t>
      </w:r>
      <w:r>
        <w:rPr>
          <w:rFonts w:hint="eastAsia"/>
        </w:rPr>
        <w:t>визначати</w:t>
      </w:r>
      <w:r>
        <w:t></w:t>
      </w:r>
      <w:r>
        <w:rPr>
          <w:rFonts w:hint="eastAsia"/>
        </w:rPr>
        <w:t>позицію</w:t>
      </w:r>
      <w:r>
        <w:t></w:t>
      </w:r>
      <w:r>
        <w:rPr>
          <w:rFonts w:hint="eastAsia"/>
        </w:rPr>
        <w:t>потенціалу</w:t>
      </w:r>
      <w:r>
        <w:t></w:t>
      </w:r>
      <w:r>
        <w:rPr>
          <w:rFonts w:hint="eastAsia"/>
        </w:rPr>
        <w:t>машинобудівного</w:t>
      </w:r>
      <w:r>
        <w:t></w:t>
      </w:r>
      <w:r>
        <w:rPr>
          <w:rFonts w:hint="eastAsia"/>
        </w:rPr>
        <w:t>підприємства</w:t>
      </w:r>
      <w:r>
        <w:t></w:t>
      </w:r>
      <w:r>
        <w:rPr>
          <w:rFonts w:hint="eastAsia"/>
        </w:rPr>
        <w:t>серед</w:t>
      </w:r>
      <w:r>
        <w:t></w:t>
      </w:r>
      <w:r>
        <w:rPr>
          <w:rFonts w:hint="eastAsia"/>
        </w:rPr>
        <w:t>сукупності</w:t>
      </w:r>
      <w:r>
        <w:t></w:t>
      </w:r>
      <w:r>
        <w:rPr>
          <w:rFonts w:hint="eastAsia"/>
        </w:rPr>
        <w:t>інших</w:t>
      </w:r>
      <w:r>
        <w:t></w:t>
      </w:r>
      <w:r>
        <w:rPr>
          <w:rFonts w:hint="eastAsia"/>
        </w:rPr>
        <w:t>підприємств</w:t>
      </w:r>
      <w:r>
        <w:t></w:t>
      </w:r>
      <w:r>
        <w:rPr>
          <w:rFonts w:hint="eastAsia"/>
        </w:rPr>
        <w:t>даної</w:t>
      </w:r>
      <w:r>
        <w:t></w:t>
      </w:r>
      <w:r>
        <w:rPr>
          <w:rFonts w:hint="eastAsia"/>
        </w:rPr>
        <w:t>галузі</w:t>
      </w:r>
      <w:r>
        <w:t></w:t>
      </w:r>
      <w:r>
        <w:rPr>
          <w:rFonts w:hint="eastAsia"/>
        </w:rPr>
        <w:t>і</w:t>
      </w:r>
      <w:r>
        <w:t></w:t>
      </w:r>
      <w:r>
        <w:rPr>
          <w:rFonts w:hint="eastAsia"/>
        </w:rPr>
        <w:t>прогнозувати</w:t>
      </w:r>
      <w:r>
        <w:t></w:t>
      </w:r>
      <w:r>
        <w:rPr>
          <w:rFonts w:hint="eastAsia"/>
        </w:rPr>
        <w:t>зміну</w:t>
      </w:r>
      <w:r>
        <w:t></w:t>
      </w:r>
      <w:r>
        <w:rPr>
          <w:rFonts w:hint="eastAsia"/>
        </w:rPr>
        <w:t>цієї</w:t>
      </w:r>
      <w:r>
        <w:t></w:t>
      </w:r>
      <w:r>
        <w:rPr>
          <w:rFonts w:hint="eastAsia"/>
        </w:rPr>
        <w:t>позиції</w:t>
      </w:r>
      <w:r>
        <w:t></w:t>
      </w:r>
      <w:r>
        <w:rPr>
          <w:rFonts w:hint="eastAsia"/>
        </w:rPr>
        <w:t>залежно</w:t>
      </w:r>
      <w:r>
        <w:t></w:t>
      </w:r>
      <w:r>
        <w:rPr>
          <w:rFonts w:hint="eastAsia"/>
        </w:rPr>
        <w:t>від</w:t>
      </w:r>
      <w:r>
        <w:t></w:t>
      </w:r>
      <w:r>
        <w:rPr>
          <w:rFonts w:hint="eastAsia"/>
        </w:rPr>
        <w:t>стратегічного</w:t>
      </w:r>
      <w:r>
        <w:t></w:t>
      </w:r>
      <w:r>
        <w:rPr>
          <w:rFonts w:hint="eastAsia"/>
        </w:rPr>
        <w:t>напряму</w:t>
      </w:r>
      <w:r>
        <w:t></w:t>
      </w:r>
      <w:r>
        <w:rPr>
          <w:rFonts w:hint="eastAsia"/>
        </w:rPr>
        <w:t>розвитку</w:t>
      </w:r>
      <w:r>
        <w:t></w:t>
      </w:r>
      <w:r>
        <w:rPr>
          <w:rFonts w:hint="eastAsia"/>
        </w:rPr>
        <w:t>потенціалу</w:t>
      </w:r>
      <w:r>
        <w:t></w:t>
      </w:r>
      <w:r>
        <w:rPr>
          <w:rFonts w:hint="eastAsia"/>
        </w:rPr>
        <w:t>підприємства</w:t>
      </w:r>
      <w:r>
        <w:t></w:t>
      </w:r>
      <w:r>
        <w:rPr>
          <w:rFonts w:hint="eastAsia"/>
        </w:rPr>
        <w:t>за</w:t>
      </w:r>
      <w:r>
        <w:t></w:t>
      </w:r>
      <w:r>
        <w:rPr>
          <w:rFonts w:hint="eastAsia"/>
        </w:rPr>
        <w:t>допомогою</w:t>
      </w:r>
      <w:r>
        <w:t></w:t>
      </w:r>
      <w:r>
        <w:rPr>
          <w:rFonts w:hint="eastAsia"/>
        </w:rPr>
        <w:t>побудови</w:t>
      </w:r>
      <w:r>
        <w:t></w:t>
      </w:r>
      <w:r>
        <w:rPr>
          <w:rFonts w:hint="eastAsia"/>
        </w:rPr>
        <w:t>штучної</w:t>
      </w:r>
      <w:r>
        <w:t></w:t>
      </w:r>
      <w:r>
        <w:rPr>
          <w:rFonts w:hint="eastAsia"/>
        </w:rPr>
        <w:t>нейронної</w:t>
      </w:r>
      <w:r>
        <w:t></w:t>
      </w:r>
      <w:r>
        <w:rPr>
          <w:rFonts w:hint="eastAsia"/>
        </w:rPr>
        <w:t>мережі</w:t>
      </w:r>
      <w:r>
        <w:t></w:t>
      </w:r>
      <w:bookmarkEnd w:id="0"/>
    </w:p>
    <w:sectPr w:rsidR="00F42452" w:rsidRPr="00F4245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117" w:rsidRDefault="00020117">
      <w:pPr>
        <w:spacing w:after="0" w:line="240" w:lineRule="auto"/>
      </w:pPr>
      <w:r>
        <w:separator/>
      </w:r>
    </w:p>
  </w:endnote>
  <w:endnote w:type="continuationSeparator" w:id="0">
    <w:p w:rsidR="00020117" w:rsidRDefault="0002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117" w:rsidRDefault="00020117"/>
    <w:p w:rsidR="00020117" w:rsidRDefault="00020117"/>
    <w:p w:rsidR="00020117" w:rsidRDefault="00020117"/>
    <w:p w:rsidR="00020117" w:rsidRDefault="00020117"/>
    <w:p w:rsidR="00020117" w:rsidRDefault="00020117"/>
    <w:p w:rsidR="00020117" w:rsidRDefault="00020117"/>
    <w:p w:rsidR="00020117" w:rsidRDefault="0002011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117" w:rsidRDefault="000201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20117" w:rsidRDefault="000201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20117" w:rsidRDefault="00020117"/>
    <w:p w:rsidR="00020117" w:rsidRDefault="00020117"/>
    <w:p w:rsidR="00020117" w:rsidRDefault="0002011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0117" w:rsidRDefault="00020117"/>
                          <w:p w:rsidR="00020117" w:rsidRDefault="0002011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20117" w:rsidRDefault="00020117"/>
                    <w:p w:rsidR="00020117" w:rsidRDefault="0002011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20117" w:rsidRDefault="00020117"/>
    <w:p w:rsidR="00020117" w:rsidRDefault="00020117">
      <w:pPr>
        <w:rPr>
          <w:sz w:val="2"/>
          <w:szCs w:val="2"/>
        </w:rPr>
      </w:pPr>
    </w:p>
    <w:p w:rsidR="00020117" w:rsidRDefault="00020117"/>
    <w:p w:rsidR="00020117" w:rsidRDefault="00020117">
      <w:pPr>
        <w:spacing w:after="0" w:line="240" w:lineRule="auto"/>
      </w:pPr>
    </w:p>
  </w:footnote>
  <w:footnote w:type="continuationSeparator" w:id="0">
    <w:p w:rsidR="00020117" w:rsidRDefault="00020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17"/>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523DF-F912-4500-89A5-B3121755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17500</TotalTime>
  <Pages>1</Pages>
  <Words>224</Words>
  <Characters>1281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876</cp:revision>
  <cp:lastPrinted>2009-02-06T05:36:00Z</cp:lastPrinted>
  <dcterms:created xsi:type="dcterms:W3CDTF">2023-09-07T12:38:00Z</dcterms:created>
  <dcterms:modified xsi:type="dcterms:W3CDTF">2023-11-22T18:54:00Z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