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6C7F" w14:textId="23C618E8" w:rsidR="00192BD8" w:rsidRDefault="00F35DB9" w:rsidP="00F35DB9">
      <w:r w:rsidRPr="00F35DB9">
        <w:rPr>
          <w:rFonts w:hint="eastAsia"/>
        </w:rPr>
        <w:t>Сулица</w:t>
      </w:r>
      <w:r w:rsidRPr="00F35DB9">
        <w:t xml:space="preserve"> </w:t>
      </w:r>
      <w:r w:rsidRPr="00F35DB9">
        <w:rPr>
          <w:rFonts w:hint="eastAsia"/>
        </w:rPr>
        <w:t>Олег</w:t>
      </w:r>
      <w:r w:rsidRPr="00F35DB9">
        <w:t xml:space="preserve"> </w:t>
      </w:r>
      <w:r w:rsidRPr="00F35DB9">
        <w:rPr>
          <w:rFonts w:hint="eastAsia"/>
        </w:rPr>
        <w:t>Андреевич</w:t>
      </w:r>
      <w:r>
        <w:t xml:space="preserve"> </w:t>
      </w:r>
      <w:r w:rsidRPr="00F35DB9">
        <w:rPr>
          <w:rFonts w:hint="eastAsia"/>
        </w:rPr>
        <w:t>Паремиологическая</w:t>
      </w:r>
      <w:r w:rsidRPr="00F35DB9">
        <w:t xml:space="preserve"> </w:t>
      </w:r>
      <w:r w:rsidRPr="00F35DB9">
        <w:rPr>
          <w:rFonts w:hint="eastAsia"/>
        </w:rPr>
        <w:t>репрезентация</w:t>
      </w:r>
      <w:r w:rsidRPr="00F35DB9">
        <w:t xml:space="preserve"> </w:t>
      </w:r>
      <w:r w:rsidRPr="00F35DB9">
        <w:rPr>
          <w:rFonts w:hint="eastAsia"/>
        </w:rPr>
        <w:t>феномена</w:t>
      </w:r>
      <w:r w:rsidRPr="00F35DB9">
        <w:t xml:space="preserve"> </w:t>
      </w:r>
      <w:r w:rsidRPr="00F35DB9">
        <w:rPr>
          <w:rFonts w:hint="eastAsia"/>
        </w:rPr>
        <w:t>счастья</w:t>
      </w:r>
      <w:r w:rsidRPr="00F35DB9">
        <w:t xml:space="preserve"> </w:t>
      </w:r>
      <w:r w:rsidRPr="00F35DB9">
        <w:rPr>
          <w:rFonts w:hint="eastAsia"/>
        </w:rPr>
        <w:t>в</w:t>
      </w:r>
      <w:r w:rsidRPr="00F35DB9">
        <w:t xml:space="preserve"> </w:t>
      </w:r>
      <w:r w:rsidRPr="00F35DB9">
        <w:rPr>
          <w:rFonts w:hint="eastAsia"/>
        </w:rPr>
        <w:t>лингвокультуре</w:t>
      </w:r>
      <w:r w:rsidRPr="00F35DB9">
        <w:t xml:space="preserve"> (</w:t>
      </w:r>
      <w:r w:rsidRPr="00F35DB9">
        <w:rPr>
          <w:rFonts w:hint="eastAsia"/>
        </w:rPr>
        <w:t>на</w:t>
      </w:r>
      <w:r w:rsidRPr="00F35DB9">
        <w:t xml:space="preserve"> </w:t>
      </w:r>
      <w:r w:rsidRPr="00F35DB9">
        <w:rPr>
          <w:rFonts w:hint="eastAsia"/>
        </w:rPr>
        <w:t>материале</w:t>
      </w:r>
      <w:r w:rsidRPr="00F35DB9">
        <w:t xml:space="preserve"> </w:t>
      </w:r>
      <w:r w:rsidRPr="00F35DB9">
        <w:rPr>
          <w:rFonts w:hint="eastAsia"/>
        </w:rPr>
        <w:t>русского</w:t>
      </w:r>
      <w:r w:rsidRPr="00F35DB9">
        <w:t xml:space="preserve">, </w:t>
      </w:r>
      <w:r w:rsidRPr="00F35DB9">
        <w:rPr>
          <w:rFonts w:hint="eastAsia"/>
        </w:rPr>
        <w:t>английского</w:t>
      </w:r>
      <w:r w:rsidRPr="00F35DB9">
        <w:t xml:space="preserve"> </w:t>
      </w:r>
      <w:r w:rsidRPr="00F35DB9">
        <w:rPr>
          <w:rFonts w:hint="eastAsia"/>
        </w:rPr>
        <w:t>и</w:t>
      </w:r>
      <w:r w:rsidRPr="00F35DB9">
        <w:t xml:space="preserve"> </w:t>
      </w:r>
      <w:r w:rsidRPr="00F35DB9">
        <w:rPr>
          <w:rFonts w:hint="eastAsia"/>
        </w:rPr>
        <w:t>японского</w:t>
      </w:r>
      <w:r w:rsidRPr="00F35DB9">
        <w:t xml:space="preserve"> </w:t>
      </w:r>
      <w:r w:rsidRPr="00F35DB9">
        <w:rPr>
          <w:rFonts w:hint="eastAsia"/>
        </w:rPr>
        <w:t>языков</w:t>
      </w:r>
      <w:r w:rsidRPr="00F35DB9">
        <w:t>)</w:t>
      </w:r>
    </w:p>
    <w:p w14:paraId="45FBC730" w14:textId="77777777" w:rsidR="00F35DB9" w:rsidRDefault="00F35DB9" w:rsidP="00F35DB9">
      <w:r>
        <w:rPr>
          <w:rFonts w:hint="eastAsia"/>
        </w:rPr>
        <w:t>ОГЛАВЛЕНИЕ</w:t>
      </w:r>
      <w:r>
        <w:t xml:space="preserve"> </w:t>
      </w:r>
      <w:r>
        <w:rPr>
          <w:rFonts w:hint="eastAsia"/>
        </w:rPr>
        <w:t>ДИССЕРТАЦИИ</w:t>
      </w:r>
    </w:p>
    <w:p w14:paraId="6715512E" w14:textId="77777777" w:rsidR="00F35DB9" w:rsidRDefault="00F35DB9" w:rsidP="00F35DB9">
      <w:r>
        <w:rPr>
          <w:rFonts w:hint="eastAsia"/>
        </w:rPr>
        <w:t>кандидат</w:t>
      </w:r>
      <w:r>
        <w:t xml:space="preserve"> </w:t>
      </w:r>
      <w:r>
        <w:rPr>
          <w:rFonts w:hint="eastAsia"/>
        </w:rPr>
        <w:t>наук</w:t>
      </w:r>
      <w:r>
        <w:t xml:space="preserve"> </w:t>
      </w:r>
      <w:r>
        <w:rPr>
          <w:rFonts w:hint="eastAsia"/>
        </w:rPr>
        <w:t>Сулица</w:t>
      </w:r>
      <w:r>
        <w:t xml:space="preserve"> </w:t>
      </w:r>
      <w:r>
        <w:rPr>
          <w:rFonts w:hint="eastAsia"/>
        </w:rPr>
        <w:t>Олег</w:t>
      </w:r>
      <w:r>
        <w:t xml:space="preserve"> </w:t>
      </w:r>
      <w:r>
        <w:rPr>
          <w:rFonts w:hint="eastAsia"/>
        </w:rPr>
        <w:t>Андреевич</w:t>
      </w:r>
    </w:p>
    <w:p w14:paraId="37D83C43" w14:textId="77777777" w:rsidR="00F35DB9" w:rsidRDefault="00F35DB9" w:rsidP="00F35DB9">
      <w:r>
        <w:rPr>
          <w:rFonts w:hint="eastAsia"/>
        </w:rPr>
        <w:t>ВВЕДЕНИЕ</w:t>
      </w:r>
    </w:p>
    <w:p w14:paraId="7D8C950D" w14:textId="77777777" w:rsidR="00F35DB9" w:rsidRDefault="00F35DB9" w:rsidP="00F35DB9"/>
    <w:p w14:paraId="153F1534" w14:textId="77777777" w:rsidR="00F35DB9" w:rsidRDefault="00F35DB9" w:rsidP="00F35DB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РУССКИХ</w:t>
      </w:r>
      <w:r>
        <w:t xml:space="preserve">, </w:t>
      </w:r>
      <w:r>
        <w:rPr>
          <w:rFonts w:hint="eastAsia"/>
        </w:rPr>
        <w:t>ЯПОНСКИХ</w:t>
      </w:r>
      <w:r>
        <w:t xml:space="preserve"> </w:t>
      </w:r>
      <w:r>
        <w:rPr>
          <w:rFonts w:hint="eastAsia"/>
        </w:rPr>
        <w:t>И</w:t>
      </w:r>
      <w:r>
        <w:t xml:space="preserve"> </w:t>
      </w:r>
      <w:r>
        <w:rPr>
          <w:rFonts w:hint="eastAsia"/>
        </w:rPr>
        <w:t>АНГЛИЙСКИХ</w:t>
      </w:r>
      <w:r>
        <w:t xml:space="preserve"> </w:t>
      </w:r>
      <w:r>
        <w:rPr>
          <w:rFonts w:hint="eastAsia"/>
        </w:rPr>
        <w:t>ПОСЛОВИЦ</w:t>
      </w:r>
      <w:r>
        <w:t xml:space="preserve"> </w:t>
      </w:r>
      <w:r>
        <w:rPr>
          <w:rFonts w:hint="eastAsia"/>
        </w:rPr>
        <w:t>О</w:t>
      </w:r>
      <w:r>
        <w:t xml:space="preserve"> </w:t>
      </w:r>
      <w:r>
        <w:rPr>
          <w:rFonts w:hint="eastAsia"/>
        </w:rPr>
        <w:t>СЧАСТЬЕ</w:t>
      </w:r>
      <w:r>
        <w:t xml:space="preserve"> </w:t>
      </w:r>
      <w:r>
        <w:rPr>
          <w:rFonts w:hint="eastAsia"/>
        </w:rPr>
        <w:t>С</w:t>
      </w:r>
      <w:r>
        <w:t xml:space="preserve"> </w:t>
      </w:r>
      <w:r>
        <w:rPr>
          <w:rFonts w:hint="eastAsia"/>
        </w:rPr>
        <w:t>ЛИНГВОКУЛЬТУРОЛОГИЧЕСКИХ</w:t>
      </w:r>
      <w:r>
        <w:t xml:space="preserve"> </w:t>
      </w:r>
      <w:r>
        <w:rPr>
          <w:rFonts w:hint="eastAsia"/>
        </w:rPr>
        <w:t>ПОЗИЦИЙ</w:t>
      </w:r>
    </w:p>
    <w:p w14:paraId="301D1A92" w14:textId="77777777" w:rsidR="00F35DB9" w:rsidRDefault="00F35DB9" w:rsidP="00F35DB9"/>
    <w:p w14:paraId="67913318" w14:textId="77777777" w:rsidR="00F35DB9" w:rsidRDefault="00F35DB9" w:rsidP="00F35DB9">
      <w:r>
        <w:rPr>
          <w:rFonts w:hint="eastAsia"/>
        </w:rPr>
        <w:t>§</w:t>
      </w:r>
      <w:r>
        <w:t xml:space="preserve">1.1. </w:t>
      </w:r>
      <w:r>
        <w:rPr>
          <w:rFonts w:hint="eastAsia"/>
        </w:rPr>
        <w:t>Основные</w:t>
      </w:r>
      <w:r>
        <w:t xml:space="preserve"> </w:t>
      </w:r>
      <w:r>
        <w:rPr>
          <w:rFonts w:hint="eastAsia"/>
        </w:rPr>
        <w:t>понятия</w:t>
      </w:r>
      <w:r>
        <w:t xml:space="preserve"> </w:t>
      </w:r>
      <w:r>
        <w:rPr>
          <w:rFonts w:hint="eastAsia"/>
        </w:rPr>
        <w:t>лингвокультурологии</w:t>
      </w:r>
    </w:p>
    <w:p w14:paraId="48621AAD" w14:textId="77777777" w:rsidR="00F35DB9" w:rsidRDefault="00F35DB9" w:rsidP="00F35DB9"/>
    <w:p w14:paraId="76A63B75" w14:textId="77777777" w:rsidR="00F35DB9" w:rsidRDefault="00F35DB9" w:rsidP="00F35DB9">
      <w:r>
        <w:rPr>
          <w:rFonts w:hint="eastAsia"/>
        </w:rPr>
        <w:t>§</w:t>
      </w:r>
      <w:r>
        <w:t xml:space="preserve">1.2. </w:t>
      </w:r>
      <w:r>
        <w:rPr>
          <w:rFonts w:hint="eastAsia"/>
        </w:rPr>
        <w:t>Определение</w:t>
      </w:r>
      <w:r>
        <w:t xml:space="preserve"> </w:t>
      </w:r>
      <w:r>
        <w:rPr>
          <w:rFonts w:hint="eastAsia"/>
        </w:rPr>
        <w:t>«</w:t>
      </w:r>
      <w:r>
        <w:rPr>
          <w:rFonts w:hint="eastAsia"/>
        </w:rPr>
        <w:t>культурного</w:t>
      </w:r>
      <w:r>
        <w:t xml:space="preserve"> </w:t>
      </w:r>
      <w:r>
        <w:rPr>
          <w:rFonts w:hint="eastAsia"/>
        </w:rPr>
        <w:t>кода</w:t>
      </w:r>
      <w:r>
        <w:rPr>
          <w:rFonts w:hint="eastAsia"/>
        </w:rPr>
        <w:t>»</w:t>
      </w:r>
    </w:p>
    <w:p w14:paraId="6243E4D3" w14:textId="77777777" w:rsidR="00F35DB9" w:rsidRDefault="00F35DB9" w:rsidP="00F35DB9"/>
    <w:p w14:paraId="61AE4D17" w14:textId="77777777" w:rsidR="00F35DB9" w:rsidRDefault="00F35DB9" w:rsidP="00F35DB9">
      <w:r>
        <w:rPr>
          <w:rFonts w:hint="eastAsia"/>
        </w:rPr>
        <w:t>§</w:t>
      </w:r>
      <w:r>
        <w:t xml:space="preserve">1.3. </w:t>
      </w:r>
      <w:r>
        <w:rPr>
          <w:rFonts w:hint="eastAsia"/>
        </w:rPr>
        <w:t>Пословицы</w:t>
      </w:r>
      <w:r>
        <w:t xml:space="preserve"> </w:t>
      </w:r>
      <w:r>
        <w:rPr>
          <w:rFonts w:hint="eastAsia"/>
        </w:rPr>
        <w:t>как</w:t>
      </w:r>
      <w:r>
        <w:t xml:space="preserve"> </w:t>
      </w:r>
      <w:r>
        <w:rPr>
          <w:rFonts w:hint="eastAsia"/>
        </w:rPr>
        <w:t>единицы</w:t>
      </w:r>
      <w:r>
        <w:t xml:space="preserve"> </w:t>
      </w:r>
      <w:r>
        <w:rPr>
          <w:rFonts w:hint="eastAsia"/>
        </w:rPr>
        <w:t>паремиологического</w:t>
      </w:r>
      <w:r>
        <w:t xml:space="preserve"> </w:t>
      </w:r>
      <w:r>
        <w:rPr>
          <w:rFonts w:hint="eastAsia"/>
        </w:rPr>
        <w:t>фонда</w:t>
      </w:r>
    </w:p>
    <w:p w14:paraId="76D04E68" w14:textId="77777777" w:rsidR="00F35DB9" w:rsidRDefault="00F35DB9" w:rsidP="00F35DB9"/>
    <w:p w14:paraId="305CF0EE" w14:textId="77777777" w:rsidR="00F35DB9" w:rsidRDefault="00F35DB9" w:rsidP="00F35DB9">
      <w:r>
        <w:rPr>
          <w:rFonts w:hint="eastAsia"/>
        </w:rPr>
        <w:t>§</w:t>
      </w:r>
      <w:r>
        <w:t xml:space="preserve">1.4. </w:t>
      </w:r>
      <w:r>
        <w:rPr>
          <w:rFonts w:hint="eastAsia"/>
        </w:rPr>
        <w:t>Когнитивно</w:t>
      </w:r>
      <w:r>
        <w:t>-</w:t>
      </w:r>
      <w:r>
        <w:rPr>
          <w:rFonts w:hint="eastAsia"/>
        </w:rPr>
        <w:t>дискурсивная</w:t>
      </w:r>
      <w:r>
        <w:t xml:space="preserve"> </w:t>
      </w:r>
      <w:r>
        <w:rPr>
          <w:rFonts w:hint="eastAsia"/>
        </w:rPr>
        <w:t>модель</w:t>
      </w:r>
      <w:r>
        <w:t xml:space="preserve"> </w:t>
      </w:r>
      <w:r>
        <w:rPr>
          <w:rFonts w:hint="eastAsia"/>
        </w:rPr>
        <w:t>актуализации</w:t>
      </w:r>
      <w:r>
        <w:t xml:space="preserve"> </w:t>
      </w:r>
      <w:r>
        <w:rPr>
          <w:rFonts w:hint="eastAsia"/>
        </w:rPr>
        <w:t>смысла</w:t>
      </w:r>
      <w:r>
        <w:t xml:space="preserve"> </w:t>
      </w:r>
      <w:r>
        <w:rPr>
          <w:rFonts w:hint="eastAsia"/>
        </w:rPr>
        <w:t>пословицы</w:t>
      </w:r>
      <w:r>
        <w:t xml:space="preserve"> </w:t>
      </w:r>
      <w:r>
        <w:rPr>
          <w:rFonts w:hint="eastAsia"/>
        </w:rPr>
        <w:t>в</w:t>
      </w:r>
      <w:r>
        <w:t xml:space="preserve"> </w:t>
      </w:r>
      <w:r>
        <w:rPr>
          <w:rFonts w:hint="eastAsia"/>
        </w:rPr>
        <w:t>дискурсе</w:t>
      </w:r>
      <w:r>
        <w:t xml:space="preserve"> (</w:t>
      </w:r>
      <w:r>
        <w:rPr>
          <w:rFonts w:hint="eastAsia"/>
        </w:rPr>
        <w:t>КДМ</w:t>
      </w:r>
      <w:r>
        <w:t>)</w:t>
      </w:r>
    </w:p>
    <w:p w14:paraId="7893ABC1" w14:textId="77777777" w:rsidR="00F35DB9" w:rsidRDefault="00F35DB9" w:rsidP="00F35DB9"/>
    <w:p w14:paraId="54310E63" w14:textId="77777777" w:rsidR="00F35DB9" w:rsidRDefault="00F35DB9" w:rsidP="00F35DB9">
      <w:r>
        <w:rPr>
          <w:rFonts w:hint="eastAsia"/>
        </w:rPr>
        <w:t>ВЫВОДЫ</w:t>
      </w:r>
      <w:r>
        <w:t xml:space="preserve"> </w:t>
      </w:r>
      <w:r>
        <w:rPr>
          <w:rFonts w:hint="eastAsia"/>
        </w:rPr>
        <w:t>ПО</w:t>
      </w:r>
      <w:r>
        <w:t xml:space="preserve"> 1-</w:t>
      </w:r>
      <w:r>
        <w:rPr>
          <w:rFonts w:hint="eastAsia"/>
        </w:rPr>
        <w:t>Й</w:t>
      </w:r>
      <w:r>
        <w:t xml:space="preserve"> </w:t>
      </w:r>
      <w:r>
        <w:rPr>
          <w:rFonts w:hint="eastAsia"/>
        </w:rPr>
        <w:t>ГЛАВЕ</w:t>
      </w:r>
    </w:p>
    <w:p w14:paraId="7901CECB" w14:textId="77777777" w:rsidR="00F35DB9" w:rsidRDefault="00F35DB9" w:rsidP="00F35DB9"/>
    <w:p w14:paraId="556731FD" w14:textId="77777777" w:rsidR="00F35DB9" w:rsidRDefault="00F35DB9" w:rsidP="00F35DB9">
      <w:r>
        <w:rPr>
          <w:rFonts w:hint="eastAsia"/>
        </w:rPr>
        <w:t>ГЛАВА</w:t>
      </w:r>
      <w:r>
        <w:t xml:space="preserve"> 2. </w:t>
      </w:r>
      <w:r>
        <w:rPr>
          <w:rFonts w:hint="eastAsia"/>
        </w:rPr>
        <w:t>РЕПРЕЗЕНТАЦИЯ</w:t>
      </w:r>
      <w:r>
        <w:t xml:space="preserve"> </w:t>
      </w:r>
      <w:r>
        <w:rPr>
          <w:rFonts w:hint="eastAsia"/>
        </w:rPr>
        <w:t>ФЕНОМЕНА</w:t>
      </w:r>
      <w:r>
        <w:t xml:space="preserve"> </w:t>
      </w:r>
      <w:r>
        <w:rPr>
          <w:rFonts w:hint="eastAsia"/>
        </w:rPr>
        <w:t>СЧАСТЬЯ</w:t>
      </w:r>
      <w:r>
        <w:t xml:space="preserve"> </w:t>
      </w:r>
      <w:r>
        <w:rPr>
          <w:rFonts w:hint="eastAsia"/>
        </w:rPr>
        <w:t>В</w:t>
      </w:r>
      <w:r>
        <w:t xml:space="preserve"> </w:t>
      </w:r>
      <w:r>
        <w:rPr>
          <w:rFonts w:hint="eastAsia"/>
        </w:rPr>
        <w:t>ПАРЕМИОЛОГИЧЕСКОМ</w:t>
      </w:r>
      <w:r>
        <w:t xml:space="preserve"> </w:t>
      </w:r>
      <w:r>
        <w:rPr>
          <w:rFonts w:hint="eastAsia"/>
        </w:rPr>
        <w:t>ФОНДЕ</w:t>
      </w:r>
      <w:r>
        <w:t xml:space="preserve"> </w:t>
      </w:r>
      <w:r>
        <w:rPr>
          <w:rFonts w:hint="eastAsia"/>
        </w:rPr>
        <w:t>И</w:t>
      </w:r>
      <w:r>
        <w:t xml:space="preserve"> </w:t>
      </w:r>
      <w:r>
        <w:rPr>
          <w:rFonts w:hint="eastAsia"/>
        </w:rPr>
        <w:t>В</w:t>
      </w:r>
      <w:r>
        <w:t xml:space="preserve"> </w:t>
      </w:r>
      <w:r>
        <w:rPr>
          <w:rFonts w:hint="eastAsia"/>
        </w:rPr>
        <w:t>ХУДОЖЕСТВЕННОМ</w:t>
      </w:r>
      <w:r>
        <w:t xml:space="preserve"> </w:t>
      </w:r>
      <w:r>
        <w:rPr>
          <w:rFonts w:hint="eastAsia"/>
        </w:rPr>
        <w:t>ТЕКСТЕ</w:t>
      </w:r>
    </w:p>
    <w:p w14:paraId="72F594A5" w14:textId="77777777" w:rsidR="00F35DB9" w:rsidRDefault="00F35DB9" w:rsidP="00F35DB9"/>
    <w:p w14:paraId="525460B2" w14:textId="77777777" w:rsidR="00F35DB9" w:rsidRDefault="00F35DB9" w:rsidP="00F35DB9">
      <w:r>
        <w:rPr>
          <w:rFonts w:hint="eastAsia"/>
        </w:rPr>
        <w:t>§</w:t>
      </w:r>
      <w:r>
        <w:t xml:space="preserve">2.1. </w:t>
      </w:r>
      <w:r>
        <w:rPr>
          <w:rFonts w:hint="eastAsia"/>
        </w:rPr>
        <w:t>Лингвофилософский</w:t>
      </w:r>
      <w:r>
        <w:t xml:space="preserve"> </w:t>
      </w:r>
      <w:r>
        <w:rPr>
          <w:rFonts w:hint="eastAsia"/>
        </w:rPr>
        <w:t>и</w:t>
      </w:r>
      <w:r>
        <w:t xml:space="preserve"> </w:t>
      </w:r>
      <w:r>
        <w:rPr>
          <w:rFonts w:hint="eastAsia"/>
        </w:rPr>
        <w:t>лексикографический</w:t>
      </w:r>
      <w:r>
        <w:t xml:space="preserve"> </w:t>
      </w:r>
      <w:r>
        <w:rPr>
          <w:rFonts w:hint="eastAsia"/>
        </w:rPr>
        <w:t>анализ</w:t>
      </w:r>
      <w:r>
        <w:t xml:space="preserve"> </w:t>
      </w:r>
      <w:r>
        <w:rPr>
          <w:rFonts w:hint="eastAsia"/>
        </w:rPr>
        <w:t>понятия</w:t>
      </w:r>
      <w:r>
        <w:t xml:space="preserve"> </w:t>
      </w:r>
      <w:r>
        <w:rPr>
          <w:rFonts w:hint="eastAsia"/>
        </w:rPr>
        <w:t>счастья</w:t>
      </w:r>
    </w:p>
    <w:p w14:paraId="0A0E7617" w14:textId="77777777" w:rsidR="00F35DB9" w:rsidRDefault="00F35DB9" w:rsidP="00F35DB9"/>
    <w:p w14:paraId="67D519A2" w14:textId="77777777" w:rsidR="00F35DB9" w:rsidRDefault="00F35DB9" w:rsidP="00F35DB9">
      <w:r>
        <w:rPr>
          <w:rFonts w:hint="eastAsia"/>
        </w:rPr>
        <w:t>§</w:t>
      </w:r>
      <w:r>
        <w:t xml:space="preserve">2.2. </w:t>
      </w:r>
      <w:r>
        <w:rPr>
          <w:rFonts w:hint="eastAsia"/>
        </w:rPr>
        <w:t>Лингвокультурологические</w:t>
      </w:r>
      <w:r>
        <w:t xml:space="preserve"> </w:t>
      </w:r>
      <w:r>
        <w:rPr>
          <w:rFonts w:hint="eastAsia"/>
        </w:rPr>
        <w:t>аспекты</w:t>
      </w:r>
      <w:r>
        <w:t xml:space="preserve"> </w:t>
      </w:r>
      <w:r>
        <w:rPr>
          <w:rFonts w:hint="eastAsia"/>
        </w:rPr>
        <w:t>семантики</w:t>
      </w:r>
      <w:r>
        <w:t xml:space="preserve"> </w:t>
      </w:r>
      <w:r>
        <w:rPr>
          <w:rFonts w:hint="eastAsia"/>
        </w:rPr>
        <w:t>английских</w:t>
      </w:r>
      <w:r>
        <w:t xml:space="preserve">, </w:t>
      </w:r>
      <w:r>
        <w:rPr>
          <w:rFonts w:hint="eastAsia"/>
        </w:rPr>
        <w:t>японских</w:t>
      </w:r>
      <w:r>
        <w:t xml:space="preserve"> </w:t>
      </w:r>
      <w:r>
        <w:rPr>
          <w:rFonts w:hint="eastAsia"/>
        </w:rPr>
        <w:t>и</w:t>
      </w:r>
      <w:r>
        <w:t xml:space="preserve"> </w:t>
      </w:r>
      <w:r>
        <w:rPr>
          <w:rFonts w:hint="eastAsia"/>
        </w:rPr>
        <w:t>русских</w:t>
      </w:r>
      <w:r>
        <w:t xml:space="preserve"> </w:t>
      </w:r>
      <w:r>
        <w:rPr>
          <w:rFonts w:hint="eastAsia"/>
        </w:rPr>
        <w:t>пословиц</w:t>
      </w:r>
      <w:r>
        <w:t xml:space="preserve"> </w:t>
      </w:r>
      <w:r>
        <w:rPr>
          <w:rFonts w:hint="eastAsia"/>
        </w:rPr>
        <w:t>о</w:t>
      </w:r>
      <w:r>
        <w:t xml:space="preserve"> </w:t>
      </w:r>
      <w:r>
        <w:rPr>
          <w:rFonts w:hint="eastAsia"/>
        </w:rPr>
        <w:t>счастье</w:t>
      </w:r>
    </w:p>
    <w:p w14:paraId="75454E6A" w14:textId="77777777" w:rsidR="00F35DB9" w:rsidRDefault="00F35DB9" w:rsidP="00F35DB9"/>
    <w:p w14:paraId="7EDE2E4B" w14:textId="77777777" w:rsidR="00F35DB9" w:rsidRDefault="00F35DB9" w:rsidP="00F35DB9">
      <w:r>
        <w:rPr>
          <w:rFonts w:hint="eastAsia"/>
        </w:rPr>
        <w:t>§</w:t>
      </w:r>
      <w:r>
        <w:t xml:space="preserve">2.3 </w:t>
      </w:r>
      <w:r>
        <w:rPr>
          <w:rFonts w:hint="eastAsia"/>
        </w:rPr>
        <w:t>Лингвокультурологический</w:t>
      </w:r>
      <w:r>
        <w:t xml:space="preserve"> </w:t>
      </w:r>
      <w:r>
        <w:rPr>
          <w:rFonts w:hint="eastAsia"/>
        </w:rPr>
        <w:t>анализ</w:t>
      </w:r>
      <w:r>
        <w:t xml:space="preserve"> </w:t>
      </w:r>
      <w:r>
        <w:rPr>
          <w:rFonts w:hint="eastAsia"/>
        </w:rPr>
        <w:t>функционирования</w:t>
      </w:r>
      <w:r>
        <w:t xml:space="preserve"> </w:t>
      </w:r>
      <w:r>
        <w:rPr>
          <w:rFonts w:hint="eastAsia"/>
        </w:rPr>
        <w:t>пословиц</w:t>
      </w:r>
      <w:r>
        <w:t xml:space="preserve"> </w:t>
      </w:r>
      <w:r>
        <w:rPr>
          <w:rFonts w:hint="eastAsia"/>
        </w:rPr>
        <w:t>о</w:t>
      </w:r>
      <w:r>
        <w:t xml:space="preserve"> </w:t>
      </w:r>
      <w:r>
        <w:rPr>
          <w:rFonts w:hint="eastAsia"/>
        </w:rPr>
        <w:t>счастье</w:t>
      </w:r>
      <w:r>
        <w:t xml:space="preserve"> </w:t>
      </w:r>
      <w:r>
        <w:rPr>
          <w:rFonts w:hint="eastAsia"/>
        </w:rPr>
        <w:t>в</w:t>
      </w:r>
      <w:r>
        <w:t xml:space="preserve"> </w:t>
      </w:r>
      <w:r>
        <w:rPr>
          <w:rFonts w:hint="eastAsia"/>
        </w:rPr>
        <w:t>бытовых</w:t>
      </w:r>
      <w:r>
        <w:t xml:space="preserve"> </w:t>
      </w:r>
      <w:r>
        <w:rPr>
          <w:rFonts w:hint="eastAsia"/>
        </w:rPr>
        <w:t>диалогах</w:t>
      </w:r>
      <w:r>
        <w:t xml:space="preserve"> </w:t>
      </w:r>
      <w:r>
        <w:rPr>
          <w:rFonts w:hint="eastAsia"/>
        </w:rPr>
        <w:t>на</w:t>
      </w:r>
      <w:r>
        <w:t xml:space="preserve"> </w:t>
      </w:r>
      <w:r>
        <w:rPr>
          <w:rFonts w:hint="eastAsia"/>
        </w:rPr>
        <w:t>материале</w:t>
      </w:r>
      <w:r>
        <w:t xml:space="preserve"> </w:t>
      </w:r>
      <w:r>
        <w:rPr>
          <w:rFonts w:hint="eastAsia"/>
        </w:rPr>
        <w:t>русских</w:t>
      </w:r>
      <w:r>
        <w:t xml:space="preserve">, </w:t>
      </w:r>
      <w:r>
        <w:rPr>
          <w:rFonts w:hint="eastAsia"/>
        </w:rPr>
        <w:t>английских</w:t>
      </w:r>
      <w:r>
        <w:t xml:space="preserve"> </w:t>
      </w:r>
      <w:r>
        <w:rPr>
          <w:rFonts w:hint="eastAsia"/>
        </w:rPr>
        <w:t>и</w:t>
      </w:r>
      <w:r>
        <w:t xml:space="preserve"> </w:t>
      </w:r>
      <w:r>
        <w:rPr>
          <w:rFonts w:hint="eastAsia"/>
        </w:rPr>
        <w:t>японских</w:t>
      </w:r>
      <w:r>
        <w:t xml:space="preserve"> </w:t>
      </w:r>
      <w:r>
        <w:rPr>
          <w:rFonts w:hint="eastAsia"/>
        </w:rPr>
        <w:t>художественн</w:t>
      </w:r>
      <w:r>
        <w:rPr>
          <w:rFonts w:hint="eastAsia"/>
        </w:rPr>
        <w:lastRenderedPageBreak/>
        <w:t>ых</w:t>
      </w:r>
      <w:r>
        <w:t xml:space="preserve"> </w:t>
      </w:r>
      <w:r>
        <w:rPr>
          <w:rFonts w:hint="eastAsia"/>
        </w:rPr>
        <w:t>текстов</w:t>
      </w:r>
      <w:r>
        <w:t xml:space="preserve"> </w:t>
      </w:r>
      <w:r>
        <w:rPr>
          <w:rFonts w:hint="eastAsia"/>
        </w:rPr>
        <w:t>посредством</w:t>
      </w:r>
      <w:r>
        <w:t xml:space="preserve"> </w:t>
      </w:r>
      <w:r>
        <w:rPr>
          <w:rFonts w:hint="eastAsia"/>
        </w:rPr>
        <w:t>модели</w:t>
      </w:r>
      <w:r>
        <w:t xml:space="preserve"> </w:t>
      </w:r>
      <w:r>
        <w:rPr>
          <w:rFonts w:hint="eastAsia"/>
        </w:rPr>
        <w:t>КДМ</w:t>
      </w:r>
    </w:p>
    <w:p w14:paraId="2CA2E1C4" w14:textId="77777777" w:rsidR="00F35DB9" w:rsidRDefault="00F35DB9" w:rsidP="00F35DB9"/>
    <w:p w14:paraId="7FBBF30B" w14:textId="77777777" w:rsidR="00F35DB9" w:rsidRDefault="00F35DB9" w:rsidP="00F35DB9">
      <w:r>
        <w:rPr>
          <w:rFonts w:hint="eastAsia"/>
        </w:rPr>
        <w:t>ВЫВОДЫ</w:t>
      </w:r>
      <w:r>
        <w:t xml:space="preserve"> </w:t>
      </w:r>
      <w:r>
        <w:rPr>
          <w:rFonts w:hint="eastAsia"/>
        </w:rPr>
        <w:t>ПО</w:t>
      </w:r>
      <w:r>
        <w:t xml:space="preserve"> 2-</w:t>
      </w:r>
      <w:r>
        <w:rPr>
          <w:rFonts w:hint="eastAsia"/>
        </w:rPr>
        <w:t>Й</w:t>
      </w:r>
      <w:r>
        <w:t xml:space="preserve"> </w:t>
      </w:r>
      <w:r>
        <w:rPr>
          <w:rFonts w:hint="eastAsia"/>
        </w:rPr>
        <w:t>ГЛАВЕ</w:t>
      </w:r>
    </w:p>
    <w:p w14:paraId="6867DAD7" w14:textId="77777777" w:rsidR="00F35DB9" w:rsidRDefault="00F35DB9" w:rsidP="00F35DB9"/>
    <w:p w14:paraId="73434F08" w14:textId="77777777" w:rsidR="00F35DB9" w:rsidRDefault="00F35DB9" w:rsidP="00F35DB9">
      <w:r>
        <w:rPr>
          <w:rFonts w:hint="eastAsia"/>
        </w:rPr>
        <w:t>ЗАКЛЮЧЕНИЕ</w:t>
      </w:r>
    </w:p>
    <w:p w14:paraId="783BD971" w14:textId="77777777" w:rsidR="00F35DB9" w:rsidRDefault="00F35DB9" w:rsidP="00F35DB9"/>
    <w:p w14:paraId="2B11C7DA" w14:textId="77777777" w:rsidR="00F35DB9" w:rsidRDefault="00F35DB9" w:rsidP="00F35DB9">
      <w:r>
        <w:rPr>
          <w:rFonts w:hint="eastAsia"/>
        </w:rPr>
        <w:t>СПИСОК</w:t>
      </w:r>
      <w:r>
        <w:t xml:space="preserve"> </w:t>
      </w:r>
      <w:r>
        <w:rPr>
          <w:rFonts w:hint="eastAsia"/>
        </w:rPr>
        <w:t>ИСПОЛЬЗОВАННОЙ</w:t>
      </w:r>
      <w:r>
        <w:t xml:space="preserve"> </w:t>
      </w:r>
      <w:r>
        <w:rPr>
          <w:rFonts w:hint="eastAsia"/>
        </w:rPr>
        <w:t>ЛИТЕРАТУРЫ</w:t>
      </w:r>
    </w:p>
    <w:p w14:paraId="642CBD27" w14:textId="77777777" w:rsidR="00F35DB9" w:rsidRDefault="00F35DB9" w:rsidP="00F35DB9"/>
    <w:p w14:paraId="4AAB3997" w14:textId="23615B89" w:rsidR="00F35DB9" w:rsidRPr="00F35DB9" w:rsidRDefault="00F35DB9" w:rsidP="00F35DB9">
      <w:r>
        <w:rPr>
          <w:rFonts w:hint="eastAsia"/>
        </w:rPr>
        <w:t>СПИСОК</w:t>
      </w:r>
      <w:r>
        <w:t xml:space="preserve"> </w:t>
      </w:r>
      <w:r>
        <w:rPr>
          <w:rFonts w:hint="eastAsia"/>
        </w:rPr>
        <w:t>СЛОВАРЕЙ</w:t>
      </w:r>
    </w:p>
    <w:sectPr w:rsidR="00F35DB9" w:rsidRPr="00F35DB9" w:rsidSect="00024A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C8B5" w14:textId="77777777" w:rsidR="00024A8E" w:rsidRDefault="00024A8E">
      <w:pPr>
        <w:spacing w:after="0" w:line="240" w:lineRule="auto"/>
      </w:pPr>
      <w:r>
        <w:separator/>
      </w:r>
    </w:p>
  </w:endnote>
  <w:endnote w:type="continuationSeparator" w:id="0">
    <w:p w14:paraId="7D74FCE3" w14:textId="77777777" w:rsidR="00024A8E" w:rsidRDefault="0002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6F10" w14:textId="77777777" w:rsidR="00024A8E" w:rsidRDefault="00024A8E"/>
    <w:p w14:paraId="27C888B0" w14:textId="77777777" w:rsidR="00024A8E" w:rsidRDefault="00024A8E"/>
    <w:p w14:paraId="5330938A" w14:textId="77777777" w:rsidR="00024A8E" w:rsidRDefault="00024A8E"/>
    <w:p w14:paraId="0998F98A" w14:textId="77777777" w:rsidR="00024A8E" w:rsidRDefault="00024A8E"/>
    <w:p w14:paraId="4CA9E5E5" w14:textId="77777777" w:rsidR="00024A8E" w:rsidRDefault="00024A8E"/>
    <w:p w14:paraId="2CE555F6" w14:textId="77777777" w:rsidR="00024A8E" w:rsidRDefault="00024A8E"/>
    <w:p w14:paraId="751F9B0D" w14:textId="77777777" w:rsidR="00024A8E" w:rsidRDefault="00024A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D5213" wp14:editId="729278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2EEBD" w14:textId="77777777" w:rsidR="00024A8E" w:rsidRDefault="00024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D52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E2EEBD" w14:textId="77777777" w:rsidR="00024A8E" w:rsidRDefault="00024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8C3603" w14:textId="77777777" w:rsidR="00024A8E" w:rsidRDefault="00024A8E"/>
    <w:p w14:paraId="1600E756" w14:textId="77777777" w:rsidR="00024A8E" w:rsidRDefault="00024A8E"/>
    <w:p w14:paraId="3BB78457" w14:textId="77777777" w:rsidR="00024A8E" w:rsidRDefault="00024A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2D1DAD" wp14:editId="75D86D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8336" w14:textId="77777777" w:rsidR="00024A8E" w:rsidRDefault="00024A8E"/>
                          <w:p w14:paraId="78C76EFA" w14:textId="77777777" w:rsidR="00024A8E" w:rsidRDefault="00024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2D1D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458336" w14:textId="77777777" w:rsidR="00024A8E" w:rsidRDefault="00024A8E"/>
                    <w:p w14:paraId="78C76EFA" w14:textId="77777777" w:rsidR="00024A8E" w:rsidRDefault="00024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5CDCFE" w14:textId="77777777" w:rsidR="00024A8E" w:rsidRDefault="00024A8E"/>
    <w:p w14:paraId="2796B885" w14:textId="77777777" w:rsidR="00024A8E" w:rsidRDefault="00024A8E">
      <w:pPr>
        <w:rPr>
          <w:sz w:val="2"/>
          <w:szCs w:val="2"/>
        </w:rPr>
      </w:pPr>
    </w:p>
    <w:p w14:paraId="5C317B4A" w14:textId="77777777" w:rsidR="00024A8E" w:rsidRDefault="00024A8E"/>
    <w:p w14:paraId="7153AFD4" w14:textId="77777777" w:rsidR="00024A8E" w:rsidRDefault="00024A8E">
      <w:pPr>
        <w:spacing w:after="0" w:line="240" w:lineRule="auto"/>
      </w:pPr>
    </w:p>
  </w:footnote>
  <w:footnote w:type="continuationSeparator" w:id="0">
    <w:p w14:paraId="7AF209D5" w14:textId="77777777" w:rsidR="00024A8E" w:rsidRDefault="00024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8E"/>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45809</TotalTime>
  <Pages>2</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cp:revision>
  <cp:lastPrinted>2009-02-06T05:36:00Z</cp:lastPrinted>
  <dcterms:created xsi:type="dcterms:W3CDTF">2024-01-07T13:43:00Z</dcterms:created>
  <dcterms:modified xsi:type="dcterms:W3CDTF">2024-03-20T20:36:00Z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