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402A" w14:textId="1260F316" w:rsidR="00870256" w:rsidRDefault="00947272" w:rsidP="00947272">
      <w:r w:rsidRPr="00947272">
        <w:rPr>
          <w:rFonts w:hint="eastAsia"/>
        </w:rPr>
        <w:t>Соловьева</w:t>
      </w:r>
      <w:r w:rsidRPr="00947272">
        <w:t xml:space="preserve"> </w:t>
      </w:r>
      <w:r w:rsidRPr="00947272">
        <w:rPr>
          <w:rFonts w:hint="eastAsia"/>
        </w:rPr>
        <w:t>Виктория</w:t>
      </w:r>
      <w:r w:rsidRPr="00947272">
        <w:t xml:space="preserve"> </w:t>
      </w:r>
      <w:r w:rsidRPr="00947272">
        <w:rPr>
          <w:rFonts w:hint="eastAsia"/>
        </w:rPr>
        <w:t>Максимовна</w:t>
      </w:r>
      <w:r>
        <w:t xml:space="preserve"> </w:t>
      </w:r>
      <w:r w:rsidRPr="00947272">
        <w:rPr>
          <w:rFonts w:hint="eastAsia"/>
        </w:rPr>
        <w:t>Концептуальные</w:t>
      </w:r>
      <w:r w:rsidRPr="00947272">
        <w:t xml:space="preserve"> </w:t>
      </w:r>
      <w:r w:rsidRPr="00947272">
        <w:rPr>
          <w:rFonts w:hint="eastAsia"/>
        </w:rPr>
        <w:t>подходы</w:t>
      </w:r>
      <w:r w:rsidRPr="00947272">
        <w:t xml:space="preserve"> </w:t>
      </w:r>
      <w:r w:rsidRPr="00947272">
        <w:rPr>
          <w:rFonts w:hint="eastAsia"/>
        </w:rPr>
        <w:t>к</w:t>
      </w:r>
      <w:r w:rsidRPr="00947272">
        <w:t xml:space="preserve"> </w:t>
      </w:r>
      <w:r w:rsidRPr="00947272">
        <w:rPr>
          <w:rFonts w:hint="eastAsia"/>
        </w:rPr>
        <w:t>развитию</w:t>
      </w:r>
      <w:r w:rsidRPr="00947272">
        <w:t xml:space="preserve"> </w:t>
      </w:r>
      <w:r w:rsidRPr="00947272">
        <w:rPr>
          <w:rFonts w:hint="eastAsia"/>
        </w:rPr>
        <w:t>промышленной</w:t>
      </w:r>
      <w:r w:rsidRPr="00947272">
        <w:t xml:space="preserve"> </w:t>
      </w:r>
      <w:r w:rsidRPr="00947272">
        <w:rPr>
          <w:rFonts w:hint="eastAsia"/>
        </w:rPr>
        <w:t>политики</w:t>
      </w:r>
      <w:r w:rsidRPr="00947272">
        <w:t xml:space="preserve"> </w:t>
      </w:r>
      <w:r w:rsidRPr="00947272">
        <w:rPr>
          <w:rFonts w:hint="eastAsia"/>
        </w:rPr>
        <w:t>в</w:t>
      </w:r>
      <w:r w:rsidRPr="00947272">
        <w:t xml:space="preserve"> </w:t>
      </w:r>
      <w:r w:rsidRPr="00947272">
        <w:rPr>
          <w:rFonts w:hint="eastAsia"/>
        </w:rPr>
        <w:t>редкоземельной</w:t>
      </w:r>
      <w:r w:rsidRPr="00947272">
        <w:t xml:space="preserve"> </w:t>
      </w:r>
      <w:r w:rsidRPr="00947272">
        <w:rPr>
          <w:rFonts w:hint="eastAsia"/>
        </w:rPr>
        <w:t>отрасли</w:t>
      </w:r>
    </w:p>
    <w:p w14:paraId="6007C01B" w14:textId="77777777" w:rsidR="00947272" w:rsidRDefault="00947272" w:rsidP="00947272">
      <w:r>
        <w:rPr>
          <w:rFonts w:hint="eastAsia"/>
        </w:rPr>
        <w:t>ОГЛАВЛЕНИЕ</w:t>
      </w:r>
      <w:r>
        <w:t xml:space="preserve"> </w:t>
      </w:r>
      <w:r>
        <w:rPr>
          <w:rFonts w:hint="eastAsia"/>
        </w:rPr>
        <w:t>ДИССЕРТАЦИИ</w:t>
      </w:r>
    </w:p>
    <w:p w14:paraId="2461B3F6" w14:textId="77777777" w:rsidR="00947272" w:rsidRDefault="00947272" w:rsidP="00947272">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Виктория</w:t>
      </w:r>
      <w:r>
        <w:t xml:space="preserve"> </w:t>
      </w:r>
      <w:r>
        <w:rPr>
          <w:rFonts w:hint="eastAsia"/>
        </w:rPr>
        <w:t>Максимовна</w:t>
      </w:r>
    </w:p>
    <w:p w14:paraId="5341AA46" w14:textId="77777777" w:rsidR="00947272" w:rsidRDefault="00947272" w:rsidP="00947272">
      <w:r>
        <w:rPr>
          <w:rFonts w:hint="eastAsia"/>
        </w:rPr>
        <w:t>ВВЕДЕНИЕ</w:t>
      </w:r>
    </w:p>
    <w:p w14:paraId="192E2B54" w14:textId="77777777" w:rsidR="00947272" w:rsidRDefault="00947272" w:rsidP="00947272"/>
    <w:p w14:paraId="1B40FE93" w14:textId="77777777" w:rsidR="00947272" w:rsidRDefault="00947272" w:rsidP="00947272">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МИРОВОЙ</w:t>
      </w:r>
      <w:r>
        <w:t xml:space="preserve"> </w:t>
      </w:r>
      <w:r>
        <w:rPr>
          <w:rFonts w:hint="eastAsia"/>
        </w:rPr>
        <w:t>И</w:t>
      </w:r>
      <w:r>
        <w:t xml:space="preserve"> </w:t>
      </w:r>
      <w:r>
        <w:rPr>
          <w:rFonts w:hint="eastAsia"/>
        </w:rPr>
        <w:t>РОССИЙСКОЙ</w:t>
      </w:r>
      <w:r>
        <w:t xml:space="preserve"> </w:t>
      </w:r>
      <w:r>
        <w:rPr>
          <w:rFonts w:hint="eastAsia"/>
        </w:rPr>
        <w:t>ОТРАСЛИ</w:t>
      </w:r>
      <w:r>
        <w:t xml:space="preserve"> </w:t>
      </w:r>
      <w:r>
        <w:rPr>
          <w:rFonts w:hint="eastAsia"/>
        </w:rPr>
        <w:t>РЕДКОЗЕМЕЛЬНЫХ</w:t>
      </w:r>
      <w:r>
        <w:t xml:space="preserve"> </w:t>
      </w:r>
      <w:r>
        <w:rPr>
          <w:rFonts w:hint="eastAsia"/>
        </w:rPr>
        <w:t>МЕТАЛЛОВ</w:t>
      </w:r>
    </w:p>
    <w:p w14:paraId="277304B4" w14:textId="77777777" w:rsidR="00947272" w:rsidRDefault="00947272" w:rsidP="00947272"/>
    <w:p w14:paraId="028822D2" w14:textId="77777777" w:rsidR="00947272" w:rsidRDefault="00947272" w:rsidP="00947272">
      <w:r>
        <w:t xml:space="preserve">1.1 </w:t>
      </w:r>
      <w:r>
        <w:rPr>
          <w:rFonts w:hint="eastAsia"/>
        </w:rPr>
        <w:t>Роль</w:t>
      </w:r>
      <w:r>
        <w:t xml:space="preserve"> </w:t>
      </w:r>
      <w:r>
        <w:rPr>
          <w:rFonts w:hint="eastAsia"/>
        </w:rPr>
        <w:t>редкоземельных</w:t>
      </w:r>
      <w:r>
        <w:t xml:space="preserve"> </w:t>
      </w:r>
      <w:r>
        <w:rPr>
          <w:rFonts w:hint="eastAsia"/>
        </w:rPr>
        <w:t>металлов</w:t>
      </w:r>
      <w:r>
        <w:t xml:space="preserve"> </w:t>
      </w:r>
      <w:r>
        <w:rPr>
          <w:rFonts w:hint="eastAsia"/>
        </w:rPr>
        <w:t>для</w:t>
      </w:r>
      <w:r>
        <w:t xml:space="preserve"> </w:t>
      </w:r>
      <w:r>
        <w:rPr>
          <w:rFonts w:hint="eastAsia"/>
        </w:rPr>
        <w:t>глобальной</w:t>
      </w:r>
      <w:r>
        <w:t xml:space="preserve"> </w:t>
      </w:r>
      <w:r>
        <w:rPr>
          <w:rFonts w:hint="eastAsia"/>
        </w:rPr>
        <w:t>экономики</w:t>
      </w:r>
    </w:p>
    <w:p w14:paraId="3BAC72F5" w14:textId="77777777" w:rsidR="00947272" w:rsidRDefault="00947272" w:rsidP="00947272"/>
    <w:p w14:paraId="61C30256" w14:textId="77777777" w:rsidR="00947272" w:rsidRDefault="00947272" w:rsidP="00947272">
      <w:r>
        <w:t xml:space="preserve">1.2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функционирования</w:t>
      </w:r>
      <w:r>
        <w:t xml:space="preserve"> </w:t>
      </w:r>
      <w:r>
        <w:rPr>
          <w:rFonts w:hint="eastAsia"/>
        </w:rPr>
        <w:t>производств</w:t>
      </w:r>
      <w:r>
        <w:t xml:space="preserve"> </w:t>
      </w:r>
      <w:r>
        <w:rPr>
          <w:rFonts w:hint="eastAsia"/>
        </w:rPr>
        <w:t>РЗМ</w:t>
      </w:r>
    </w:p>
    <w:p w14:paraId="113D8C37" w14:textId="77777777" w:rsidR="00947272" w:rsidRDefault="00947272" w:rsidP="00947272"/>
    <w:p w14:paraId="0138CDD6" w14:textId="77777777" w:rsidR="00947272" w:rsidRDefault="00947272" w:rsidP="00947272">
      <w:r>
        <w:t xml:space="preserve">1.3 </w:t>
      </w:r>
      <w:r>
        <w:rPr>
          <w:rFonts w:hint="eastAsia"/>
        </w:rPr>
        <w:t>Предпосылки</w:t>
      </w:r>
      <w:r>
        <w:t xml:space="preserve"> </w:t>
      </w:r>
      <w:r>
        <w:rPr>
          <w:rFonts w:hint="eastAsia"/>
        </w:rPr>
        <w:t>для</w:t>
      </w:r>
      <w:r>
        <w:t xml:space="preserve"> </w:t>
      </w:r>
      <w:r>
        <w:rPr>
          <w:rFonts w:hint="eastAsia"/>
        </w:rPr>
        <w:t>формирования</w:t>
      </w:r>
      <w:r>
        <w:t xml:space="preserve"> </w:t>
      </w:r>
      <w:r>
        <w:rPr>
          <w:rFonts w:hint="eastAsia"/>
        </w:rPr>
        <w:t>производств</w:t>
      </w:r>
      <w:r>
        <w:t xml:space="preserve"> </w:t>
      </w:r>
      <w:r>
        <w:rPr>
          <w:rFonts w:hint="eastAsia"/>
        </w:rPr>
        <w:t>по</w:t>
      </w:r>
      <w:r>
        <w:t xml:space="preserve"> </w:t>
      </w:r>
      <w:r>
        <w:rPr>
          <w:rFonts w:hint="eastAsia"/>
        </w:rPr>
        <w:t>добыче</w:t>
      </w:r>
      <w:r>
        <w:t xml:space="preserve"> </w:t>
      </w:r>
      <w:r>
        <w:rPr>
          <w:rFonts w:hint="eastAsia"/>
        </w:rPr>
        <w:t>и</w:t>
      </w:r>
      <w:r>
        <w:t xml:space="preserve"> </w:t>
      </w:r>
      <w:r>
        <w:rPr>
          <w:rFonts w:hint="eastAsia"/>
        </w:rPr>
        <w:t>переработке</w:t>
      </w:r>
      <w:r>
        <w:t xml:space="preserve"> </w:t>
      </w:r>
      <w:r>
        <w:rPr>
          <w:rFonts w:hint="eastAsia"/>
        </w:rPr>
        <w:t>редкоземельного</w:t>
      </w:r>
      <w:r>
        <w:t xml:space="preserve"> </w:t>
      </w:r>
      <w:r>
        <w:rPr>
          <w:rFonts w:hint="eastAsia"/>
        </w:rPr>
        <w:t>сырья</w:t>
      </w:r>
      <w:r>
        <w:t xml:space="preserve"> </w:t>
      </w:r>
      <w:r>
        <w:rPr>
          <w:rFonts w:hint="eastAsia"/>
        </w:rPr>
        <w:t>в</w:t>
      </w:r>
      <w:r>
        <w:t xml:space="preserve"> </w:t>
      </w:r>
      <w:r>
        <w:rPr>
          <w:rFonts w:hint="eastAsia"/>
        </w:rPr>
        <w:t>России</w:t>
      </w:r>
    </w:p>
    <w:p w14:paraId="7B3D3287" w14:textId="77777777" w:rsidR="00947272" w:rsidRDefault="00947272" w:rsidP="00947272"/>
    <w:p w14:paraId="75C85030" w14:textId="77777777" w:rsidR="00947272" w:rsidRDefault="00947272" w:rsidP="00947272">
      <w:r>
        <w:t xml:space="preserve">1.4 </w:t>
      </w:r>
      <w:r>
        <w:rPr>
          <w:rFonts w:hint="eastAsia"/>
        </w:rPr>
        <w:t>Анализ</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российской</w:t>
      </w:r>
      <w:r>
        <w:t xml:space="preserve"> </w:t>
      </w:r>
      <w:r>
        <w:rPr>
          <w:rFonts w:hint="eastAsia"/>
        </w:rPr>
        <w:t>отрасли</w:t>
      </w:r>
      <w:r>
        <w:t xml:space="preserve"> </w:t>
      </w:r>
      <w:r>
        <w:rPr>
          <w:rFonts w:hint="eastAsia"/>
        </w:rPr>
        <w:t>редкоземельных</w:t>
      </w:r>
      <w:r>
        <w:t xml:space="preserve"> </w:t>
      </w:r>
      <w:r>
        <w:rPr>
          <w:rFonts w:hint="eastAsia"/>
        </w:rPr>
        <w:t>металлов</w:t>
      </w:r>
    </w:p>
    <w:p w14:paraId="20B94371" w14:textId="77777777" w:rsidR="00947272" w:rsidRDefault="00947272" w:rsidP="00947272"/>
    <w:p w14:paraId="7E5CFF38" w14:textId="77777777" w:rsidR="00947272" w:rsidRDefault="00947272" w:rsidP="00947272">
      <w:r>
        <w:t xml:space="preserve">1.5 </w:t>
      </w:r>
      <w:r>
        <w:rPr>
          <w:rFonts w:hint="eastAsia"/>
        </w:rPr>
        <w:t>Выводы</w:t>
      </w:r>
      <w:r>
        <w:t xml:space="preserve"> </w:t>
      </w:r>
      <w:r>
        <w:rPr>
          <w:rFonts w:hint="eastAsia"/>
        </w:rPr>
        <w:t>по</w:t>
      </w:r>
      <w:r>
        <w:t xml:space="preserve"> </w:t>
      </w:r>
      <w:r>
        <w:rPr>
          <w:rFonts w:hint="eastAsia"/>
        </w:rPr>
        <w:t>Главе</w:t>
      </w:r>
    </w:p>
    <w:p w14:paraId="50B7F7E3" w14:textId="77777777" w:rsidR="00947272" w:rsidRDefault="00947272" w:rsidP="00947272"/>
    <w:p w14:paraId="3CAD92B6" w14:textId="77777777" w:rsidR="00947272" w:rsidRDefault="00947272" w:rsidP="00947272">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ОТРАСЛЯХ</w:t>
      </w:r>
      <w:r>
        <w:t xml:space="preserve"> </w:t>
      </w:r>
      <w:r>
        <w:rPr>
          <w:rFonts w:hint="eastAsia"/>
        </w:rPr>
        <w:t>МИНЕРАЛЬНО</w:t>
      </w:r>
      <w:r>
        <w:t>-</w:t>
      </w:r>
      <w:r>
        <w:rPr>
          <w:rFonts w:hint="eastAsia"/>
        </w:rPr>
        <w:t>СЫРЬЕВОГО</w:t>
      </w:r>
      <w:r>
        <w:t xml:space="preserve"> </w:t>
      </w:r>
      <w:r>
        <w:rPr>
          <w:rFonts w:hint="eastAsia"/>
        </w:rPr>
        <w:t>КОМПЛЕКСА</w:t>
      </w:r>
    </w:p>
    <w:p w14:paraId="69E22263" w14:textId="77777777" w:rsidR="00947272" w:rsidRDefault="00947272" w:rsidP="00947272"/>
    <w:p w14:paraId="234E1ABD" w14:textId="77777777" w:rsidR="00947272" w:rsidRDefault="00947272" w:rsidP="00947272">
      <w:r>
        <w:t xml:space="preserve">2.1 </w:t>
      </w:r>
      <w:r>
        <w:rPr>
          <w:rFonts w:hint="eastAsia"/>
        </w:rPr>
        <w:t>Основы</w:t>
      </w:r>
      <w:r>
        <w:t xml:space="preserve"> </w:t>
      </w:r>
      <w:r>
        <w:rPr>
          <w:rFonts w:hint="eastAsia"/>
        </w:rPr>
        <w:t>государственной</w:t>
      </w:r>
      <w:r>
        <w:t xml:space="preserve"> </w:t>
      </w:r>
      <w:r>
        <w:rPr>
          <w:rFonts w:hint="eastAsia"/>
        </w:rPr>
        <w:t>промышленной</w:t>
      </w:r>
      <w:r>
        <w:t xml:space="preserve"> </w:t>
      </w:r>
      <w:r>
        <w:rPr>
          <w:rFonts w:hint="eastAsia"/>
        </w:rPr>
        <w:t>политики</w:t>
      </w:r>
    </w:p>
    <w:p w14:paraId="06649849" w14:textId="77777777" w:rsidR="00947272" w:rsidRDefault="00947272" w:rsidP="00947272"/>
    <w:p w14:paraId="5C32D0E8" w14:textId="77777777" w:rsidR="00947272" w:rsidRDefault="00947272" w:rsidP="00947272">
      <w:r>
        <w:t xml:space="preserve">2.2 </w:t>
      </w:r>
      <w:r>
        <w:rPr>
          <w:rFonts w:hint="eastAsia"/>
        </w:rPr>
        <w:t>Критический</w:t>
      </w:r>
      <w:r>
        <w:t xml:space="preserve"> </w:t>
      </w:r>
      <w:r>
        <w:rPr>
          <w:rFonts w:hint="eastAsia"/>
        </w:rPr>
        <w:t>анализ</w:t>
      </w:r>
      <w:r>
        <w:t xml:space="preserve"> </w:t>
      </w:r>
      <w:r>
        <w:rPr>
          <w:rFonts w:hint="eastAsia"/>
        </w:rPr>
        <w:t>государственной</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редкоземельной</w:t>
      </w:r>
      <w:r>
        <w:t xml:space="preserve"> </w:t>
      </w:r>
      <w:r>
        <w:rPr>
          <w:rFonts w:hint="eastAsia"/>
        </w:rPr>
        <w:t>отрасли</w:t>
      </w:r>
    </w:p>
    <w:p w14:paraId="24852A73" w14:textId="77777777" w:rsidR="00947272" w:rsidRDefault="00947272" w:rsidP="00947272"/>
    <w:p w14:paraId="23BA5346" w14:textId="77777777" w:rsidR="00947272" w:rsidRDefault="00947272" w:rsidP="00947272">
      <w:r>
        <w:t xml:space="preserve">2.3 </w:t>
      </w:r>
      <w:r>
        <w:rPr>
          <w:rFonts w:hint="eastAsia"/>
        </w:rPr>
        <w:t>Промышленная</w:t>
      </w:r>
      <w:r>
        <w:t xml:space="preserve"> </w:t>
      </w:r>
      <w:r>
        <w:rPr>
          <w:rFonts w:hint="eastAsia"/>
        </w:rPr>
        <w:t>политика</w:t>
      </w:r>
      <w:r>
        <w:t xml:space="preserve"> </w:t>
      </w:r>
      <w:r>
        <w:rPr>
          <w:rFonts w:hint="eastAsia"/>
        </w:rPr>
        <w:t>в</w:t>
      </w:r>
      <w:r>
        <w:t xml:space="preserve"> </w:t>
      </w:r>
      <w:r>
        <w:rPr>
          <w:rFonts w:hint="eastAsia"/>
        </w:rPr>
        <w:t>редкоземельной</w:t>
      </w:r>
      <w:r>
        <w:t xml:space="preserve"> </w:t>
      </w:r>
      <w:r>
        <w:rPr>
          <w:rFonts w:hint="eastAsia"/>
        </w:rPr>
        <w:t>отрас</w:t>
      </w:r>
      <w:r>
        <w:rPr>
          <w:rFonts w:hint="eastAsia"/>
        </w:rPr>
        <w:lastRenderedPageBreak/>
        <w:t>ли</w:t>
      </w:r>
      <w:r>
        <w:t xml:space="preserve">: </w:t>
      </w:r>
      <w:r>
        <w:rPr>
          <w:rFonts w:hint="eastAsia"/>
        </w:rPr>
        <w:t>опыт</w:t>
      </w:r>
      <w:r>
        <w:t xml:space="preserve"> </w:t>
      </w:r>
      <w:r>
        <w:rPr>
          <w:rFonts w:hint="eastAsia"/>
        </w:rPr>
        <w:t>зарубежных</w:t>
      </w:r>
      <w:r>
        <w:t xml:space="preserve"> </w:t>
      </w:r>
      <w:r>
        <w:rPr>
          <w:rFonts w:hint="eastAsia"/>
        </w:rPr>
        <w:t>стран</w:t>
      </w:r>
    </w:p>
    <w:p w14:paraId="3E196192" w14:textId="77777777" w:rsidR="00947272" w:rsidRDefault="00947272" w:rsidP="00947272"/>
    <w:p w14:paraId="6EC10044" w14:textId="77777777" w:rsidR="00947272" w:rsidRDefault="00947272" w:rsidP="00947272">
      <w:r>
        <w:t xml:space="preserve">2.4 </w:t>
      </w:r>
      <w:r>
        <w:rPr>
          <w:rFonts w:hint="eastAsia"/>
        </w:rPr>
        <w:t>Разработка</w:t>
      </w:r>
      <w:r>
        <w:t xml:space="preserve"> </w:t>
      </w:r>
      <w:r>
        <w:rPr>
          <w:rFonts w:hint="eastAsia"/>
        </w:rPr>
        <w:t>концептуальных</w:t>
      </w:r>
      <w:r>
        <w:t xml:space="preserve"> </w:t>
      </w:r>
      <w:r>
        <w:rPr>
          <w:rFonts w:hint="eastAsia"/>
        </w:rPr>
        <w:t>подходов</w:t>
      </w:r>
      <w:r>
        <w:t xml:space="preserve"> </w:t>
      </w:r>
      <w:r>
        <w:rPr>
          <w:rFonts w:hint="eastAsia"/>
        </w:rPr>
        <w:t>к</w:t>
      </w:r>
      <w:r>
        <w:t xml:space="preserve"> </w:t>
      </w:r>
      <w:r>
        <w:rPr>
          <w:rFonts w:hint="eastAsia"/>
        </w:rPr>
        <w:t>развитию</w:t>
      </w:r>
      <w:r>
        <w:t xml:space="preserve"> </w:t>
      </w:r>
      <w:r>
        <w:rPr>
          <w:rFonts w:hint="eastAsia"/>
        </w:rPr>
        <w:t>промышленной</w:t>
      </w:r>
      <w:r>
        <w:t xml:space="preserve"> </w:t>
      </w:r>
      <w:r>
        <w:rPr>
          <w:rFonts w:hint="eastAsia"/>
        </w:rPr>
        <w:t>политики</w:t>
      </w:r>
    </w:p>
    <w:p w14:paraId="7D3435EC" w14:textId="77777777" w:rsidR="00947272" w:rsidRDefault="00947272" w:rsidP="00947272"/>
    <w:p w14:paraId="57059D70" w14:textId="77777777" w:rsidR="00947272" w:rsidRDefault="00947272" w:rsidP="00947272">
      <w:r>
        <w:t xml:space="preserve">2.5 </w:t>
      </w:r>
      <w:r>
        <w:rPr>
          <w:rFonts w:hint="eastAsia"/>
        </w:rPr>
        <w:t>Выводы</w:t>
      </w:r>
      <w:r>
        <w:t xml:space="preserve"> </w:t>
      </w:r>
      <w:r>
        <w:rPr>
          <w:rFonts w:hint="eastAsia"/>
        </w:rPr>
        <w:t>по</w:t>
      </w:r>
      <w:r>
        <w:t xml:space="preserve"> </w:t>
      </w:r>
      <w:r>
        <w:rPr>
          <w:rFonts w:hint="eastAsia"/>
        </w:rPr>
        <w:t>Главе</w:t>
      </w:r>
    </w:p>
    <w:p w14:paraId="0D75B186" w14:textId="77777777" w:rsidR="00947272" w:rsidRDefault="00947272" w:rsidP="00947272"/>
    <w:p w14:paraId="7728215E" w14:textId="77777777" w:rsidR="00947272" w:rsidRDefault="00947272" w:rsidP="00947272">
      <w:r>
        <w:rPr>
          <w:rFonts w:hint="eastAsia"/>
        </w:rPr>
        <w:t>ГЛАВА</w:t>
      </w:r>
      <w:r>
        <w:t xml:space="preserve"> 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РАЗВИТИЮ</w:t>
      </w:r>
      <w:r>
        <w:t xml:space="preserve"> </w:t>
      </w:r>
      <w:r>
        <w:rPr>
          <w:rFonts w:hint="eastAsia"/>
        </w:rPr>
        <w:t>ПРОМЫШЛЕННОЙ</w:t>
      </w:r>
      <w:r>
        <w:t xml:space="preserve"> </w:t>
      </w:r>
      <w:r>
        <w:rPr>
          <w:rFonts w:hint="eastAsia"/>
        </w:rPr>
        <w:t>ПОЛИТИКИ</w:t>
      </w:r>
    </w:p>
    <w:p w14:paraId="5994FC1F" w14:textId="77777777" w:rsidR="00947272" w:rsidRDefault="00947272" w:rsidP="00947272"/>
    <w:p w14:paraId="43991D89" w14:textId="77777777" w:rsidR="00947272" w:rsidRDefault="00947272" w:rsidP="00947272">
      <w:r>
        <w:t xml:space="preserve">3.1 </w:t>
      </w:r>
      <w:r>
        <w:rPr>
          <w:rFonts w:hint="eastAsia"/>
        </w:rPr>
        <w:t>Формирование</w:t>
      </w:r>
      <w:r>
        <w:t xml:space="preserve"> </w:t>
      </w:r>
      <w:r>
        <w:rPr>
          <w:rFonts w:hint="eastAsia"/>
        </w:rPr>
        <w:t>комплекса</w:t>
      </w:r>
      <w:r>
        <w:t xml:space="preserve"> </w:t>
      </w:r>
      <w:r>
        <w:rPr>
          <w:rFonts w:hint="eastAsia"/>
        </w:rPr>
        <w:t>мероприятий</w:t>
      </w:r>
      <w:r>
        <w:t xml:space="preserve"> </w:t>
      </w:r>
      <w:r>
        <w:rPr>
          <w:rFonts w:hint="eastAsia"/>
        </w:rPr>
        <w:t>государственной</w:t>
      </w:r>
      <w:r>
        <w:t xml:space="preserve"> </w:t>
      </w:r>
      <w:r>
        <w:rPr>
          <w:rFonts w:hint="eastAsia"/>
        </w:rPr>
        <w:t>политики</w:t>
      </w:r>
    </w:p>
    <w:p w14:paraId="640ED64D" w14:textId="77777777" w:rsidR="00947272" w:rsidRDefault="00947272" w:rsidP="00947272"/>
    <w:p w14:paraId="28403765" w14:textId="77777777" w:rsidR="00947272" w:rsidRDefault="00947272" w:rsidP="00947272">
      <w:r>
        <w:t xml:space="preserve">3.2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использованию</w:t>
      </w:r>
      <w:r>
        <w:t xml:space="preserve"> </w:t>
      </w:r>
      <w:r>
        <w:rPr>
          <w:rFonts w:hint="eastAsia"/>
        </w:rPr>
        <w:t>инструментов</w:t>
      </w:r>
      <w:r>
        <w:t xml:space="preserve"> </w:t>
      </w:r>
      <w:r>
        <w:rPr>
          <w:rFonts w:hint="eastAsia"/>
        </w:rPr>
        <w:t>государственной</w:t>
      </w:r>
      <w:r>
        <w:t xml:space="preserve"> </w:t>
      </w:r>
      <w:r>
        <w:rPr>
          <w:rFonts w:hint="eastAsia"/>
        </w:rPr>
        <w:t>поддержки</w:t>
      </w:r>
      <w:r>
        <w:t xml:space="preserve"> </w:t>
      </w:r>
      <w:r>
        <w:rPr>
          <w:rFonts w:hint="eastAsia"/>
        </w:rPr>
        <w:t>и</w:t>
      </w:r>
      <w:r>
        <w:t xml:space="preserve"> </w:t>
      </w:r>
      <w:r>
        <w:rPr>
          <w:rFonts w:hint="eastAsia"/>
        </w:rPr>
        <w:t>стимулирования</w:t>
      </w:r>
      <w:r>
        <w:t xml:space="preserve"> </w:t>
      </w:r>
      <w:r>
        <w:rPr>
          <w:rFonts w:hint="eastAsia"/>
        </w:rPr>
        <w:t>производств</w:t>
      </w:r>
    </w:p>
    <w:p w14:paraId="4299D4FD" w14:textId="77777777" w:rsidR="00947272" w:rsidRDefault="00947272" w:rsidP="00947272"/>
    <w:p w14:paraId="228CC9B3" w14:textId="77777777" w:rsidR="00947272" w:rsidRDefault="00947272" w:rsidP="00947272">
      <w:r>
        <w:t xml:space="preserve">3.3 </w:t>
      </w:r>
      <w:r>
        <w:rPr>
          <w:rFonts w:hint="eastAsia"/>
        </w:rPr>
        <w:t>Разработка</w:t>
      </w:r>
      <w:r>
        <w:t xml:space="preserve"> </w:t>
      </w:r>
      <w:r>
        <w:rPr>
          <w:rFonts w:hint="eastAsia"/>
        </w:rPr>
        <w:t>таксономии</w:t>
      </w:r>
      <w:r>
        <w:t xml:space="preserve"> </w:t>
      </w:r>
      <w:r>
        <w:rPr>
          <w:rFonts w:hint="eastAsia"/>
        </w:rPr>
        <w:t>проектов</w:t>
      </w:r>
    </w:p>
    <w:p w14:paraId="0E229F10" w14:textId="77777777" w:rsidR="00947272" w:rsidRDefault="00947272" w:rsidP="00947272"/>
    <w:p w14:paraId="613CE3C8" w14:textId="77777777" w:rsidR="00947272" w:rsidRDefault="00947272" w:rsidP="00947272">
      <w:r>
        <w:t xml:space="preserve">3.4 </w:t>
      </w:r>
      <w:r>
        <w:rPr>
          <w:rFonts w:hint="eastAsia"/>
        </w:rPr>
        <w:t>Апробация</w:t>
      </w:r>
      <w:r>
        <w:t xml:space="preserve"> </w:t>
      </w:r>
      <w:r>
        <w:rPr>
          <w:rFonts w:hint="eastAsia"/>
        </w:rPr>
        <w:t>таксономии</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комплекса</w:t>
      </w:r>
      <w:r>
        <w:t xml:space="preserve"> </w:t>
      </w:r>
      <w:r>
        <w:rPr>
          <w:rFonts w:hint="eastAsia"/>
        </w:rPr>
        <w:t>мер</w:t>
      </w:r>
      <w:r>
        <w:t xml:space="preserve"> </w:t>
      </w:r>
      <w:r>
        <w:rPr>
          <w:rFonts w:hint="eastAsia"/>
        </w:rPr>
        <w:t>государственной</w:t>
      </w:r>
      <w:r>
        <w:t xml:space="preserve"> </w:t>
      </w:r>
      <w:r>
        <w:rPr>
          <w:rFonts w:hint="eastAsia"/>
        </w:rPr>
        <w:t>поддержки</w:t>
      </w:r>
    </w:p>
    <w:p w14:paraId="77FB479E" w14:textId="77777777" w:rsidR="00947272" w:rsidRDefault="00947272" w:rsidP="00947272"/>
    <w:p w14:paraId="7DF7820A" w14:textId="77777777" w:rsidR="00947272" w:rsidRDefault="00947272" w:rsidP="00947272">
      <w:r>
        <w:t xml:space="preserve">3.5 </w:t>
      </w:r>
      <w:r>
        <w:rPr>
          <w:rFonts w:hint="eastAsia"/>
        </w:rPr>
        <w:t>Выводы</w:t>
      </w:r>
      <w:r>
        <w:t xml:space="preserve"> </w:t>
      </w:r>
      <w:r>
        <w:rPr>
          <w:rFonts w:hint="eastAsia"/>
        </w:rPr>
        <w:t>по</w:t>
      </w:r>
      <w:r>
        <w:t xml:space="preserve"> </w:t>
      </w:r>
      <w:r>
        <w:rPr>
          <w:rFonts w:hint="eastAsia"/>
        </w:rPr>
        <w:t>Главе</w:t>
      </w:r>
    </w:p>
    <w:p w14:paraId="1B44AD66" w14:textId="77777777" w:rsidR="00947272" w:rsidRDefault="00947272" w:rsidP="00947272"/>
    <w:p w14:paraId="34BCEDF5" w14:textId="77777777" w:rsidR="00947272" w:rsidRDefault="00947272" w:rsidP="00947272">
      <w:r>
        <w:rPr>
          <w:rFonts w:hint="eastAsia"/>
        </w:rPr>
        <w:t>ЗАКЛЮЧЕНИЕ</w:t>
      </w:r>
    </w:p>
    <w:p w14:paraId="4F01A9EB" w14:textId="77777777" w:rsidR="00947272" w:rsidRDefault="00947272" w:rsidP="00947272"/>
    <w:p w14:paraId="0DE07504" w14:textId="77777777" w:rsidR="00947272" w:rsidRDefault="00947272" w:rsidP="00947272">
      <w:r>
        <w:rPr>
          <w:rFonts w:hint="eastAsia"/>
        </w:rPr>
        <w:t>СПИСОК</w:t>
      </w:r>
      <w:r>
        <w:t xml:space="preserve"> </w:t>
      </w:r>
      <w:r>
        <w:rPr>
          <w:rFonts w:hint="eastAsia"/>
        </w:rPr>
        <w:t>ЛИТЕРАТУРЫ</w:t>
      </w:r>
    </w:p>
    <w:p w14:paraId="76F5C95B" w14:textId="77777777" w:rsidR="00947272" w:rsidRDefault="00947272" w:rsidP="00947272"/>
    <w:p w14:paraId="4E3A9D05" w14:textId="77777777" w:rsidR="00947272" w:rsidRDefault="00947272" w:rsidP="00947272">
      <w:r>
        <w:rPr>
          <w:rFonts w:hint="eastAsia"/>
        </w:rPr>
        <w:t>ПРИЛОЖЕНИЕ</w:t>
      </w:r>
      <w:r>
        <w:t xml:space="preserve"> </w:t>
      </w:r>
      <w:r>
        <w:rPr>
          <w:rFonts w:hint="eastAsia"/>
        </w:rPr>
        <w:t>А</w:t>
      </w:r>
      <w:r>
        <w:t xml:space="preserve"> </w:t>
      </w:r>
      <w:r>
        <w:rPr>
          <w:rFonts w:hint="eastAsia"/>
        </w:rPr>
        <w:t>ПОКАЗАТЕЛИ</w:t>
      </w:r>
      <w:r>
        <w:t xml:space="preserve"> </w:t>
      </w:r>
      <w:r>
        <w:rPr>
          <w:rFonts w:hint="eastAsia"/>
        </w:rPr>
        <w:t>ОЦЕНКИ</w:t>
      </w:r>
      <w:r>
        <w:t xml:space="preserve"> </w:t>
      </w:r>
      <w:r>
        <w:rPr>
          <w:rFonts w:hint="eastAsia"/>
        </w:rPr>
        <w:t>ЭКОЛОГИЧЕСКОЙ</w:t>
      </w:r>
      <w:r>
        <w:t xml:space="preserve"> </w:t>
      </w:r>
      <w:r>
        <w:rPr>
          <w:rFonts w:hint="eastAsia"/>
        </w:rPr>
        <w:t>ЭФФЕКТИВНОСТИ</w:t>
      </w:r>
      <w:r>
        <w:t xml:space="preserve"> </w:t>
      </w:r>
      <w:r>
        <w:rPr>
          <w:rFonts w:hint="eastAsia"/>
        </w:rPr>
        <w:t>ПРОИЗВОДСТВ</w:t>
      </w:r>
    </w:p>
    <w:p w14:paraId="39A6B77C" w14:textId="77777777" w:rsidR="00947272" w:rsidRDefault="00947272" w:rsidP="00947272"/>
    <w:p w14:paraId="4BD9F4C0" w14:textId="77777777" w:rsidR="00947272" w:rsidRDefault="00947272" w:rsidP="00947272">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АФРИКАНДСКОГО</w:t>
      </w:r>
      <w:r>
        <w:t xml:space="preserve"> </w:t>
      </w:r>
      <w:r>
        <w:rPr>
          <w:rFonts w:hint="eastAsia"/>
        </w:rPr>
        <w:t>ПРОЕКТА</w:t>
      </w:r>
    </w:p>
    <w:p w14:paraId="038F4863" w14:textId="77777777" w:rsidR="00947272" w:rsidRDefault="00947272" w:rsidP="00947272"/>
    <w:p w14:paraId="2AD8C141" w14:textId="77777777" w:rsidR="00947272" w:rsidRDefault="00947272" w:rsidP="00947272">
      <w:r>
        <w:rPr>
          <w:rFonts w:hint="eastAsia"/>
        </w:rPr>
        <w:lastRenderedPageBreak/>
        <w:t>ПРИЛОЖЕНИЕ</w:t>
      </w:r>
      <w:r>
        <w:t xml:space="preserve"> </w:t>
      </w:r>
      <w:r>
        <w:rPr>
          <w:rFonts w:hint="eastAsia"/>
        </w:rPr>
        <w:t>В</w:t>
      </w:r>
      <w:r>
        <w:t xml:space="preserve"> </w:t>
      </w:r>
      <w:r>
        <w:rPr>
          <w:rFonts w:hint="eastAsia"/>
        </w:rPr>
        <w:t>ПЕРЕЧЕНЬ</w:t>
      </w:r>
      <w:r>
        <w:t xml:space="preserve"> </w:t>
      </w:r>
      <w:r>
        <w:rPr>
          <w:rFonts w:hint="eastAsia"/>
        </w:rPr>
        <w:t>ПОКАЗАТЕЛЕЙ</w:t>
      </w:r>
      <w:r>
        <w:t xml:space="preserve"> </w:t>
      </w:r>
      <w:r>
        <w:rPr>
          <w:rFonts w:hint="eastAsia"/>
        </w:rPr>
        <w:t>РЕЗУЛЬТАТИВНОСТИ</w:t>
      </w:r>
      <w:r>
        <w:t xml:space="preserve"> </w:t>
      </w:r>
      <w:r>
        <w:rPr>
          <w:rFonts w:hint="eastAsia"/>
        </w:rPr>
        <w:t>РЕАЛИЗАЦИИ</w:t>
      </w:r>
      <w:r>
        <w:t xml:space="preserve"> </w:t>
      </w:r>
      <w:r>
        <w:rPr>
          <w:rFonts w:hint="eastAsia"/>
        </w:rPr>
        <w:t>ПРОМЫШЛЕННОЙ</w:t>
      </w:r>
      <w:r>
        <w:t xml:space="preserve"> </w:t>
      </w:r>
      <w:r>
        <w:rPr>
          <w:rFonts w:hint="eastAsia"/>
        </w:rPr>
        <w:t>ПОЛИТИКИ</w:t>
      </w:r>
      <w:r>
        <w:t xml:space="preserve"> </w:t>
      </w:r>
      <w:r>
        <w:rPr>
          <w:rFonts w:hint="eastAsia"/>
        </w:rPr>
        <w:t>ДЛЯ</w:t>
      </w:r>
      <w:r>
        <w:t xml:space="preserve"> </w:t>
      </w:r>
      <w:r>
        <w:rPr>
          <w:rFonts w:hint="eastAsia"/>
        </w:rPr>
        <w:t>ОСУЩЕСТВЛЕНИЯ</w:t>
      </w:r>
      <w:r>
        <w:t xml:space="preserve"> </w:t>
      </w:r>
      <w:r>
        <w:rPr>
          <w:rFonts w:hint="eastAsia"/>
        </w:rPr>
        <w:t>КОНТРОЛЯ</w:t>
      </w:r>
      <w:r>
        <w:t xml:space="preserve"> </w:t>
      </w:r>
      <w:r>
        <w:rPr>
          <w:rFonts w:hint="eastAsia"/>
        </w:rPr>
        <w:t>И</w:t>
      </w:r>
      <w:r>
        <w:t xml:space="preserve"> </w:t>
      </w:r>
      <w:r>
        <w:rPr>
          <w:rFonts w:hint="eastAsia"/>
        </w:rPr>
        <w:t>МОНИТОРИНГА</w:t>
      </w:r>
    </w:p>
    <w:p w14:paraId="587A926F" w14:textId="77777777" w:rsidR="00947272" w:rsidRDefault="00947272" w:rsidP="00947272"/>
    <w:p w14:paraId="71509286" w14:textId="77777777" w:rsidR="00947272" w:rsidRDefault="00947272" w:rsidP="00947272">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3B121597" w14:textId="77777777" w:rsidR="00947272" w:rsidRDefault="00947272" w:rsidP="00947272"/>
    <w:p w14:paraId="20E07DA7" w14:textId="3FD325E3" w:rsidR="00947272" w:rsidRPr="00947272" w:rsidRDefault="00947272" w:rsidP="00947272">
      <w:r>
        <w:rPr>
          <w:rFonts w:hint="eastAsia"/>
        </w:rPr>
        <w:t>ВВЕДЕНИЕ</w:t>
      </w:r>
    </w:p>
    <w:sectPr w:rsidR="00947272" w:rsidRPr="00947272" w:rsidSect="00644F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CBEF" w14:textId="77777777" w:rsidR="00644FC5" w:rsidRDefault="00644FC5">
      <w:pPr>
        <w:spacing w:after="0" w:line="240" w:lineRule="auto"/>
      </w:pPr>
      <w:r>
        <w:separator/>
      </w:r>
    </w:p>
  </w:endnote>
  <w:endnote w:type="continuationSeparator" w:id="0">
    <w:p w14:paraId="55E4173A" w14:textId="77777777" w:rsidR="00644FC5" w:rsidRDefault="0064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91DF" w14:textId="77777777" w:rsidR="00644FC5" w:rsidRDefault="00644FC5"/>
    <w:p w14:paraId="271FE0C5" w14:textId="77777777" w:rsidR="00644FC5" w:rsidRDefault="00644FC5"/>
    <w:p w14:paraId="0CFEA75B" w14:textId="77777777" w:rsidR="00644FC5" w:rsidRDefault="00644FC5"/>
    <w:p w14:paraId="206713F8" w14:textId="77777777" w:rsidR="00644FC5" w:rsidRDefault="00644FC5"/>
    <w:p w14:paraId="2D75D6A1" w14:textId="77777777" w:rsidR="00644FC5" w:rsidRDefault="00644FC5"/>
    <w:p w14:paraId="1CB7A78C" w14:textId="77777777" w:rsidR="00644FC5" w:rsidRDefault="00644FC5"/>
    <w:p w14:paraId="4CA35D28" w14:textId="77777777" w:rsidR="00644FC5" w:rsidRDefault="00644F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8E4B33" wp14:editId="38E7C0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EC16" w14:textId="77777777" w:rsidR="00644FC5" w:rsidRDefault="00644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E4B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D1EC16" w14:textId="77777777" w:rsidR="00644FC5" w:rsidRDefault="00644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9A352" w14:textId="77777777" w:rsidR="00644FC5" w:rsidRDefault="00644FC5"/>
    <w:p w14:paraId="683B47D2" w14:textId="77777777" w:rsidR="00644FC5" w:rsidRDefault="00644FC5"/>
    <w:p w14:paraId="453F249F" w14:textId="77777777" w:rsidR="00644FC5" w:rsidRDefault="00644F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C00C2A" wp14:editId="3B9F85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FC5E0" w14:textId="77777777" w:rsidR="00644FC5" w:rsidRDefault="00644FC5"/>
                          <w:p w14:paraId="0FF719D0" w14:textId="77777777" w:rsidR="00644FC5" w:rsidRDefault="00644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00C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1FC5E0" w14:textId="77777777" w:rsidR="00644FC5" w:rsidRDefault="00644FC5"/>
                    <w:p w14:paraId="0FF719D0" w14:textId="77777777" w:rsidR="00644FC5" w:rsidRDefault="00644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6CBFBB" w14:textId="77777777" w:rsidR="00644FC5" w:rsidRDefault="00644FC5"/>
    <w:p w14:paraId="410425DA" w14:textId="77777777" w:rsidR="00644FC5" w:rsidRDefault="00644FC5">
      <w:pPr>
        <w:rPr>
          <w:sz w:val="2"/>
          <w:szCs w:val="2"/>
        </w:rPr>
      </w:pPr>
    </w:p>
    <w:p w14:paraId="572CE985" w14:textId="77777777" w:rsidR="00644FC5" w:rsidRDefault="00644FC5"/>
    <w:p w14:paraId="71077E89" w14:textId="77777777" w:rsidR="00644FC5" w:rsidRDefault="00644FC5">
      <w:pPr>
        <w:spacing w:after="0" w:line="240" w:lineRule="auto"/>
      </w:pPr>
    </w:p>
  </w:footnote>
  <w:footnote w:type="continuationSeparator" w:id="0">
    <w:p w14:paraId="6C1503B9" w14:textId="77777777" w:rsidR="00644FC5" w:rsidRDefault="0064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C5"/>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3</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749</cp:revision>
  <cp:lastPrinted>2009-02-06T05:36:00Z</cp:lastPrinted>
  <dcterms:created xsi:type="dcterms:W3CDTF">2024-04-09T10:20:00Z</dcterms:created>
  <dcterms:modified xsi:type="dcterms:W3CDTF">2024-04-18T14:20:00Z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