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Андрійчук</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Тетяна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Ростиславівна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доцент</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кафедри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біохімії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ННЦ</w:t>
      </w:r>
      <w:r w:rsidRPr="002C7DF2">
        <w:rPr>
          <w:rFonts w:ascii="Times New Roman" w:eastAsia="Times New Roman" w:hAnsi="Times New Roman" w:cs="Arial"/>
          <w:kern w:val="0"/>
          <w:sz w:val="28"/>
          <w:szCs w:val="20"/>
          <w:lang w:eastAsia="ru-RU"/>
        </w:rPr>
        <w:t xml:space="preserve"> &amp;laquo;</w:t>
      </w:r>
      <w:r w:rsidRPr="002C7DF2">
        <w:rPr>
          <w:rFonts w:ascii="Times New Roman" w:eastAsia="Times New Roman" w:hAnsi="Times New Roman" w:cs="Arial" w:hint="eastAsia"/>
          <w:kern w:val="0"/>
          <w:sz w:val="28"/>
          <w:szCs w:val="20"/>
          <w:lang w:eastAsia="ru-RU"/>
        </w:rPr>
        <w:t>Інститут</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біології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медицини</w:t>
      </w:r>
      <w:r w:rsidRPr="002C7DF2">
        <w:rPr>
          <w:rFonts w:ascii="Times New Roman" w:eastAsia="Times New Roman" w:hAnsi="Times New Roman" w:cs="Arial"/>
          <w:kern w:val="0"/>
          <w:sz w:val="28"/>
          <w:szCs w:val="20"/>
          <w:lang w:eastAsia="ru-RU"/>
        </w:rPr>
        <w:t xml:space="preserve">&amp;raquo; </w:t>
      </w:r>
      <w:r w:rsidRPr="002C7DF2">
        <w:rPr>
          <w:rFonts w:ascii="Times New Roman" w:eastAsia="Times New Roman" w:hAnsi="Times New Roman" w:cs="Arial" w:hint="eastAsia"/>
          <w:kern w:val="0"/>
          <w:sz w:val="28"/>
          <w:szCs w:val="20"/>
          <w:lang w:eastAsia="ru-RU"/>
        </w:rPr>
        <w:t>Київського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національного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університету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імені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Тараса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Шевченка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МОН</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України</w:t>
      </w:r>
      <w:r w:rsidRPr="002C7DF2">
        <w:rPr>
          <w:rFonts w:ascii="Times New Roman" w:eastAsia="Times New Roman" w:hAnsi="Times New Roman" w:cs="Arial"/>
          <w:kern w:val="0"/>
          <w:sz w:val="28"/>
          <w:szCs w:val="20"/>
          <w:lang w:eastAsia="ru-RU"/>
        </w:rPr>
        <w:t>: &amp;laquo;</w:t>
      </w:r>
      <w:r w:rsidRPr="002C7DF2">
        <w:rPr>
          <w:rFonts w:ascii="Times New Roman" w:eastAsia="Times New Roman" w:hAnsi="Times New Roman" w:cs="Arial" w:hint="eastAsia"/>
          <w:kern w:val="0"/>
          <w:sz w:val="28"/>
          <w:szCs w:val="20"/>
          <w:lang w:eastAsia="ru-RU"/>
        </w:rPr>
        <w:t>Біохімічні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механізми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реалізації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радіаційно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індукованого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апоптозу</w:t>
      </w:r>
      <w:r w:rsidRPr="002C7DF2">
        <w:rPr>
          <w:rFonts w:ascii="Times New Roman" w:eastAsia="Times New Roman" w:hAnsi="Times New Roman" w:cs="Arial"/>
          <w:kern w:val="0"/>
          <w:sz w:val="28"/>
          <w:szCs w:val="20"/>
          <w:lang w:eastAsia="ru-RU"/>
        </w:rPr>
        <w:t xml:space="preserve">&amp;raquo; (03.00.04 - </w:t>
      </w:r>
      <w:r w:rsidRPr="002C7DF2">
        <w:rPr>
          <w:rFonts w:ascii="Times New Roman" w:eastAsia="Times New Roman" w:hAnsi="Times New Roman" w:cs="Arial" w:hint="eastAsia"/>
          <w:kern w:val="0"/>
          <w:sz w:val="28"/>
          <w:szCs w:val="20"/>
          <w:lang w:eastAsia="ru-RU"/>
        </w:rPr>
        <w:t>біохімія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Спецрада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w:t>
      </w:r>
      <w:r w:rsidRPr="002C7DF2">
        <w:rPr>
          <w:rFonts w:ascii="Times New Roman" w:eastAsia="Times New Roman" w:hAnsi="Times New Roman" w:cs="Arial"/>
          <w:kern w:val="0"/>
          <w:sz w:val="28"/>
          <w:szCs w:val="20"/>
          <w:lang w:eastAsia="ru-RU"/>
        </w:rPr>
        <w:t xml:space="preserve"> 26.001.24 </w:t>
      </w:r>
      <w:r w:rsidRPr="002C7DF2">
        <w:rPr>
          <w:rFonts w:ascii="Times New Roman" w:eastAsia="Times New Roman" w:hAnsi="Times New Roman" w:cs="Arial" w:hint="eastAsia"/>
          <w:kern w:val="0"/>
          <w:sz w:val="28"/>
          <w:szCs w:val="20"/>
          <w:lang w:eastAsia="ru-RU"/>
        </w:rPr>
        <w:t>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Київському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національному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університеті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імені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Тараса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Шевченка</w:t>
      </w:r>
    </w:p>
    <w:p w:rsidR="002C7DF2" w:rsidRPr="002C7DF2" w:rsidRDefault="002C7DF2" w:rsidP="002C7DF2">
      <w:pPr>
        <w:rPr>
          <w:rFonts w:ascii="Times New Roman" w:eastAsia="Times New Roman" w:hAnsi="Times New Roman" w:cs="Arial"/>
          <w:kern w:val="0"/>
          <w:sz w:val="28"/>
          <w:szCs w:val="20"/>
          <w:lang w:eastAsia="ru-RU"/>
        </w:rPr>
      </w:pPr>
    </w:p>
    <w:p w:rsidR="002C7DF2" w:rsidRPr="002C7DF2" w:rsidRDefault="002C7DF2" w:rsidP="002C7DF2">
      <w:pPr>
        <w:rPr>
          <w:rFonts w:ascii="Times New Roman" w:eastAsia="Times New Roman" w:hAnsi="Times New Roman" w:cs="Arial"/>
          <w:kern w:val="0"/>
          <w:sz w:val="28"/>
          <w:szCs w:val="20"/>
          <w:lang w:eastAsia="ru-RU"/>
        </w:rPr>
      </w:pPr>
    </w:p>
    <w:p w:rsidR="002C7DF2" w:rsidRPr="002C7DF2" w:rsidRDefault="002C7DF2" w:rsidP="002C7DF2">
      <w:pPr>
        <w:rPr>
          <w:rFonts w:ascii="Times New Roman" w:eastAsia="Times New Roman" w:hAnsi="Times New Roman" w:cs="Arial"/>
          <w:kern w:val="0"/>
          <w:sz w:val="28"/>
          <w:szCs w:val="20"/>
          <w:lang w:eastAsia="ru-RU"/>
        </w:rPr>
      </w:pPr>
    </w:p>
    <w:p w:rsidR="002C7DF2" w:rsidRPr="002C7DF2" w:rsidRDefault="002C7DF2" w:rsidP="002C7DF2">
      <w:pPr>
        <w:rPr>
          <w:rFonts w:ascii="Times New Roman" w:eastAsia="Times New Roman" w:hAnsi="Times New Roman" w:cs="Arial"/>
          <w:kern w:val="0"/>
          <w:sz w:val="28"/>
          <w:szCs w:val="20"/>
          <w:lang w:eastAsia="ru-RU"/>
        </w:rPr>
      </w:pPr>
    </w:p>
    <w:p w:rsidR="002C7DF2" w:rsidRPr="002C7DF2" w:rsidRDefault="002C7DF2" w:rsidP="002C7DF2">
      <w:pPr>
        <w:rPr>
          <w:rFonts w:ascii="Times New Roman" w:eastAsia="Times New Roman" w:hAnsi="Times New Roman" w:cs="Arial"/>
          <w:kern w:val="0"/>
          <w:sz w:val="28"/>
          <w:szCs w:val="20"/>
          <w:lang w:eastAsia="ru-RU"/>
        </w:rPr>
      </w:pP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Київський</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національний</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університет</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імені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Тараса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Шевченка</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Міністерство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освіти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науки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України</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Київський</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національний</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університет</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імені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Тараса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Шевченка</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Міністерство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освіти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науки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України</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Кваліфікаційна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наукова</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праця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правах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рукопису</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АНДРІЙЧУК</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ТЕТЯНА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РОСТИСЛАВІВНА</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УДК</w:t>
      </w:r>
      <w:r w:rsidRPr="002C7DF2">
        <w:rPr>
          <w:rFonts w:ascii="Times New Roman" w:eastAsia="Times New Roman" w:hAnsi="Times New Roman" w:cs="Arial"/>
          <w:kern w:val="0"/>
          <w:sz w:val="28"/>
          <w:szCs w:val="20"/>
          <w:lang w:eastAsia="ru-RU"/>
        </w:rPr>
        <w:t xml:space="preserve"> 577.+612.438.014.481+612.438.014.46</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ДИСЕРТАЦІЯ</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БІОХІМІЧНІ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МЕХАНІЗМИ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РЕАЛІЗАЦІЇ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РАДІАЦІЙНО–ІНДУКОВАНОГО</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АПОПТОЗУ</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03.00.04- </w:t>
      </w:r>
      <w:r w:rsidRPr="002C7DF2">
        <w:rPr>
          <w:rFonts w:ascii="Times New Roman" w:eastAsia="Times New Roman" w:hAnsi="Times New Roman" w:cs="Arial" w:hint="eastAsia"/>
          <w:kern w:val="0"/>
          <w:sz w:val="28"/>
          <w:szCs w:val="20"/>
          <w:lang w:eastAsia="ru-RU"/>
        </w:rPr>
        <w:t>біохімія</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Подається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здобуття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наукового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ступеня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доктора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біологічних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наук</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Дисертація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містить</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результати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власних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досліджень</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Використання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ідей</w:t>
      </w:r>
      <w:r w:rsidRPr="002C7DF2">
        <w:rPr>
          <w:rFonts w:ascii="Times New Roman" w:eastAsia="Times New Roman" w:hAnsi="Times New Roman" w:cs="Arial"/>
          <w:kern w:val="0"/>
          <w:sz w:val="28"/>
          <w:szCs w:val="20"/>
          <w:lang w:eastAsia="ru-RU"/>
        </w:rPr>
        <w:t>,</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результатів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текстів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інших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авторів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мають</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посилання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відповідне</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джерело</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__________ </w:t>
      </w:r>
      <w:r w:rsidRPr="002C7DF2">
        <w:rPr>
          <w:rFonts w:ascii="Times New Roman" w:eastAsia="Times New Roman" w:hAnsi="Times New Roman" w:cs="Arial" w:hint="eastAsia"/>
          <w:kern w:val="0"/>
          <w:sz w:val="28"/>
          <w:szCs w:val="20"/>
          <w:lang w:eastAsia="ru-RU"/>
        </w:rPr>
        <w:t>Андрійчук</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Р</w:t>
      </w:r>
      <w:r w:rsidRPr="002C7DF2">
        <w:rPr>
          <w:rFonts w:ascii="Times New Roman" w:eastAsia="Times New Roman" w:hAnsi="Times New Roman" w:cs="Arial"/>
          <w:kern w:val="0"/>
          <w:sz w:val="28"/>
          <w:szCs w:val="20"/>
          <w:lang w:eastAsia="ru-RU"/>
        </w:rPr>
        <w:t>.</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Науковий</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консультант</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Остапченко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Людмила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Іванівна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доктор</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біологічних</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наук</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професор</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Київ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xml:space="preserve"> 2017 </w:t>
      </w:r>
    </w:p>
    <w:p w:rsidR="002C7DF2" w:rsidRPr="002C7DF2" w:rsidRDefault="002C7DF2" w:rsidP="002C7DF2">
      <w:pPr>
        <w:rPr>
          <w:rFonts w:ascii="Times New Roman" w:eastAsia="Times New Roman" w:hAnsi="Times New Roman" w:cs="Arial"/>
          <w:kern w:val="0"/>
          <w:sz w:val="28"/>
          <w:szCs w:val="20"/>
          <w:lang w:eastAsia="ru-RU"/>
        </w:rPr>
      </w:pPr>
    </w:p>
    <w:p w:rsidR="002C7DF2" w:rsidRPr="002C7DF2" w:rsidRDefault="002C7DF2" w:rsidP="002C7DF2">
      <w:pPr>
        <w:rPr>
          <w:rFonts w:ascii="Times New Roman" w:eastAsia="Times New Roman" w:hAnsi="Times New Roman" w:cs="Arial"/>
          <w:kern w:val="0"/>
          <w:sz w:val="28"/>
          <w:szCs w:val="20"/>
          <w:lang w:eastAsia="ru-RU"/>
        </w:rPr>
      </w:pPr>
    </w:p>
    <w:p w:rsidR="002C7DF2" w:rsidRPr="002C7DF2" w:rsidRDefault="002C7DF2" w:rsidP="002C7DF2">
      <w:pPr>
        <w:rPr>
          <w:rFonts w:ascii="Times New Roman" w:eastAsia="Times New Roman" w:hAnsi="Times New Roman" w:cs="Arial"/>
          <w:kern w:val="0"/>
          <w:sz w:val="28"/>
          <w:szCs w:val="20"/>
          <w:lang w:eastAsia="ru-RU"/>
        </w:rPr>
      </w:pPr>
    </w:p>
    <w:p w:rsidR="002C7DF2" w:rsidRPr="002C7DF2" w:rsidRDefault="002C7DF2" w:rsidP="002C7DF2">
      <w:pPr>
        <w:rPr>
          <w:rFonts w:ascii="Times New Roman" w:eastAsia="Times New Roman" w:hAnsi="Times New Roman" w:cs="Arial"/>
          <w:kern w:val="0"/>
          <w:sz w:val="28"/>
          <w:szCs w:val="20"/>
          <w:lang w:eastAsia="ru-RU"/>
        </w:rPr>
      </w:pP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ЗМІСТ</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ПЕРЕЛІК</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УМОВНИХ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СКОРОЧЕНЬ………………………………………</w:t>
      </w:r>
      <w:r w:rsidRPr="002C7DF2">
        <w:rPr>
          <w:rFonts w:ascii="Times New Roman" w:eastAsia="Times New Roman" w:hAnsi="Times New Roman" w:cs="Arial"/>
          <w:kern w:val="0"/>
          <w:sz w:val="28"/>
          <w:szCs w:val="20"/>
          <w:lang w:eastAsia="ru-RU"/>
        </w:rPr>
        <w:t>. 25</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ВСТУП………………………………………………………………………</w:t>
      </w:r>
      <w:r w:rsidRPr="002C7DF2">
        <w:rPr>
          <w:rFonts w:ascii="Times New Roman" w:eastAsia="Times New Roman" w:hAnsi="Times New Roman" w:cs="Arial"/>
          <w:kern w:val="0"/>
          <w:sz w:val="28"/>
          <w:szCs w:val="20"/>
          <w:lang w:eastAsia="ru-RU"/>
        </w:rPr>
        <w:t>.. 26</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РОЗДІЛ</w:t>
      </w:r>
      <w:r w:rsidRPr="002C7DF2">
        <w:rPr>
          <w:rFonts w:ascii="Times New Roman" w:eastAsia="Times New Roman" w:hAnsi="Times New Roman" w:cs="Arial"/>
          <w:kern w:val="0"/>
          <w:sz w:val="28"/>
          <w:szCs w:val="20"/>
          <w:lang w:eastAsia="ru-RU"/>
        </w:rPr>
        <w:t xml:space="preserve"> 1 </w:t>
      </w:r>
      <w:r w:rsidRPr="002C7DF2">
        <w:rPr>
          <w:rFonts w:ascii="Times New Roman" w:eastAsia="Times New Roman" w:hAnsi="Times New Roman" w:cs="Arial" w:hint="eastAsia"/>
          <w:kern w:val="0"/>
          <w:sz w:val="28"/>
          <w:szCs w:val="20"/>
          <w:lang w:eastAsia="ru-RU"/>
        </w:rPr>
        <w:t>БІОХІМІЧНІ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МЕХАНІЗМИ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АПОПТОЗУ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35</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1.1 </w:t>
      </w:r>
      <w:r w:rsidRPr="002C7DF2">
        <w:rPr>
          <w:rFonts w:ascii="Times New Roman" w:eastAsia="Times New Roman" w:hAnsi="Times New Roman" w:cs="Arial" w:hint="eastAsia"/>
          <w:kern w:val="0"/>
          <w:sz w:val="28"/>
          <w:szCs w:val="20"/>
          <w:lang w:eastAsia="ru-RU"/>
        </w:rPr>
        <w:t>Молекулярні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шляхи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реалізації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апоптозу………………………</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36</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1.2 </w:t>
      </w:r>
      <w:r w:rsidRPr="002C7DF2">
        <w:rPr>
          <w:rFonts w:ascii="Times New Roman" w:eastAsia="Times New Roman" w:hAnsi="Times New Roman" w:cs="Arial" w:hint="eastAsia"/>
          <w:kern w:val="0"/>
          <w:sz w:val="28"/>
          <w:szCs w:val="20"/>
          <w:lang w:eastAsia="ru-RU"/>
        </w:rPr>
        <w:t>Модифікуючі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ефекти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інозину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перебіг</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радіаційно–</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індукованого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апоптозу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46</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РОЗДІЛ</w:t>
      </w:r>
      <w:r w:rsidRPr="002C7DF2">
        <w:rPr>
          <w:rFonts w:ascii="Times New Roman" w:eastAsia="Times New Roman" w:hAnsi="Times New Roman" w:cs="Arial"/>
          <w:kern w:val="0"/>
          <w:sz w:val="28"/>
          <w:szCs w:val="20"/>
          <w:lang w:eastAsia="ru-RU"/>
        </w:rPr>
        <w:t xml:space="preserve"> 2 </w:t>
      </w:r>
      <w:r w:rsidRPr="002C7DF2">
        <w:rPr>
          <w:rFonts w:ascii="Times New Roman" w:eastAsia="Times New Roman" w:hAnsi="Times New Roman" w:cs="Arial" w:hint="eastAsia"/>
          <w:kern w:val="0"/>
          <w:sz w:val="28"/>
          <w:szCs w:val="20"/>
          <w:lang w:eastAsia="ru-RU"/>
        </w:rPr>
        <w:t>МАТЕРІАЛИ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МЕТОДИ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ДОСЛІДЖЕННЯ…………………</w:t>
      </w:r>
      <w:r w:rsidRPr="002C7DF2">
        <w:rPr>
          <w:rFonts w:ascii="Times New Roman" w:eastAsia="Times New Roman" w:hAnsi="Times New Roman" w:cs="Arial"/>
          <w:kern w:val="0"/>
          <w:sz w:val="28"/>
          <w:szCs w:val="20"/>
          <w:lang w:eastAsia="ru-RU"/>
        </w:rPr>
        <w:t>... 50</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2.1 </w:t>
      </w:r>
      <w:r w:rsidRPr="002C7DF2">
        <w:rPr>
          <w:rFonts w:ascii="Times New Roman" w:eastAsia="Times New Roman" w:hAnsi="Times New Roman" w:cs="Arial" w:hint="eastAsia"/>
          <w:kern w:val="0"/>
          <w:sz w:val="28"/>
          <w:szCs w:val="20"/>
          <w:lang w:eastAsia="ru-RU"/>
        </w:rPr>
        <w:t>Дизайн</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експерименту………………………………………………</w:t>
      </w:r>
      <w:r w:rsidRPr="002C7DF2">
        <w:rPr>
          <w:rFonts w:ascii="Times New Roman" w:eastAsia="Times New Roman" w:hAnsi="Times New Roman" w:cs="Arial"/>
          <w:kern w:val="0"/>
          <w:sz w:val="28"/>
          <w:szCs w:val="20"/>
          <w:lang w:eastAsia="ru-RU"/>
        </w:rPr>
        <w:t xml:space="preserve"> 50</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2.2 </w:t>
      </w:r>
      <w:r w:rsidRPr="002C7DF2">
        <w:rPr>
          <w:rFonts w:ascii="Times New Roman" w:eastAsia="Times New Roman" w:hAnsi="Times New Roman" w:cs="Arial" w:hint="eastAsia"/>
          <w:kern w:val="0"/>
          <w:sz w:val="28"/>
          <w:szCs w:val="20"/>
          <w:lang w:eastAsia="ru-RU"/>
        </w:rPr>
        <w:t>Метод</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виділення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лімфоцитів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тимусу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селезінки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щурів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визначення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їх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життєздатності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51</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2.3 </w:t>
      </w:r>
      <w:r w:rsidRPr="002C7DF2">
        <w:rPr>
          <w:rFonts w:ascii="Times New Roman" w:eastAsia="Times New Roman" w:hAnsi="Times New Roman" w:cs="Arial" w:hint="eastAsia"/>
          <w:kern w:val="0"/>
          <w:sz w:val="28"/>
          <w:szCs w:val="20"/>
          <w:lang w:eastAsia="ru-RU"/>
        </w:rPr>
        <w:t>Визначення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рівня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одно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дволанцюгових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розривів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ядерної</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ДНК…………………………………………………………………</w:t>
      </w:r>
      <w:r w:rsidRPr="002C7DF2">
        <w:rPr>
          <w:rFonts w:ascii="Times New Roman" w:eastAsia="Times New Roman" w:hAnsi="Times New Roman" w:cs="Arial"/>
          <w:kern w:val="0"/>
          <w:sz w:val="28"/>
          <w:szCs w:val="20"/>
          <w:lang w:eastAsia="ru-RU"/>
        </w:rPr>
        <w:t>. 51</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2.4 </w:t>
      </w:r>
      <w:r w:rsidRPr="002C7DF2">
        <w:rPr>
          <w:rFonts w:ascii="Times New Roman" w:eastAsia="Times New Roman" w:hAnsi="Times New Roman" w:cs="Arial" w:hint="eastAsia"/>
          <w:kern w:val="0"/>
          <w:sz w:val="28"/>
          <w:szCs w:val="20"/>
          <w:lang w:eastAsia="ru-RU"/>
        </w:rPr>
        <w:t>Визначення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рівня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полідезоксирибонуклеотидів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ПДН</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xml:space="preserve"> 51</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2.5 </w:t>
      </w:r>
      <w:r w:rsidRPr="002C7DF2">
        <w:rPr>
          <w:rFonts w:ascii="Times New Roman" w:eastAsia="Times New Roman" w:hAnsi="Times New Roman" w:cs="Arial" w:hint="eastAsia"/>
          <w:kern w:val="0"/>
          <w:sz w:val="28"/>
          <w:szCs w:val="20"/>
          <w:lang w:eastAsia="ru-RU"/>
        </w:rPr>
        <w:t>Електрофорез</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ДНК</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агарозному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гелі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52</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2.6 </w:t>
      </w:r>
      <w:r w:rsidRPr="002C7DF2">
        <w:rPr>
          <w:rFonts w:ascii="Times New Roman" w:eastAsia="Times New Roman" w:hAnsi="Times New Roman" w:cs="Arial" w:hint="eastAsia"/>
          <w:kern w:val="0"/>
          <w:sz w:val="28"/>
          <w:szCs w:val="20"/>
          <w:lang w:eastAsia="ru-RU"/>
        </w:rPr>
        <w:t>Метод</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визначення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активності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полі</w:t>
      </w:r>
      <w:r w:rsidRPr="002C7DF2">
        <w:rPr>
          <w:rFonts w:ascii="Times New Roman" w:eastAsia="Times New Roman" w:hAnsi="Times New Roman" w:cs="Arial"/>
          <w:kern w:val="0"/>
          <w:sz w:val="28"/>
          <w:szCs w:val="20"/>
          <w:lang w:eastAsia="ru-RU"/>
        </w:rPr>
        <w:t>(ADP-</w:t>
      </w:r>
      <w:r w:rsidRPr="002C7DF2">
        <w:rPr>
          <w:rFonts w:ascii="Times New Roman" w:eastAsia="Times New Roman" w:hAnsi="Times New Roman" w:cs="Arial" w:hint="eastAsia"/>
          <w:kern w:val="0"/>
          <w:sz w:val="28"/>
          <w:szCs w:val="20"/>
          <w:lang w:eastAsia="ru-RU"/>
        </w:rPr>
        <w:t>рибозо</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полімерази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53</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2.7 </w:t>
      </w:r>
      <w:r w:rsidRPr="002C7DF2">
        <w:rPr>
          <w:rFonts w:ascii="Times New Roman" w:eastAsia="Times New Roman" w:hAnsi="Times New Roman" w:cs="Arial" w:hint="eastAsia"/>
          <w:kern w:val="0"/>
          <w:sz w:val="28"/>
          <w:szCs w:val="20"/>
          <w:lang w:eastAsia="ru-RU"/>
        </w:rPr>
        <w:t>Визначення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вмісту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НАД</w:t>
      </w:r>
      <w:r w:rsidRPr="002C7DF2">
        <w:rPr>
          <w:rFonts w:ascii="Times New Roman" w:eastAsia="Times New Roman" w:hAnsi="Times New Roman" w:cs="Arial"/>
          <w:kern w:val="0"/>
          <w:sz w:val="28"/>
          <w:szCs w:val="20"/>
          <w:lang w:eastAsia="ru-RU"/>
        </w:rPr>
        <w:t>+</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53</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2.8 </w:t>
      </w:r>
      <w:r w:rsidRPr="002C7DF2">
        <w:rPr>
          <w:rFonts w:ascii="Times New Roman" w:eastAsia="Times New Roman" w:hAnsi="Times New Roman" w:cs="Arial" w:hint="eastAsia"/>
          <w:kern w:val="0"/>
          <w:sz w:val="28"/>
          <w:szCs w:val="20"/>
          <w:lang w:eastAsia="ru-RU"/>
        </w:rPr>
        <w:t>Визначення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вмісту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транскрипційного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фактору</w:t>
      </w:r>
      <w:r w:rsidRPr="002C7DF2">
        <w:rPr>
          <w:rFonts w:ascii="Times New Roman" w:eastAsia="Times New Roman" w:hAnsi="Times New Roman" w:cs="Arial"/>
          <w:kern w:val="0"/>
          <w:sz w:val="28"/>
          <w:szCs w:val="20"/>
          <w:lang w:eastAsia="ru-RU"/>
        </w:rPr>
        <w:t xml:space="preserve"> NF-</w:t>
      </w:r>
      <w:r w:rsidRPr="002C7DF2">
        <w:rPr>
          <w:rFonts w:ascii="Times New Roman" w:eastAsia="Times New Roman" w:hAnsi="Times New Roman" w:cs="Arial" w:hint="eastAsia"/>
          <w:kern w:val="0"/>
          <w:sz w:val="28"/>
          <w:szCs w:val="20"/>
          <w:lang w:eastAsia="ru-RU"/>
        </w:rPr>
        <w:t>κ</w:t>
      </w:r>
      <w:r w:rsidRPr="002C7DF2">
        <w:rPr>
          <w:rFonts w:ascii="Times New Roman" w:eastAsia="Times New Roman" w:hAnsi="Times New Roman" w:cs="Arial"/>
          <w:kern w:val="0"/>
          <w:sz w:val="28"/>
          <w:szCs w:val="20"/>
          <w:lang w:eastAsia="ru-RU"/>
        </w:rPr>
        <w:t>B</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54</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2.9 </w:t>
      </w:r>
      <w:r w:rsidRPr="002C7DF2">
        <w:rPr>
          <w:rFonts w:ascii="Times New Roman" w:eastAsia="Times New Roman" w:hAnsi="Times New Roman" w:cs="Arial" w:hint="eastAsia"/>
          <w:kern w:val="0"/>
          <w:sz w:val="28"/>
          <w:szCs w:val="20"/>
          <w:lang w:eastAsia="ru-RU"/>
        </w:rPr>
        <w:t>Отримання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цитоплазматичної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ядерної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фракції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лімфоцитів</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тимусу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селезінки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щурів………………………………………</w:t>
      </w:r>
      <w:r w:rsidRPr="002C7DF2">
        <w:rPr>
          <w:rFonts w:ascii="Times New Roman" w:eastAsia="Times New Roman" w:hAnsi="Times New Roman" w:cs="Arial"/>
          <w:kern w:val="0"/>
          <w:sz w:val="28"/>
          <w:szCs w:val="20"/>
          <w:lang w:eastAsia="ru-RU"/>
        </w:rPr>
        <w:t>... 54</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2.10 </w:t>
      </w:r>
      <w:r w:rsidRPr="002C7DF2">
        <w:rPr>
          <w:rFonts w:ascii="Times New Roman" w:eastAsia="Times New Roman" w:hAnsi="Times New Roman" w:cs="Arial" w:hint="eastAsia"/>
          <w:kern w:val="0"/>
          <w:sz w:val="28"/>
          <w:szCs w:val="20"/>
          <w:lang w:eastAsia="ru-RU"/>
        </w:rPr>
        <w:t>Визначення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вмісту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транскрипційного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фактору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w:t>
      </w:r>
      <w:r w:rsidRPr="002C7DF2">
        <w:rPr>
          <w:rFonts w:ascii="Times New Roman" w:eastAsia="Times New Roman" w:hAnsi="Times New Roman" w:cs="Arial"/>
          <w:kern w:val="0"/>
          <w:sz w:val="28"/>
          <w:szCs w:val="20"/>
          <w:lang w:eastAsia="ru-RU"/>
        </w:rPr>
        <w:t>53</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55</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2.11 </w:t>
      </w:r>
      <w:r w:rsidRPr="002C7DF2">
        <w:rPr>
          <w:rFonts w:ascii="Times New Roman" w:eastAsia="Times New Roman" w:hAnsi="Times New Roman" w:cs="Arial" w:hint="eastAsia"/>
          <w:kern w:val="0"/>
          <w:sz w:val="28"/>
          <w:szCs w:val="20"/>
          <w:lang w:eastAsia="ru-RU"/>
        </w:rPr>
        <w:t>Електрофоретичний</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аналіз</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білків…………………………………</w:t>
      </w:r>
      <w:r w:rsidRPr="002C7DF2">
        <w:rPr>
          <w:rFonts w:ascii="Times New Roman" w:eastAsia="Times New Roman" w:hAnsi="Times New Roman" w:cs="Arial"/>
          <w:kern w:val="0"/>
          <w:sz w:val="28"/>
          <w:szCs w:val="20"/>
          <w:lang w:eastAsia="ru-RU"/>
        </w:rPr>
        <w:t xml:space="preserve"> 55</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2.12 </w:t>
      </w:r>
      <w:r w:rsidRPr="002C7DF2">
        <w:rPr>
          <w:rFonts w:ascii="Times New Roman" w:eastAsia="Times New Roman" w:hAnsi="Times New Roman" w:cs="Arial" w:hint="eastAsia"/>
          <w:kern w:val="0"/>
          <w:sz w:val="28"/>
          <w:szCs w:val="20"/>
          <w:lang w:eastAsia="ru-RU"/>
        </w:rPr>
        <w:t>Імуноблот</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аналіз……………………………………………………</w:t>
      </w:r>
      <w:r w:rsidRPr="002C7DF2">
        <w:rPr>
          <w:rFonts w:ascii="Times New Roman" w:eastAsia="Times New Roman" w:hAnsi="Times New Roman" w:cs="Arial"/>
          <w:kern w:val="0"/>
          <w:sz w:val="28"/>
          <w:szCs w:val="20"/>
          <w:lang w:eastAsia="ru-RU"/>
        </w:rPr>
        <w:t xml:space="preserve"> 56</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2.13 </w:t>
      </w:r>
      <w:r w:rsidRPr="002C7DF2">
        <w:rPr>
          <w:rFonts w:ascii="Times New Roman" w:eastAsia="Times New Roman" w:hAnsi="Times New Roman" w:cs="Arial" w:hint="eastAsia"/>
          <w:kern w:val="0"/>
          <w:sz w:val="28"/>
          <w:szCs w:val="20"/>
          <w:lang w:eastAsia="ru-RU"/>
        </w:rPr>
        <w:t>Визначення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активності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цистеїнових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протеїназ</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родини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каспаз</w:t>
      </w:r>
      <w:r w:rsidRPr="002C7DF2">
        <w:rPr>
          <w:rFonts w:ascii="Times New Roman" w:eastAsia="Times New Roman" w:hAnsi="Times New Roman" w:cs="Arial"/>
          <w:kern w:val="0"/>
          <w:sz w:val="28"/>
          <w:szCs w:val="20"/>
          <w:lang w:eastAsia="ru-RU"/>
        </w:rPr>
        <w:t>:</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каспази</w:t>
      </w:r>
      <w:r w:rsidRPr="002C7DF2">
        <w:rPr>
          <w:rFonts w:ascii="Times New Roman" w:eastAsia="Times New Roman" w:hAnsi="Times New Roman" w:cs="Arial"/>
          <w:kern w:val="0"/>
          <w:sz w:val="28"/>
          <w:szCs w:val="20"/>
          <w:lang w:eastAsia="ru-RU"/>
        </w:rPr>
        <w:t xml:space="preserve"> -2, </w:t>
      </w:r>
      <w:r w:rsidRPr="002C7DF2">
        <w:rPr>
          <w:rFonts w:ascii="Times New Roman" w:eastAsia="Times New Roman" w:hAnsi="Times New Roman" w:cs="Arial" w:hint="eastAsia"/>
          <w:kern w:val="0"/>
          <w:sz w:val="28"/>
          <w:szCs w:val="20"/>
          <w:lang w:eastAsia="ru-RU"/>
        </w:rPr>
        <w:t>каспази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xml:space="preserve">3, </w:t>
      </w:r>
      <w:r w:rsidRPr="002C7DF2">
        <w:rPr>
          <w:rFonts w:ascii="Times New Roman" w:eastAsia="Times New Roman" w:hAnsi="Times New Roman" w:cs="Arial" w:hint="eastAsia"/>
          <w:kern w:val="0"/>
          <w:sz w:val="28"/>
          <w:szCs w:val="20"/>
          <w:lang w:eastAsia="ru-RU"/>
        </w:rPr>
        <w:t>каспази</w:t>
      </w:r>
      <w:r w:rsidRPr="002C7DF2">
        <w:rPr>
          <w:rFonts w:ascii="Times New Roman" w:eastAsia="Times New Roman" w:hAnsi="Times New Roman" w:cs="Arial"/>
          <w:kern w:val="0"/>
          <w:sz w:val="28"/>
          <w:szCs w:val="20"/>
          <w:lang w:eastAsia="ru-RU"/>
        </w:rPr>
        <w:t xml:space="preserve"> -6, </w:t>
      </w:r>
      <w:r w:rsidRPr="002C7DF2">
        <w:rPr>
          <w:rFonts w:ascii="Times New Roman" w:eastAsia="Times New Roman" w:hAnsi="Times New Roman" w:cs="Arial" w:hint="eastAsia"/>
          <w:kern w:val="0"/>
          <w:sz w:val="28"/>
          <w:szCs w:val="20"/>
          <w:lang w:eastAsia="ru-RU"/>
        </w:rPr>
        <w:t>каспази</w:t>
      </w:r>
      <w:r w:rsidRPr="002C7DF2">
        <w:rPr>
          <w:rFonts w:ascii="Times New Roman" w:eastAsia="Times New Roman" w:hAnsi="Times New Roman" w:cs="Arial"/>
          <w:kern w:val="0"/>
          <w:sz w:val="28"/>
          <w:szCs w:val="20"/>
          <w:lang w:eastAsia="ru-RU"/>
        </w:rPr>
        <w:t xml:space="preserve"> -8, </w:t>
      </w:r>
      <w:r w:rsidRPr="002C7DF2">
        <w:rPr>
          <w:rFonts w:ascii="Times New Roman" w:eastAsia="Times New Roman" w:hAnsi="Times New Roman" w:cs="Arial" w:hint="eastAsia"/>
          <w:kern w:val="0"/>
          <w:sz w:val="28"/>
          <w:szCs w:val="20"/>
          <w:lang w:eastAsia="ru-RU"/>
        </w:rPr>
        <w:t>каспази</w:t>
      </w:r>
      <w:r w:rsidRPr="002C7DF2">
        <w:rPr>
          <w:rFonts w:ascii="Times New Roman" w:eastAsia="Times New Roman" w:hAnsi="Times New Roman" w:cs="Arial"/>
          <w:kern w:val="0"/>
          <w:sz w:val="28"/>
          <w:szCs w:val="20"/>
          <w:lang w:eastAsia="ru-RU"/>
        </w:rPr>
        <w:t xml:space="preserve"> -9</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57</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2.14 </w:t>
      </w:r>
      <w:r w:rsidRPr="002C7DF2">
        <w:rPr>
          <w:rFonts w:ascii="Times New Roman" w:eastAsia="Times New Roman" w:hAnsi="Times New Roman" w:cs="Arial" w:hint="eastAsia"/>
          <w:kern w:val="0"/>
          <w:sz w:val="28"/>
          <w:szCs w:val="20"/>
          <w:lang w:eastAsia="ru-RU"/>
        </w:rPr>
        <w:t>Оцінка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ступеня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функціональної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активності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мітохондрій</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використанням</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МТТ</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57</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21</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2.15 </w:t>
      </w:r>
      <w:r w:rsidRPr="002C7DF2">
        <w:rPr>
          <w:rFonts w:ascii="Times New Roman" w:eastAsia="Times New Roman" w:hAnsi="Times New Roman" w:cs="Arial" w:hint="eastAsia"/>
          <w:kern w:val="0"/>
          <w:sz w:val="28"/>
          <w:szCs w:val="20"/>
          <w:lang w:eastAsia="ru-RU"/>
        </w:rPr>
        <w:t>Визначення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активності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катепсину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58</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2.16 </w:t>
      </w:r>
      <w:r w:rsidRPr="002C7DF2">
        <w:rPr>
          <w:rFonts w:ascii="Times New Roman" w:eastAsia="Times New Roman" w:hAnsi="Times New Roman" w:cs="Arial" w:hint="eastAsia"/>
          <w:kern w:val="0"/>
          <w:sz w:val="28"/>
          <w:szCs w:val="20"/>
          <w:lang w:eastAsia="ru-RU"/>
        </w:rPr>
        <w:t>Визначення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активності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калпаїнів…………………………………</w:t>
      </w:r>
      <w:r w:rsidRPr="002C7DF2">
        <w:rPr>
          <w:rFonts w:ascii="Times New Roman" w:eastAsia="Times New Roman" w:hAnsi="Times New Roman" w:cs="Arial"/>
          <w:kern w:val="0"/>
          <w:sz w:val="28"/>
          <w:szCs w:val="20"/>
          <w:lang w:eastAsia="ru-RU"/>
        </w:rPr>
        <w:t>. 58</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2.17 </w:t>
      </w:r>
      <w:r w:rsidRPr="002C7DF2">
        <w:rPr>
          <w:rFonts w:ascii="Times New Roman" w:eastAsia="Times New Roman" w:hAnsi="Times New Roman" w:cs="Arial" w:hint="eastAsia"/>
          <w:kern w:val="0"/>
          <w:sz w:val="28"/>
          <w:szCs w:val="20"/>
          <w:lang w:eastAsia="ru-RU"/>
        </w:rPr>
        <w:t>Визначення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протеасомної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активності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59</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2.18 </w:t>
      </w:r>
      <w:r w:rsidRPr="002C7DF2">
        <w:rPr>
          <w:rFonts w:ascii="Times New Roman" w:eastAsia="Times New Roman" w:hAnsi="Times New Roman" w:cs="Arial" w:hint="eastAsia"/>
          <w:kern w:val="0"/>
          <w:sz w:val="28"/>
          <w:szCs w:val="20"/>
          <w:lang w:eastAsia="ru-RU"/>
        </w:rPr>
        <w:t>Визначення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концентрації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білка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60</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2.19 </w:t>
      </w:r>
      <w:r w:rsidRPr="002C7DF2">
        <w:rPr>
          <w:rFonts w:ascii="Times New Roman" w:eastAsia="Times New Roman" w:hAnsi="Times New Roman" w:cs="Arial" w:hint="eastAsia"/>
          <w:kern w:val="0"/>
          <w:sz w:val="28"/>
          <w:szCs w:val="20"/>
          <w:lang w:eastAsia="ru-RU"/>
        </w:rPr>
        <w:t>Визначення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вмісту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ТБК</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активних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продуктів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60</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2.20 </w:t>
      </w:r>
      <w:r w:rsidRPr="002C7DF2">
        <w:rPr>
          <w:rFonts w:ascii="Times New Roman" w:eastAsia="Times New Roman" w:hAnsi="Times New Roman" w:cs="Arial" w:hint="eastAsia"/>
          <w:kern w:val="0"/>
          <w:sz w:val="28"/>
          <w:szCs w:val="20"/>
          <w:lang w:eastAsia="ru-RU"/>
        </w:rPr>
        <w:t>Визначення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швидкості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генерування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супероксидних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аніонрадикалів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xml:space="preserve"> 61</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2.21 </w:t>
      </w:r>
      <w:r w:rsidRPr="002C7DF2">
        <w:rPr>
          <w:rFonts w:ascii="Times New Roman" w:eastAsia="Times New Roman" w:hAnsi="Times New Roman" w:cs="Arial" w:hint="eastAsia"/>
          <w:kern w:val="0"/>
          <w:sz w:val="28"/>
          <w:szCs w:val="20"/>
          <w:lang w:eastAsia="ru-RU"/>
        </w:rPr>
        <w:t>Визначення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супероксиддисмутазної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активності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xml:space="preserve"> 61</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2.22 </w:t>
      </w:r>
      <w:r w:rsidRPr="002C7DF2">
        <w:rPr>
          <w:rFonts w:ascii="Times New Roman" w:eastAsia="Times New Roman" w:hAnsi="Times New Roman" w:cs="Arial" w:hint="eastAsia"/>
          <w:kern w:val="0"/>
          <w:sz w:val="28"/>
          <w:szCs w:val="20"/>
          <w:lang w:eastAsia="ru-RU"/>
        </w:rPr>
        <w:t>Визначення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каталазної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активності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62</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2.23 </w:t>
      </w:r>
      <w:r w:rsidRPr="002C7DF2">
        <w:rPr>
          <w:rFonts w:ascii="Times New Roman" w:eastAsia="Times New Roman" w:hAnsi="Times New Roman" w:cs="Arial" w:hint="eastAsia"/>
          <w:kern w:val="0"/>
          <w:sz w:val="28"/>
          <w:szCs w:val="20"/>
          <w:lang w:eastAsia="ru-RU"/>
        </w:rPr>
        <w:t>Визначення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ксантиноксидазної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активності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xml:space="preserve"> 63</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2.24 </w:t>
      </w:r>
      <w:r w:rsidRPr="002C7DF2">
        <w:rPr>
          <w:rFonts w:ascii="Times New Roman" w:eastAsia="Times New Roman" w:hAnsi="Times New Roman" w:cs="Arial" w:hint="eastAsia"/>
          <w:kern w:val="0"/>
          <w:sz w:val="28"/>
          <w:szCs w:val="20"/>
          <w:lang w:eastAsia="ru-RU"/>
        </w:rPr>
        <w:t>Дослідження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ступеня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окисної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модифікації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білків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63</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2.25 </w:t>
      </w:r>
      <w:r w:rsidRPr="002C7DF2">
        <w:rPr>
          <w:rFonts w:ascii="Times New Roman" w:eastAsia="Times New Roman" w:hAnsi="Times New Roman" w:cs="Arial" w:hint="eastAsia"/>
          <w:kern w:val="0"/>
          <w:sz w:val="28"/>
          <w:szCs w:val="20"/>
          <w:lang w:eastAsia="ru-RU"/>
        </w:rPr>
        <w:t>Визначення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стадій</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клітинної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загибелі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методом</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протокової</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цитометрії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64</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2.26 </w:t>
      </w:r>
      <w:r w:rsidRPr="002C7DF2">
        <w:rPr>
          <w:rFonts w:ascii="Times New Roman" w:eastAsia="Times New Roman" w:hAnsi="Times New Roman" w:cs="Arial" w:hint="eastAsia"/>
          <w:kern w:val="0"/>
          <w:sz w:val="28"/>
          <w:szCs w:val="20"/>
          <w:lang w:eastAsia="ru-RU"/>
        </w:rPr>
        <w:t>Визначення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вмісту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АТФ</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xml:space="preserve"> 64</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2.27 </w:t>
      </w:r>
      <w:r w:rsidRPr="002C7DF2">
        <w:rPr>
          <w:rFonts w:ascii="Times New Roman" w:eastAsia="Times New Roman" w:hAnsi="Times New Roman" w:cs="Arial" w:hint="eastAsia"/>
          <w:kern w:val="0"/>
          <w:sz w:val="28"/>
          <w:szCs w:val="20"/>
          <w:lang w:eastAsia="ru-RU"/>
        </w:rPr>
        <w:t>Дослідження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катаболізму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пуринів…………………………………</w:t>
      </w:r>
      <w:r w:rsidRPr="002C7DF2">
        <w:rPr>
          <w:rFonts w:ascii="Times New Roman" w:eastAsia="Times New Roman" w:hAnsi="Times New Roman" w:cs="Arial"/>
          <w:kern w:val="0"/>
          <w:sz w:val="28"/>
          <w:szCs w:val="20"/>
          <w:lang w:eastAsia="ru-RU"/>
        </w:rPr>
        <w:t xml:space="preserve"> 65</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2.28 </w:t>
      </w:r>
      <w:r w:rsidRPr="002C7DF2">
        <w:rPr>
          <w:rFonts w:ascii="Times New Roman" w:eastAsia="Times New Roman" w:hAnsi="Times New Roman" w:cs="Arial" w:hint="eastAsia"/>
          <w:kern w:val="0"/>
          <w:sz w:val="28"/>
          <w:szCs w:val="20"/>
          <w:lang w:eastAsia="ru-RU"/>
        </w:rPr>
        <w:t>Визначення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активності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ферментів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пуринового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обміну………</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xml:space="preserve"> 66</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2.28.1 </w:t>
      </w:r>
      <w:r w:rsidRPr="002C7DF2">
        <w:rPr>
          <w:rFonts w:ascii="Times New Roman" w:eastAsia="Times New Roman" w:hAnsi="Times New Roman" w:cs="Arial" w:hint="eastAsia"/>
          <w:kern w:val="0"/>
          <w:sz w:val="28"/>
          <w:szCs w:val="20"/>
          <w:lang w:eastAsia="ru-RU"/>
        </w:rPr>
        <w:t>Визначення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активності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аденозиндезамінази</w:t>
      </w:r>
      <w:r w:rsidRPr="002C7DF2">
        <w:rPr>
          <w:rFonts w:ascii="Times New Roman" w:eastAsia="Times New Roman" w:hAnsi="Times New Roman" w:cs="Arial"/>
          <w:kern w:val="0"/>
          <w:sz w:val="28"/>
          <w:szCs w:val="20"/>
          <w:lang w:eastAsia="ru-RU"/>
        </w:rPr>
        <w:t>, 5′-</w:t>
      </w:r>
      <w:r w:rsidRPr="002C7DF2">
        <w:rPr>
          <w:rFonts w:ascii="Times New Roman" w:eastAsia="Times New Roman" w:hAnsi="Times New Roman" w:cs="Arial" w:hint="eastAsia"/>
          <w:kern w:val="0"/>
          <w:sz w:val="28"/>
          <w:szCs w:val="20"/>
          <w:lang w:eastAsia="ru-RU"/>
        </w:rPr>
        <w:t>нуклеотидази</w:t>
      </w:r>
      <w:r w:rsidRPr="002C7DF2">
        <w:rPr>
          <w:rFonts w:ascii="Times New Roman" w:eastAsia="Times New Roman" w:hAnsi="Times New Roman" w:cs="Arial"/>
          <w:kern w:val="0"/>
          <w:sz w:val="28"/>
          <w:szCs w:val="20"/>
          <w:lang w:eastAsia="ru-RU"/>
        </w:rPr>
        <w:t>,</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АМФ</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дезамінази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аденілаткінази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66</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2.28.2 </w:t>
      </w:r>
      <w:r w:rsidRPr="002C7DF2">
        <w:rPr>
          <w:rFonts w:ascii="Times New Roman" w:eastAsia="Times New Roman" w:hAnsi="Times New Roman" w:cs="Arial" w:hint="eastAsia"/>
          <w:kern w:val="0"/>
          <w:sz w:val="28"/>
          <w:szCs w:val="20"/>
          <w:lang w:eastAsia="ru-RU"/>
        </w:rPr>
        <w:t>Визначення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активності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пуриннуклеозидфосфорилази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xml:space="preserve"> 68</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2.29 </w:t>
      </w:r>
      <w:r w:rsidRPr="002C7DF2">
        <w:rPr>
          <w:rFonts w:ascii="Times New Roman" w:eastAsia="Times New Roman" w:hAnsi="Times New Roman" w:cs="Arial" w:hint="eastAsia"/>
          <w:kern w:val="0"/>
          <w:sz w:val="28"/>
          <w:szCs w:val="20"/>
          <w:lang w:eastAsia="ru-RU"/>
        </w:rPr>
        <w:t>Статистичний</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аналіз</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результатів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досліджень</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xml:space="preserve"> 68</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РОЗДІЛ</w:t>
      </w:r>
      <w:r w:rsidRPr="002C7DF2">
        <w:rPr>
          <w:rFonts w:ascii="Times New Roman" w:eastAsia="Times New Roman" w:hAnsi="Times New Roman" w:cs="Arial"/>
          <w:kern w:val="0"/>
          <w:sz w:val="28"/>
          <w:szCs w:val="20"/>
          <w:lang w:eastAsia="ru-RU"/>
        </w:rPr>
        <w:t xml:space="preserve"> 3. </w:t>
      </w:r>
      <w:r w:rsidRPr="002C7DF2">
        <w:rPr>
          <w:rFonts w:ascii="Times New Roman" w:eastAsia="Times New Roman" w:hAnsi="Times New Roman" w:cs="Arial" w:hint="eastAsia"/>
          <w:kern w:val="0"/>
          <w:sz w:val="28"/>
          <w:szCs w:val="20"/>
          <w:lang w:eastAsia="ru-RU"/>
        </w:rPr>
        <w:t>ЯДЕРНО</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ОПОСЕРЕДКОВАНИЙ</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ШЛЯХ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РЕАЛІЗАЦІЇ</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РАДІАЦІЙНО</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ІНДУКОВАНОГО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АПОПТОЗУ…………………………</w:t>
      </w:r>
      <w:r w:rsidRPr="002C7DF2">
        <w:rPr>
          <w:rFonts w:ascii="Times New Roman" w:eastAsia="Times New Roman" w:hAnsi="Times New Roman" w:cs="Arial"/>
          <w:kern w:val="0"/>
          <w:sz w:val="28"/>
          <w:szCs w:val="20"/>
          <w:lang w:eastAsia="ru-RU"/>
        </w:rPr>
        <w:t>... 70</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3.1 </w:t>
      </w:r>
      <w:r w:rsidRPr="002C7DF2">
        <w:rPr>
          <w:rFonts w:ascii="Times New Roman" w:eastAsia="Times New Roman" w:hAnsi="Times New Roman" w:cs="Arial" w:hint="eastAsia"/>
          <w:kern w:val="0"/>
          <w:sz w:val="28"/>
          <w:szCs w:val="20"/>
          <w:lang w:eastAsia="ru-RU"/>
        </w:rPr>
        <w:t>Дослідження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структурного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стану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ДНК</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лімфоцитах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тимусу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селезінки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щурів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іонізуючої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радіації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фоні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введення</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інозину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xml:space="preserve"> 71</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3.1.1 </w:t>
      </w:r>
      <w:r w:rsidRPr="002C7DF2">
        <w:rPr>
          <w:rFonts w:ascii="Times New Roman" w:eastAsia="Times New Roman" w:hAnsi="Times New Roman" w:cs="Arial" w:hint="eastAsia"/>
          <w:kern w:val="0"/>
          <w:sz w:val="28"/>
          <w:szCs w:val="20"/>
          <w:lang w:eastAsia="ru-RU"/>
        </w:rPr>
        <w:t>Дослідження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рівня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одно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дволанцюгових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розривів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ДНК</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у</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лімфоцитах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тимусу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селезінки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щурів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іонізуючої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радіації</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та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фоні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введення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інозину…………………………………</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72</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22</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3.1.2 </w:t>
      </w:r>
      <w:r w:rsidRPr="002C7DF2">
        <w:rPr>
          <w:rFonts w:ascii="Times New Roman" w:eastAsia="Times New Roman" w:hAnsi="Times New Roman" w:cs="Arial" w:hint="eastAsia"/>
          <w:kern w:val="0"/>
          <w:sz w:val="28"/>
          <w:szCs w:val="20"/>
          <w:lang w:eastAsia="ru-RU"/>
        </w:rPr>
        <w:t>Дослідження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рівня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полідезоксирибонуклеотидів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ПДН</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дії</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іонізуючої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радіації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фоні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введення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інозину……………</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76</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3.1.3 </w:t>
      </w:r>
      <w:r w:rsidRPr="002C7DF2">
        <w:rPr>
          <w:rFonts w:ascii="Times New Roman" w:eastAsia="Times New Roman" w:hAnsi="Times New Roman" w:cs="Arial" w:hint="eastAsia"/>
          <w:kern w:val="0"/>
          <w:sz w:val="28"/>
          <w:szCs w:val="20"/>
          <w:lang w:eastAsia="ru-RU"/>
        </w:rPr>
        <w:t>Активність</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полі</w:t>
      </w:r>
      <w:r w:rsidRPr="002C7DF2">
        <w:rPr>
          <w:rFonts w:ascii="Times New Roman" w:eastAsia="Times New Roman" w:hAnsi="Times New Roman" w:cs="Arial"/>
          <w:kern w:val="0"/>
          <w:sz w:val="28"/>
          <w:szCs w:val="20"/>
          <w:lang w:eastAsia="ru-RU"/>
        </w:rPr>
        <w:t xml:space="preserve"> (ADP-</w:t>
      </w:r>
      <w:r w:rsidRPr="002C7DF2">
        <w:rPr>
          <w:rFonts w:ascii="Times New Roman" w:eastAsia="Times New Roman" w:hAnsi="Times New Roman" w:cs="Arial" w:hint="eastAsia"/>
          <w:kern w:val="0"/>
          <w:sz w:val="28"/>
          <w:szCs w:val="20"/>
          <w:lang w:eastAsia="ru-RU"/>
        </w:rPr>
        <w:t>рибозо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полімерази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ПАРП</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вміст</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НАД</w:t>
      </w:r>
      <w:r w:rsidRPr="002C7DF2">
        <w:rPr>
          <w:rFonts w:ascii="Times New Roman" w:eastAsia="Times New Roman" w:hAnsi="Times New Roman" w:cs="Arial"/>
          <w:kern w:val="0"/>
          <w:sz w:val="28"/>
          <w:szCs w:val="20"/>
          <w:lang w:eastAsia="ru-RU"/>
        </w:rPr>
        <w:t>+</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за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іонізуючої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радіації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фоні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введення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інозину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83</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3.2 </w:t>
      </w:r>
      <w:r w:rsidRPr="002C7DF2">
        <w:rPr>
          <w:rFonts w:ascii="Times New Roman" w:eastAsia="Times New Roman" w:hAnsi="Times New Roman" w:cs="Arial" w:hint="eastAsia"/>
          <w:kern w:val="0"/>
          <w:sz w:val="28"/>
          <w:szCs w:val="20"/>
          <w:lang w:eastAsia="ru-RU"/>
        </w:rPr>
        <w:t>Оцінка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рівня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транскрипційних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факторів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активності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каспази</w:t>
      </w:r>
      <w:r w:rsidRPr="002C7DF2">
        <w:rPr>
          <w:rFonts w:ascii="Times New Roman" w:eastAsia="Times New Roman" w:hAnsi="Times New Roman" w:cs="Arial"/>
          <w:kern w:val="0"/>
          <w:sz w:val="28"/>
          <w:szCs w:val="20"/>
          <w:lang w:eastAsia="ru-RU"/>
        </w:rPr>
        <w:t>-2</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лімфоцитах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тимусу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селезінки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щурів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іонізуючої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радіації</w:t>
      </w:r>
      <w:r w:rsidRPr="002C7DF2">
        <w:rPr>
          <w:rFonts w:ascii="Times New Roman" w:eastAsia="Times New Roman" w:hAnsi="Times New Roman" w:cs="Arial"/>
          <w:kern w:val="0"/>
          <w:sz w:val="28"/>
          <w:szCs w:val="20"/>
          <w:lang w:eastAsia="ru-RU"/>
        </w:rPr>
        <w:t xml:space="preserve"> 90</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3.2.1 </w:t>
      </w:r>
      <w:r w:rsidRPr="002C7DF2">
        <w:rPr>
          <w:rFonts w:ascii="Times New Roman" w:eastAsia="Times New Roman" w:hAnsi="Times New Roman" w:cs="Arial" w:hint="eastAsia"/>
          <w:kern w:val="0"/>
          <w:sz w:val="28"/>
          <w:szCs w:val="20"/>
          <w:lang w:eastAsia="ru-RU"/>
        </w:rPr>
        <w:t>Рівень</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транскрипційного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фактору</w:t>
      </w:r>
      <w:r w:rsidRPr="002C7DF2">
        <w:rPr>
          <w:rFonts w:ascii="Times New Roman" w:eastAsia="Times New Roman" w:hAnsi="Times New Roman" w:cs="Arial"/>
          <w:kern w:val="0"/>
          <w:sz w:val="28"/>
          <w:szCs w:val="20"/>
          <w:lang w:eastAsia="ru-RU"/>
        </w:rPr>
        <w:t xml:space="preserve"> NF-</w:t>
      </w:r>
      <w:r w:rsidRPr="002C7DF2">
        <w:rPr>
          <w:rFonts w:ascii="Times New Roman" w:eastAsia="Times New Roman" w:hAnsi="Times New Roman" w:cs="Arial" w:hint="eastAsia"/>
          <w:kern w:val="0"/>
          <w:sz w:val="28"/>
          <w:szCs w:val="20"/>
          <w:lang w:eastAsia="ru-RU"/>
        </w:rPr>
        <w:t>κ</w:t>
      </w:r>
      <w:r w:rsidRPr="002C7DF2">
        <w:rPr>
          <w:rFonts w:ascii="Times New Roman" w:eastAsia="Times New Roman" w:hAnsi="Times New Roman" w:cs="Arial"/>
          <w:kern w:val="0"/>
          <w:sz w:val="28"/>
          <w:szCs w:val="20"/>
          <w:lang w:eastAsia="ru-RU"/>
        </w:rPr>
        <w:t xml:space="preserve">B </w:t>
      </w:r>
      <w:r w:rsidRPr="002C7DF2">
        <w:rPr>
          <w:rFonts w:ascii="Times New Roman" w:eastAsia="Times New Roman" w:hAnsi="Times New Roman" w:cs="Arial" w:hint="eastAsia"/>
          <w:kern w:val="0"/>
          <w:sz w:val="28"/>
          <w:szCs w:val="20"/>
          <w:lang w:eastAsia="ru-RU"/>
        </w:rPr>
        <w:t>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лімфоцитах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тимусу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селезінки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щурів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іонізуючої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радіації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90</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3.2.2 </w:t>
      </w:r>
      <w:r w:rsidRPr="002C7DF2">
        <w:rPr>
          <w:rFonts w:ascii="Times New Roman" w:eastAsia="Times New Roman" w:hAnsi="Times New Roman" w:cs="Arial" w:hint="eastAsia"/>
          <w:kern w:val="0"/>
          <w:sz w:val="28"/>
          <w:szCs w:val="20"/>
          <w:lang w:eastAsia="ru-RU"/>
        </w:rPr>
        <w:t>Рівень</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транскрипційного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фактора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w:t>
      </w:r>
      <w:r w:rsidRPr="002C7DF2">
        <w:rPr>
          <w:rFonts w:ascii="Times New Roman" w:eastAsia="Times New Roman" w:hAnsi="Times New Roman" w:cs="Arial"/>
          <w:kern w:val="0"/>
          <w:sz w:val="28"/>
          <w:szCs w:val="20"/>
          <w:lang w:eastAsia="ru-RU"/>
        </w:rPr>
        <w:t xml:space="preserve">53 </w:t>
      </w:r>
      <w:r w:rsidRPr="002C7DF2">
        <w:rPr>
          <w:rFonts w:ascii="Times New Roman" w:eastAsia="Times New Roman" w:hAnsi="Times New Roman" w:cs="Arial" w:hint="eastAsia"/>
          <w:kern w:val="0"/>
          <w:sz w:val="28"/>
          <w:szCs w:val="20"/>
          <w:lang w:eastAsia="ru-RU"/>
        </w:rPr>
        <w:t>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лімфоцитах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тимусу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селезінки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щурів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іонізуючої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радіації………………………</w:t>
      </w:r>
      <w:r w:rsidRPr="002C7DF2">
        <w:rPr>
          <w:rFonts w:ascii="Times New Roman" w:eastAsia="Times New Roman" w:hAnsi="Times New Roman" w:cs="Arial"/>
          <w:kern w:val="0"/>
          <w:sz w:val="28"/>
          <w:szCs w:val="20"/>
          <w:lang w:eastAsia="ru-RU"/>
        </w:rPr>
        <w:t>... 95</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3.2.3 </w:t>
      </w:r>
      <w:r w:rsidRPr="002C7DF2">
        <w:rPr>
          <w:rFonts w:ascii="Times New Roman" w:eastAsia="Times New Roman" w:hAnsi="Times New Roman" w:cs="Arial" w:hint="eastAsia"/>
          <w:kern w:val="0"/>
          <w:sz w:val="28"/>
          <w:szCs w:val="20"/>
          <w:lang w:eastAsia="ru-RU"/>
        </w:rPr>
        <w:t>Рівень</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транскрипційного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фактора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АР</w:t>
      </w:r>
      <w:r w:rsidRPr="002C7DF2">
        <w:rPr>
          <w:rFonts w:ascii="Times New Roman" w:eastAsia="Times New Roman" w:hAnsi="Times New Roman" w:cs="Arial"/>
          <w:kern w:val="0"/>
          <w:sz w:val="28"/>
          <w:szCs w:val="20"/>
          <w:lang w:eastAsia="ru-RU"/>
        </w:rPr>
        <w:t xml:space="preserve">-1 </w:t>
      </w:r>
      <w:r w:rsidRPr="002C7DF2">
        <w:rPr>
          <w:rFonts w:ascii="Times New Roman" w:eastAsia="Times New Roman" w:hAnsi="Times New Roman" w:cs="Arial" w:hint="eastAsia"/>
          <w:kern w:val="0"/>
          <w:sz w:val="28"/>
          <w:szCs w:val="20"/>
          <w:lang w:eastAsia="ru-RU"/>
        </w:rPr>
        <w:t>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лімфоцитах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тимусу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селезінки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щурів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іонізуючої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радіації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100</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3.2.4 </w:t>
      </w:r>
      <w:r w:rsidRPr="002C7DF2">
        <w:rPr>
          <w:rFonts w:ascii="Times New Roman" w:eastAsia="Times New Roman" w:hAnsi="Times New Roman" w:cs="Arial" w:hint="eastAsia"/>
          <w:kern w:val="0"/>
          <w:sz w:val="28"/>
          <w:szCs w:val="20"/>
          <w:lang w:eastAsia="ru-RU"/>
        </w:rPr>
        <w:t>Активність</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каспази</w:t>
      </w:r>
      <w:r w:rsidRPr="002C7DF2">
        <w:rPr>
          <w:rFonts w:ascii="Times New Roman" w:eastAsia="Times New Roman" w:hAnsi="Times New Roman" w:cs="Arial"/>
          <w:kern w:val="0"/>
          <w:sz w:val="28"/>
          <w:szCs w:val="20"/>
          <w:lang w:eastAsia="ru-RU"/>
        </w:rPr>
        <w:t xml:space="preserve">-2 </w:t>
      </w:r>
      <w:r w:rsidRPr="002C7DF2">
        <w:rPr>
          <w:rFonts w:ascii="Times New Roman" w:eastAsia="Times New Roman" w:hAnsi="Times New Roman" w:cs="Arial" w:hint="eastAsia"/>
          <w:kern w:val="0"/>
          <w:sz w:val="28"/>
          <w:szCs w:val="20"/>
          <w:lang w:eastAsia="ru-RU"/>
        </w:rPr>
        <w:t>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лімфоцитах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тимусу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селезінки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щурів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дії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іонізуючої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радіації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105</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РОЗДІЛ</w:t>
      </w:r>
      <w:r w:rsidRPr="002C7DF2">
        <w:rPr>
          <w:rFonts w:ascii="Times New Roman" w:eastAsia="Times New Roman" w:hAnsi="Times New Roman" w:cs="Arial"/>
          <w:kern w:val="0"/>
          <w:sz w:val="28"/>
          <w:szCs w:val="20"/>
          <w:lang w:eastAsia="ru-RU"/>
        </w:rPr>
        <w:t xml:space="preserve"> 4. </w:t>
      </w:r>
      <w:r w:rsidRPr="002C7DF2">
        <w:rPr>
          <w:rFonts w:ascii="Times New Roman" w:eastAsia="Times New Roman" w:hAnsi="Times New Roman" w:cs="Arial" w:hint="eastAsia"/>
          <w:kern w:val="0"/>
          <w:sz w:val="28"/>
          <w:szCs w:val="20"/>
          <w:lang w:eastAsia="ru-RU"/>
        </w:rPr>
        <w:t>РЕЦЕПТОР</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ОПОСЕРЕДКОВАНИЙ</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ШЛЯХ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РЕАЛІЗАЦІЇ</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РАДІАЦІЙНО</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ІНДУКОВАНОГО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АПОПТОЗУ…………………………</w:t>
      </w:r>
      <w:r w:rsidRPr="002C7DF2">
        <w:rPr>
          <w:rFonts w:ascii="Times New Roman" w:eastAsia="Times New Roman" w:hAnsi="Times New Roman" w:cs="Arial"/>
          <w:kern w:val="0"/>
          <w:sz w:val="28"/>
          <w:szCs w:val="20"/>
          <w:lang w:eastAsia="ru-RU"/>
        </w:rPr>
        <w:t>.. 111</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4.1 </w:t>
      </w:r>
      <w:r w:rsidRPr="002C7DF2">
        <w:rPr>
          <w:rFonts w:ascii="Times New Roman" w:eastAsia="Times New Roman" w:hAnsi="Times New Roman" w:cs="Arial" w:hint="eastAsia"/>
          <w:kern w:val="0"/>
          <w:sz w:val="28"/>
          <w:szCs w:val="20"/>
          <w:lang w:eastAsia="ru-RU"/>
        </w:rPr>
        <w:t>Рівень</w:t>
      </w:r>
      <w:r w:rsidRPr="002C7DF2">
        <w:rPr>
          <w:rFonts w:ascii="Times New Roman" w:eastAsia="Times New Roman" w:hAnsi="Times New Roman" w:cs="Arial"/>
          <w:kern w:val="0"/>
          <w:sz w:val="28"/>
          <w:szCs w:val="20"/>
          <w:lang w:eastAsia="ru-RU"/>
        </w:rPr>
        <w:t xml:space="preserve"> Fas-</w:t>
      </w:r>
      <w:r w:rsidRPr="002C7DF2">
        <w:rPr>
          <w:rFonts w:ascii="Times New Roman" w:eastAsia="Times New Roman" w:hAnsi="Times New Roman" w:cs="Arial" w:hint="eastAsia"/>
          <w:kern w:val="0"/>
          <w:sz w:val="28"/>
          <w:szCs w:val="20"/>
          <w:lang w:eastAsia="ru-RU"/>
        </w:rPr>
        <w:t>рецептора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активність</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каспази</w:t>
      </w:r>
      <w:r w:rsidRPr="002C7DF2">
        <w:rPr>
          <w:rFonts w:ascii="Times New Roman" w:eastAsia="Times New Roman" w:hAnsi="Times New Roman" w:cs="Arial"/>
          <w:kern w:val="0"/>
          <w:sz w:val="28"/>
          <w:szCs w:val="20"/>
          <w:lang w:eastAsia="ru-RU"/>
        </w:rPr>
        <w:t xml:space="preserve">-8 </w:t>
      </w:r>
      <w:r w:rsidRPr="002C7DF2">
        <w:rPr>
          <w:rFonts w:ascii="Times New Roman" w:eastAsia="Times New Roman" w:hAnsi="Times New Roman" w:cs="Arial" w:hint="eastAsia"/>
          <w:kern w:val="0"/>
          <w:sz w:val="28"/>
          <w:szCs w:val="20"/>
          <w:lang w:eastAsia="ru-RU"/>
        </w:rPr>
        <w:t>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лімфоцитах</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тимусу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селезінки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щурів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іонізуючої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радіації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112</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РОЗДІЛ</w:t>
      </w:r>
      <w:r w:rsidRPr="002C7DF2">
        <w:rPr>
          <w:rFonts w:ascii="Times New Roman" w:eastAsia="Times New Roman" w:hAnsi="Times New Roman" w:cs="Arial"/>
          <w:kern w:val="0"/>
          <w:sz w:val="28"/>
          <w:szCs w:val="20"/>
          <w:lang w:eastAsia="ru-RU"/>
        </w:rPr>
        <w:t xml:space="preserve"> 5. </w:t>
      </w:r>
      <w:r w:rsidRPr="002C7DF2">
        <w:rPr>
          <w:rFonts w:ascii="Times New Roman" w:eastAsia="Times New Roman" w:hAnsi="Times New Roman" w:cs="Arial" w:hint="eastAsia"/>
          <w:kern w:val="0"/>
          <w:sz w:val="28"/>
          <w:szCs w:val="20"/>
          <w:lang w:eastAsia="ru-RU"/>
        </w:rPr>
        <w:t>МІТОХОНДРІАЛЬНО</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ОПОСЕРЕДКОВАНИЙ</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ШЛЯХ</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РЕАЛІЗАЦІЇ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РАДІАЦІЙНО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–ІНДУКОВАНОГО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АПОПТОЗУ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120</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5.1 </w:t>
      </w:r>
      <w:r w:rsidRPr="002C7DF2">
        <w:rPr>
          <w:rFonts w:ascii="Times New Roman" w:eastAsia="Times New Roman" w:hAnsi="Times New Roman" w:cs="Arial" w:hint="eastAsia"/>
          <w:kern w:val="0"/>
          <w:sz w:val="28"/>
          <w:szCs w:val="20"/>
          <w:lang w:eastAsia="ru-RU"/>
        </w:rPr>
        <w:t>Оцінка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ступеня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функціональної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активності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мітохондрій</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у</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лімфоцитах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тимусу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селезінки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щурів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іонізуючої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радіації</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та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фоні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введення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інозину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xml:space="preserve"> 122</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5.2 </w:t>
      </w:r>
      <w:r w:rsidRPr="002C7DF2">
        <w:rPr>
          <w:rFonts w:ascii="Times New Roman" w:eastAsia="Times New Roman" w:hAnsi="Times New Roman" w:cs="Arial" w:hint="eastAsia"/>
          <w:kern w:val="0"/>
          <w:sz w:val="28"/>
          <w:szCs w:val="20"/>
          <w:lang w:eastAsia="ru-RU"/>
        </w:rPr>
        <w:t>Вміст</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білка</w:t>
      </w:r>
      <w:r w:rsidRPr="002C7DF2">
        <w:rPr>
          <w:rFonts w:ascii="Times New Roman" w:eastAsia="Times New Roman" w:hAnsi="Times New Roman" w:cs="Arial"/>
          <w:kern w:val="0"/>
          <w:sz w:val="28"/>
          <w:szCs w:val="20"/>
          <w:lang w:eastAsia="ru-RU"/>
        </w:rPr>
        <w:t xml:space="preserve"> Bax </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члена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родини</w:t>
      </w:r>
      <w:r w:rsidRPr="002C7DF2">
        <w:rPr>
          <w:rFonts w:ascii="Times New Roman" w:eastAsia="Times New Roman" w:hAnsi="Times New Roman" w:cs="Arial"/>
          <w:kern w:val="0"/>
          <w:sz w:val="28"/>
          <w:szCs w:val="20"/>
          <w:lang w:eastAsia="ru-RU"/>
        </w:rPr>
        <w:t xml:space="preserve"> Bcl-2 </w:t>
      </w:r>
      <w:r w:rsidRPr="002C7DF2">
        <w:rPr>
          <w:rFonts w:ascii="Times New Roman" w:eastAsia="Times New Roman" w:hAnsi="Times New Roman" w:cs="Arial" w:hint="eastAsia"/>
          <w:kern w:val="0"/>
          <w:sz w:val="28"/>
          <w:szCs w:val="20"/>
          <w:lang w:eastAsia="ru-RU"/>
        </w:rPr>
        <w:t>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лімфоцитах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тимусу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селезінки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щурів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іонізуючої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радіації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125</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5.3 </w:t>
      </w:r>
      <w:r w:rsidRPr="002C7DF2">
        <w:rPr>
          <w:rFonts w:ascii="Times New Roman" w:eastAsia="Times New Roman" w:hAnsi="Times New Roman" w:cs="Arial" w:hint="eastAsia"/>
          <w:kern w:val="0"/>
          <w:sz w:val="28"/>
          <w:szCs w:val="20"/>
          <w:lang w:eastAsia="ru-RU"/>
        </w:rPr>
        <w:t>Активність</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каспази</w:t>
      </w:r>
      <w:r w:rsidRPr="002C7DF2">
        <w:rPr>
          <w:rFonts w:ascii="Times New Roman" w:eastAsia="Times New Roman" w:hAnsi="Times New Roman" w:cs="Arial"/>
          <w:kern w:val="0"/>
          <w:sz w:val="28"/>
          <w:szCs w:val="20"/>
          <w:lang w:eastAsia="ru-RU"/>
        </w:rPr>
        <w:t xml:space="preserve">-9 </w:t>
      </w:r>
      <w:r w:rsidRPr="002C7DF2">
        <w:rPr>
          <w:rFonts w:ascii="Times New Roman" w:eastAsia="Times New Roman" w:hAnsi="Times New Roman" w:cs="Arial" w:hint="eastAsia"/>
          <w:kern w:val="0"/>
          <w:sz w:val="28"/>
          <w:szCs w:val="20"/>
          <w:lang w:eastAsia="ru-RU"/>
        </w:rPr>
        <w:t>та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рівень</w:t>
      </w:r>
      <w:r w:rsidRPr="002C7DF2">
        <w:rPr>
          <w:rFonts w:ascii="Times New Roman" w:eastAsia="Times New Roman" w:hAnsi="Times New Roman" w:cs="Arial"/>
          <w:kern w:val="0"/>
          <w:sz w:val="28"/>
          <w:szCs w:val="20"/>
          <w:lang w:eastAsia="ru-RU"/>
        </w:rPr>
        <w:t xml:space="preserve"> AIF </w:t>
      </w:r>
      <w:r w:rsidRPr="002C7DF2">
        <w:rPr>
          <w:rFonts w:ascii="Times New Roman" w:eastAsia="Times New Roman" w:hAnsi="Times New Roman" w:cs="Arial" w:hint="eastAsia"/>
          <w:kern w:val="0"/>
          <w:sz w:val="28"/>
          <w:szCs w:val="20"/>
          <w:lang w:eastAsia="ru-RU"/>
        </w:rPr>
        <w:t>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лімфоцитах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тимусу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селезінки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щурів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іонізуючої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радіації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130</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23</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РОЗДІЛ</w:t>
      </w:r>
      <w:r w:rsidRPr="002C7DF2">
        <w:rPr>
          <w:rFonts w:ascii="Times New Roman" w:eastAsia="Times New Roman" w:hAnsi="Times New Roman" w:cs="Arial"/>
          <w:kern w:val="0"/>
          <w:sz w:val="28"/>
          <w:szCs w:val="20"/>
          <w:lang w:eastAsia="ru-RU"/>
        </w:rPr>
        <w:t xml:space="preserve"> 6. </w:t>
      </w:r>
      <w:r w:rsidRPr="002C7DF2">
        <w:rPr>
          <w:rFonts w:ascii="Times New Roman" w:eastAsia="Times New Roman" w:hAnsi="Times New Roman" w:cs="Arial" w:hint="eastAsia"/>
          <w:kern w:val="0"/>
          <w:sz w:val="28"/>
          <w:szCs w:val="20"/>
          <w:lang w:eastAsia="ru-RU"/>
        </w:rPr>
        <w:t>ЗАЛУЧЕННЯ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КАСПАЗО</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НЕЗАЛЕЖНИХ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ПРОТЕОЛІТИЧ–</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КАСКАДІВ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РАДІАЦІЙНО</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ІНДУКОВАНИЙ</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АПОПТОЗ</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xml:space="preserve"> 139</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6.1 </w:t>
      </w:r>
      <w:r w:rsidRPr="002C7DF2">
        <w:rPr>
          <w:rFonts w:ascii="Times New Roman" w:eastAsia="Times New Roman" w:hAnsi="Times New Roman" w:cs="Arial" w:hint="eastAsia"/>
          <w:kern w:val="0"/>
          <w:sz w:val="28"/>
          <w:szCs w:val="20"/>
          <w:lang w:eastAsia="ru-RU"/>
        </w:rPr>
        <w:t>Активність</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лізосомальної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протеїнази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катепсину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лімфоцитах</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тимусу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селезінки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щурів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іонізуючої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радіації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фоні</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введення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інозину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139</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6.2 </w:t>
      </w:r>
      <w:r w:rsidRPr="002C7DF2">
        <w:rPr>
          <w:rFonts w:ascii="Times New Roman" w:eastAsia="Times New Roman" w:hAnsi="Times New Roman" w:cs="Arial" w:hint="eastAsia"/>
          <w:kern w:val="0"/>
          <w:sz w:val="28"/>
          <w:szCs w:val="20"/>
          <w:lang w:eastAsia="ru-RU"/>
        </w:rPr>
        <w:t>Активність</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Са</w:t>
      </w:r>
      <w:r w:rsidRPr="002C7DF2">
        <w:rPr>
          <w:rFonts w:ascii="Times New Roman" w:eastAsia="Times New Roman" w:hAnsi="Times New Roman" w:cs="Arial"/>
          <w:kern w:val="0"/>
          <w:sz w:val="28"/>
          <w:szCs w:val="20"/>
          <w:lang w:eastAsia="ru-RU"/>
        </w:rPr>
        <w:t>2+-</w:t>
      </w:r>
      <w:r w:rsidRPr="002C7DF2">
        <w:rPr>
          <w:rFonts w:ascii="Times New Roman" w:eastAsia="Times New Roman" w:hAnsi="Times New Roman" w:cs="Arial" w:hint="eastAsia"/>
          <w:kern w:val="0"/>
          <w:sz w:val="28"/>
          <w:szCs w:val="20"/>
          <w:lang w:eastAsia="ru-RU"/>
        </w:rPr>
        <w:t>залежних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протеїназ</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калпаїнів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лімфоцитах</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тимусу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селезінки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щурів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іонізуючої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радіації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на</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фоні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введення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інозину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145</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6.3 </w:t>
      </w:r>
      <w:r w:rsidRPr="002C7DF2">
        <w:rPr>
          <w:rFonts w:ascii="Times New Roman" w:eastAsia="Times New Roman" w:hAnsi="Times New Roman" w:cs="Arial" w:hint="eastAsia"/>
          <w:kern w:val="0"/>
          <w:sz w:val="28"/>
          <w:szCs w:val="20"/>
          <w:lang w:eastAsia="ru-RU"/>
        </w:rPr>
        <w:t>Протеасомна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активність</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лімфоцитах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тимусу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селезінки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щурів</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за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іонізуючої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радіації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фоні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введення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інозину…………</w:t>
      </w:r>
      <w:r w:rsidRPr="002C7DF2">
        <w:rPr>
          <w:rFonts w:ascii="Times New Roman" w:eastAsia="Times New Roman" w:hAnsi="Times New Roman" w:cs="Arial"/>
          <w:kern w:val="0"/>
          <w:sz w:val="28"/>
          <w:szCs w:val="20"/>
          <w:lang w:eastAsia="ru-RU"/>
        </w:rPr>
        <w:t>.. 153</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РОЗДІЛ</w:t>
      </w:r>
      <w:r w:rsidRPr="002C7DF2">
        <w:rPr>
          <w:rFonts w:ascii="Times New Roman" w:eastAsia="Times New Roman" w:hAnsi="Times New Roman" w:cs="Arial"/>
          <w:kern w:val="0"/>
          <w:sz w:val="28"/>
          <w:szCs w:val="20"/>
          <w:lang w:eastAsia="ru-RU"/>
        </w:rPr>
        <w:t xml:space="preserve"> 7. </w:t>
      </w:r>
      <w:r w:rsidRPr="002C7DF2">
        <w:rPr>
          <w:rFonts w:ascii="Times New Roman" w:eastAsia="Times New Roman" w:hAnsi="Times New Roman" w:cs="Arial" w:hint="eastAsia"/>
          <w:kern w:val="0"/>
          <w:sz w:val="28"/>
          <w:szCs w:val="20"/>
          <w:lang w:eastAsia="ru-RU"/>
        </w:rPr>
        <w:t>ОКСИДАТИВНИЙ</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СТРЕС</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ЯК</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МАРКЕР</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ІНІЦІАЦІЇ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РЕАЛІЗАЦІЇ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РАДІАЦІЙНО–ІНДУКОВАНОГО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АПОПТОЗУ</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160</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7.1 </w:t>
      </w:r>
      <w:r w:rsidRPr="002C7DF2">
        <w:rPr>
          <w:rFonts w:ascii="Times New Roman" w:eastAsia="Times New Roman" w:hAnsi="Times New Roman" w:cs="Arial" w:hint="eastAsia"/>
          <w:kern w:val="0"/>
          <w:sz w:val="28"/>
          <w:szCs w:val="20"/>
          <w:lang w:eastAsia="ru-RU"/>
        </w:rPr>
        <w:t>Вміст</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продуктів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перекисного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окиснення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ліпідів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лімфоцитах</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тимусу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селезінки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щурів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іонізуючої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радіації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фоні</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введення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інозину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162</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7.2 </w:t>
      </w:r>
      <w:r w:rsidRPr="002C7DF2">
        <w:rPr>
          <w:rFonts w:ascii="Times New Roman" w:eastAsia="Times New Roman" w:hAnsi="Times New Roman" w:cs="Arial" w:hint="eastAsia"/>
          <w:kern w:val="0"/>
          <w:sz w:val="28"/>
          <w:szCs w:val="20"/>
          <w:lang w:eastAsia="ru-RU"/>
        </w:rPr>
        <w:t>Рівень</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генерування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супероксидних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аніон–радикалів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у</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лімфоцитах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тимусу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селезінки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щурів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іонізуючої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радіації</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та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фоні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введення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інозину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xml:space="preserve"> 167</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7.3 </w:t>
      </w:r>
      <w:r w:rsidRPr="002C7DF2">
        <w:rPr>
          <w:rFonts w:ascii="Times New Roman" w:eastAsia="Times New Roman" w:hAnsi="Times New Roman" w:cs="Arial" w:hint="eastAsia"/>
          <w:kern w:val="0"/>
          <w:sz w:val="28"/>
          <w:szCs w:val="20"/>
          <w:lang w:eastAsia="ru-RU"/>
        </w:rPr>
        <w:t>Ксантиноксидазна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активність</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лімфоцитах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тимусу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селезінки</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щурів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іонізуючої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радіації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фоні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введення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інозину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172</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7.4 </w:t>
      </w:r>
      <w:r w:rsidRPr="002C7DF2">
        <w:rPr>
          <w:rFonts w:ascii="Times New Roman" w:eastAsia="Times New Roman" w:hAnsi="Times New Roman" w:cs="Arial" w:hint="eastAsia"/>
          <w:kern w:val="0"/>
          <w:sz w:val="28"/>
          <w:szCs w:val="20"/>
          <w:lang w:eastAsia="ru-RU"/>
        </w:rPr>
        <w:t>Супероксиддисмутазна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активність</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лімфоцитах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тимусу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селезінки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щурів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іонізуючої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радіації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фоні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введення</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інозину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181</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7.5 </w:t>
      </w:r>
      <w:r w:rsidRPr="002C7DF2">
        <w:rPr>
          <w:rFonts w:ascii="Times New Roman" w:eastAsia="Times New Roman" w:hAnsi="Times New Roman" w:cs="Arial" w:hint="eastAsia"/>
          <w:kern w:val="0"/>
          <w:sz w:val="28"/>
          <w:szCs w:val="20"/>
          <w:lang w:eastAsia="ru-RU"/>
        </w:rPr>
        <w:t>Каталазна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активність</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лімфоцитах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тимусу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селезінки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щурів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дії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іонізуючої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радіації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фоні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введення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інозину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187</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7.6 </w:t>
      </w:r>
      <w:r w:rsidRPr="002C7DF2">
        <w:rPr>
          <w:rFonts w:ascii="Times New Roman" w:eastAsia="Times New Roman" w:hAnsi="Times New Roman" w:cs="Arial" w:hint="eastAsia"/>
          <w:kern w:val="0"/>
          <w:sz w:val="28"/>
          <w:szCs w:val="20"/>
          <w:lang w:eastAsia="ru-RU"/>
        </w:rPr>
        <w:t>Окисна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модифікація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білків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лімфоцитах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тимусу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селезінки</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щурів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іонізуючої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радіації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192</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24</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РОЗДІЛ</w:t>
      </w:r>
      <w:r w:rsidRPr="002C7DF2">
        <w:rPr>
          <w:rFonts w:ascii="Times New Roman" w:eastAsia="Times New Roman" w:hAnsi="Times New Roman" w:cs="Arial"/>
          <w:kern w:val="0"/>
          <w:sz w:val="28"/>
          <w:szCs w:val="20"/>
          <w:lang w:eastAsia="ru-RU"/>
        </w:rPr>
        <w:t xml:space="preserve"> 8. </w:t>
      </w:r>
      <w:r w:rsidRPr="002C7DF2">
        <w:rPr>
          <w:rFonts w:ascii="Times New Roman" w:eastAsia="Times New Roman" w:hAnsi="Times New Roman" w:cs="Arial" w:hint="eastAsia"/>
          <w:kern w:val="0"/>
          <w:sz w:val="28"/>
          <w:szCs w:val="20"/>
          <w:lang w:eastAsia="ru-RU"/>
        </w:rPr>
        <w:t>АКТИВНІСТЬ</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ЕФЕКТОРНИХ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КАСПАЗ</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ВИЗНАЧЕННЯ</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СТАДІЙ</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ПЕРЕБІГУ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РАДІАЦІЙНО</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ІНДУКОВАНОГО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АПОПТОЗУ…</w:t>
      </w:r>
      <w:r w:rsidRPr="002C7DF2">
        <w:rPr>
          <w:rFonts w:ascii="Times New Roman" w:eastAsia="Times New Roman" w:hAnsi="Times New Roman" w:cs="Arial"/>
          <w:kern w:val="0"/>
          <w:sz w:val="28"/>
          <w:szCs w:val="20"/>
          <w:lang w:eastAsia="ru-RU"/>
        </w:rPr>
        <w:t>... 198</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8.1 </w:t>
      </w:r>
      <w:r w:rsidRPr="002C7DF2">
        <w:rPr>
          <w:rFonts w:ascii="Times New Roman" w:eastAsia="Times New Roman" w:hAnsi="Times New Roman" w:cs="Arial" w:hint="eastAsia"/>
          <w:kern w:val="0"/>
          <w:sz w:val="28"/>
          <w:szCs w:val="20"/>
          <w:lang w:eastAsia="ru-RU"/>
        </w:rPr>
        <w:t>Дослідження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активності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каспази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xml:space="preserve"> 3 </w:t>
      </w:r>
      <w:r w:rsidRPr="002C7DF2">
        <w:rPr>
          <w:rFonts w:ascii="Times New Roman" w:eastAsia="Times New Roman" w:hAnsi="Times New Roman" w:cs="Arial" w:hint="eastAsia"/>
          <w:kern w:val="0"/>
          <w:sz w:val="28"/>
          <w:szCs w:val="20"/>
          <w:lang w:eastAsia="ru-RU"/>
        </w:rPr>
        <w:t>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лімфоцитах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тимусу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селезінки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щурів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іонізуючої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радіації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199</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8.2 </w:t>
      </w:r>
      <w:r w:rsidRPr="002C7DF2">
        <w:rPr>
          <w:rFonts w:ascii="Times New Roman" w:eastAsia="Times New Roman" w:hAnsi="Times New Roman" w:cs="Arial" w:hint="eastAsia"/>
          <w:kern w:val="0"/>
          <w:sz w:val="28"/>
          <w:szCs w:val="20"/>
          <w:lang w:eastAsia="ru-RU"/>
        </w:rPr>
        <w:t>Дослідження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активності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каспази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xml:space="preserve"> 6 </w:t>
      </w:r>
      <w:r w:rsidRPr="002C7DF2">
        <w:rPr>
          <w:rFonts w:ascii="Times New Roman" w:eastAsia="Times New Roman" w:hAnsi="Times New Roman" w:cs="Arial" w:hint="eastAsia"/>
          <w:kern w:val="0"/>
          <w:sz w:val="28"/>
          <w:szCs w:val="20"/>
          <w:lang w:eastAsia="ru-RU"/>
        </w:rPr>
        <w:t>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лімфоцитах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тимусу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селезінки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щурів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іонізуючої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радіації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203</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8.3 </w:t>
      </w:r>
      <w:r w:rsidRPr="002C7DF2">
        <w:rPr>
          <w:rFonts w:ascii="Times New Roman" w:eastAsia="Times New Roman" w:hAnsi="Times New Roman" w:cs="Arial" w:hint="eastAsia"/>
          <w:kern w:val="0"/>
          <w:sz w:val="28"/>
          <w:szCs w:val="20"/>
          <w:lang w:eastAsia="ru-RU"/>
        </w:rPr>
        <w:t>Визначення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стадій</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перебігу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радіаційно</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індукованого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апоптозу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у</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лімфоцитах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тимусу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селезінки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щурів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методом</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протокової</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цитометрії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206</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РОЗДІЛ</w:t>
      </w:r>
      <w:r w:rsidRPr="002C7DF2">
        <w:rPr>
          <w:rFonts w:ascii="Times New Roman" w:eastAsia="Times New Roman" w:hAnsi="Times New Roman" w:cs="Arial"/>
          <w:kern w:val="0"/>
          <w:sz w:val="28"/>
          <w:szCs w:val="20"/>
          <w:lang w:eastAsia="ru-RU"/>
        </w:rPr>
        <w:t xml:space="preserve"> 9. </w:t>
      </w:r>
      <w:r w:rsidRPr="002C7DF2">
        <w:rPr>
          <w:rFonts w:ascii="Times New Roman" w:eastAsia="Times New Roman" w:hAnsi="Times New Roman" w:cs="Arial" w:hint="eastAsia"/>
          <w:kern w:val="0"/>
          <w:sz w:val="28"/>
          <w:szCs w:val="20"/>
          <w:lang w:eastAsia="ru-RU"/>
        </w:rPr>
        <w:t>ОЦІНКА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РІВНЯ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АТФ</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ФУНКЦІОНУВАННЯ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СИСТЕМИ</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ОБМІНУ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ПУРИНІВ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РАДІАЦІЙНО</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ІНДУКОВАНОГО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АПОПТОЗУ</w:t>
      </w:r>
      <w:r w:rsidRPr="002C7DF2">
        <w:rPr>
          <w:rFonts w:ascii="Times New Roman" w:eastAsia="Times New Roman" w:hAnsi="Times New Roman" w:cs="Arial"/>
          <w:kern w:val="0"/>
          <w:sz w:val="28"/>
          <w:szCs w:val="20"/>
          <w:lang w:eastAsia="ru-RU"/>
        </w:rPr>
        <w:t>.. 215</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9.1 </w:t>
      </w:r>
      <w:r w:rsidRPr="002C7DF2">
        <w:rPr>
          <w:rFonts w:ascii="Times New Roman" w:eastAsia="Times New Roman" w:hAnsi="Times New Roman" w:cs="Arial" w:hint="eastAsia"/>
          <w:kern w:val="0"/>
          <w:sz w:val="28"/>
          <w:szCs w:val="20"/>
          <w:lang w:eastAsia="ru-RU"/>
        </w:rPr>
        <w:t>Вміст</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АТФ</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тимусі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селезінці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щурів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іонізуючої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радіації</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та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фоні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введення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інозину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xml:space="preserve"> 216</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9.2 </w:t>
      </w:r>
      <w:r w:rsidRPr="002C7DF2">
        <w:rPr>
          <w:rFonts w:ascii="Times New Roman" w:eastAsia="Times New Roman" w:hAnsi="Times New Roman" w:cs="Arial" w:hint="eastAsia"/>
          <w:kern w:val="0"/>
          <w:sz w:val="28"/>
          <w:szCs w:val="20"/>
          <w:lang w:eastAsia="ru-RU"/>
        </w:rPr>
        <w:t>Катаболізм</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пуринів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лімфоцитах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тимусу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селезінки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щурів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дії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іонізуючої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радіації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218</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9.3 </w:t>
      </w:r>
      <w:r w:rsidRPr="002C7DF2">
        <w:rPr>
          <w:rFonts w:ascii="Times New Roman" w:eastAsia="Times New Roman" w:hAnsi="Times New Roman" w:cs="Arial" w:hint="eastAsia"/>
          <w:kern w:val="0"/>
          <w:sz w:val="28"/>
          <w:szCs w:val="20"/>
          <w:lang w:eastAsia="ru-RU"/>
        </w:rPr>
        <w:t>Активність</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ферментів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метаболізму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пуринів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лімфоцитах</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тимусу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селезінки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щурів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іонізуючої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радіації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фоні</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введення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інозину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225</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АНАЛІЗ</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УЗАГАЛЬНЕННЯ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РЕЗУЛЬТАТІВ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ДОСЛІДЖЕННЯ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243</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ВИСНОВКИ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xml:space="preserve"> 253</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СПИСОК</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ВИКОРИСТАНИХ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ДЖЕРЕЛ</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255</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ДОДАТОК</w:t>
      </w:r>
      <w:r w:rsidRPr="002C7DF2">
        <w:rPr>
          <w:rFonts w:ascii="Times New Roman" w:eastAsia="Times New Roman" w:hAnsi="Times New Roman" w:cs="Arial"/>
          <w:kern w:val="0"/>
          <w:sz w:val="28"/>
          <w:szCs w:val="20"/>
          <w:lang w:eastAsia="ru-RU"/>
        </w:rPr>
        <w:t xml:space="preserve"> 1</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300</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ДОДАТОК</w:t>
      </w:r>
      <w:r w:rsidRPr="002C7DF2">
        <w:rPr>
          <w:rFonts w:ascii="Times New Roman" w:eastAsia="Times New Roman" w:hAnsi="Times New Roman" w:cs="Arial"/>
          <w:kern w:val="0"/>
          <w:sz w:val="28"/>
          <w:szCs w:val="20"/>
          <w:lang w:eastAsia="ru-RU"/>
        </w:rPr>
        <w:t xml:space="preserve"> 2</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xml:space="preserve"> 312</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25</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ПЕРЕЛІК</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УМОВНИХ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СКОРОЧЕНЬ</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АД</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АМФ</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дезаміназа</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АДА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аденозиндезаміназа</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АК</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аденілаткіназа</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АКМ–</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активні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кисневі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метаболіти</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МДА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малоновий</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діальдегід</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МФД–</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міжнуклеосомна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фрагментація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ДНК</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ПАРП</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полі</w:t>
      </w:r>
      <w:r w:rsidRPr="002C7DF2">
        <w:rPr>
          <w:rFonts w:ascii="Times New Roman" w:eastAsia="Times New Roman" w:hAnsi="Times New Roman" w:cs="Arial"/>
          <w:kern w:val="0"/>
          <w:sz w:val="28"/>
          <w:szCs w:val="20"/>
          <w:lang w:eastAsia="ru-RU"/>
        </w:rPr>
        <w:t>(ADP-</w:t>
      </w:r>
      <w:r w:rsidRPr="002C7DF2">
        <w:rPr>
          <w:rFonts w:ascii="Times New Roman" w:eastAsia="Times New Roman" w:hAnsi="Times New Roman" w:cs="Arial" w:hint="eastAsia"/>
          <w:kern w:val="0"/>
          <w:sz w:val="28"/>
          <w:szCs w:val="20"/>
          <w:lang w:eastAsia="ru-RU"/>
        </w:rPr>
        <w:t>рибозо</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полімераза</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ПЛМ</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пермебіалізації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лізосомальної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мембрани</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ПОЛ</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перекисне</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окислення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ліпідів</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5'-</w:t>
      </w:r>
      <w:r w:rsidRPr="002C7DF2">
        <w:rPr>
          <w:rFonts w:ascii="Times New Roman" w:eastAsia="Times New Roman" w:hAnsi="Times New Roman" w:cs="Arial" w:hint="eastAsia"/>
          <w:kern w:val="0"/>
          <w:sz w:val="28"/>
          <w:szCs w:val="20"/>
          <w:lang w:eastAsia="ru-RU"/>
        </w:rPr>
        <w:t>Н</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нуклеотидаза</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AIF </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апоптоз</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індукуючий</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фактор</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AP-1 (Activator Protein) </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активаторний</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білок</w:t>
      </w:r>
      <w:r w:rsidRPr="002C7DF2">
        <w:rPr>
          <w:rFonts w:ascii="Times New Roman" w:eastAsia="Times New Roman" w:hAnsi="Times New Roman" w:cs="Arial"/>
          <w:kern w:val="0"/>
          <w:sz w:val="28"/>
          <w:szCs w:val="20"/>
          <w:lang w:eastAsia="ru-RU"/>
        </w:rPr>
        <w:t xml:space="preserve"> 1− </w:t>
      </w:r>
      <w:r w:rsidRPr="002C7DF2">
        <w:rPr>
          <w:rFonts w:ascii="Times New Roman" w:eastAsia="Times New Roman" w:hAnsi="Times New Roman" w:cs="Arial" w:hint="eastAsia"/>
          <w:kern w:val="0"/>
          <w:sz w:val="28"/>
          <w:szCs w:val="20"/>
          <w:lang w:eastAsia="ru-RU"/>
        </w:rPr>
        <w:t>транскрипційний</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фактор</w:t>
      </w:r>
    </w:p>
    <w:p w:rsidR="002C7DF2" w:rsidRPr="002C7DF2" w:rsidRDefault="002C7DF2" w:rsidP="002C7DF2">
      <w:pPr>
        <w:rPr>
          <w:rFonts w:ascii="Times New Roman" w:eastAsia="Times New Roman" w:hAnsi="Times New Roman" w:cs="Arial"/>
          <w:kern w:val="0"/>
          <w:sz w:val="28"/>
          <w:szCs w:val="20"/>
          <w:lang w:val="en-US" w:eastAsia="ru-RU"/>
        </w:rPr>
      </w:pPr>
      <w:r w:rsidRPr="002C7DF2">
        <w:rPr>
          <w:rFonts w:ascii="Times New Roman" w:eastAsia="Times New Roman" w:hAnsi="Times New Roman" w:cs="Arial"/>
          <w:kern w:val="0"/>
          <w:sz w:val="28"/>
          <w:szCs w:val="20"/>
          <w:lang w:val="en-US" w:eastAsia="ru-RU"/>
        </w:rPr>
        <w:t xml:space="preserve">BAX (BCL2 associated X, apoptosis regulator) − </w:t>
      </w:r>
      <w:r w:rsidRPr="002C7DF2">
        <w:rPr>
          <w:rFonts w:ascii="Times New Roman" w:eastAsia="Times New Roman" w:hAnsi="Times New Roman" w:cs="Arial" w:hint="eastAsia"/>
          <w:kern w:val="0"/>
          <w:sz w:val="28"/>
          <w:szCs w:val="20"/>
          <w:lang w:eastAsia="ru-RU"/>
        </w:rPr>
        <w:t>білок</w:t>
      </w:r>
      <w:r w:rsidRPr="002C7DF2">
        <w:rPr>
          <w:rFonts w:ascii="Times New Roman" w:eastAsia="Times New Roman" w:hAnsi="Times New Roman" w:cs="Arial"/>
          <w:kern w:val="0"/>
          <w:sz w:val="28"/>
          <w:szCs w:val="20"/>
          <w:lang w:val="en-US" w:eastAsia="ru-RU"/>
        </w:rPr>
        <w:t xml:space="preserve"> </w:t>
      </w:r>
      <w:r w:rsidRPr="002C7DF2">
        <w:rPr>
          <w:rFonts w:ascii="Times New Roman" w:eastAsia="Times New Roman" w:hAnsi="Times New Roman" w:cs="Arial" w:hint="eastAsia"/>
          <w:kern w:val="0"/>
          <w:sz w:val="28"/>
          <w:szCs w:val="20"/>
          <w:lang w:eastAsia="ru-RU"/>
        </w:rPr>
        <w:t>родини</w:t>
      </w:r>
      <w:r w:rsidRPr="002C7DF2">
        <w:rPr>
          <w:rFonts w:ascii="Times New Roman" w:eastAsia="Times New Roman" w:hAnsi="Times New Roman" w:cs="Arial"/>
          <w:kern w:val="0"/>
          <w:sz w:val="28"/>
          <w:szCs w:val="20"/>
          <w:lang w:val="en-US" w:eastAsia="ru-RU"/>
        </w:rPr>
        <w:t xml:space="preserve"> Bcl-2</w:t>
      </w:r>
    </w:p>
    <w:p w:rsidR="002C7DF2" w:rsidRPr="002C7DF2" w:rsidRDefault="002C7DF2" w:rsidP="002C7DF2">
      <w:pPr>
        <w:rPr>
          <w:rFonts w:ascii="Times New Roman" w:eastAsia="Times New Roman" w:hAnsi="Times New Roman" w:cs="Arial"/>
          <w:kern w:val="0"/>
          <w:sz w:val="28"/>
          <w:szCs w:val="20"/>
          <w:lang w:val="en-US" w:eastAsia="ru-RU"/>
        </w:rPr>
      </w:pPr>
      <w:r w:rsidRPr="002C7DF2">
        <w:rPr>
          <w:rFonts w:ascii="Times New Roman" w:eastAsia="Times New Roman" w:hAnsi="Times New Roman" w:cs="Arial"/>
          <w:kern w:val="0"/>
          <w:sz w:val="28"/>
          <w:szCs w:val="20"/>
          <w:lang w:val="en-US" w:eastAsia="ru-RU"/>
        </w:rPr>
        <w:t xml:space="preserve">Bcl-2 (B-cell lymphoma 2) − </w:t>
      </w:r>
      <w:r w:rsidRPr="002C7DF2">
        <w:rPr>
          <w:rFonts w:ascii="Times New Roman" w:eastAsia="Times New Roman" w:hAnsi="Times New Roman" w:cs="Arial" w:hint="eastAsia"/>
          <w:kern w:val="0"/>
          <w:sz w:val="28"/>
          <w:szCs w:val="20"/>
          <w:lang w:eastAsia="ru-RU"/>
        </w:rPr>
        <w:t>білки</w:t>
      </w:r>
      <w:r w:rsidRPr="002C7DF2">
        <w:rPr>
          <w:rFonts w:ascii="Times New Roman" w:eastAsia="Times New Roman" w:hAnsi="Times New Roman" w:cs="Arial"/>
          <w:kern w:val="0"/>
          <w:sz w:val="28"/>
          <w:szCs w:val="20"/>
          <w:lang w:val="en-US" w:eastAsia="ru-RU"/>
        </w:rPr>
        <w:t xml:space="preserve"> </w:t>
      </w:r>
      <w:r w:rsidRPr="002C7DF2">
        <w:rPr>
          <w:rFonts w:ascii="Times New Roman" w:eastAsia="Times New Roman" w:hAnsi="Times New Roman" w:cs="Arial" w:hint="eastAsia"/>
          <w:kern w:val="0"/>
          <w:sz w:val="28"/>
          <w:szCs w:val="20"/>
          <w:lang w:eastAsia="ru-RU"/>
        </w:rPr>
        <w:t>родини</w:t>
      </w:r>
      <w:r w:rsidRPr="002C7DF2">
        <w:rPr>
          <w:rFonts w:ascii="Times New Roman" w:eastAsia="Times New Roman" w:hAnsi="Times New Roman" w:cs="Arial"/>
          <w:kern w:val="0"/>
          <w:sz w:val="28"/>
          <w:szCs w:val="20"/>
          <w:lang w:val="en-US" w:eastAsia="ru-RU"/>
        </w:rPr>
        <w:t xml:space="preserve"> Bcl-2 − </w:t>
      </w:r>
      <w:r w:rsidRPr="002C7DF2">
        <w:rPr>
          <w:rFonts w:ascii="Times New Roman" w:eastAsia="Times New Roman" w:hAnsi="Times New Roman" w:cs="Arial" w:hint="eastAsia"/>
          <w:kern w:val="0"/>
          <w:sz w:val="28"/>
          <w:szCs w:val="20"/>
          <w:lang w:eastAsia="ru-RU"/>
        </w:rPr>
        <w:t>регулятори</w:t>
      </w:r>
      <w:r w:rsidRPr="002C7DF2">
        <w:rPr>
          <w:rFonts w:ascii="Times New Roman" w:eastAsia="Times New Roman" w:hAnsi="Times New Roman" w:cs="Arial"/>
          <w:kern w:val="0"/>
          <w:sz w:val="28"/>
          <w:szCs w:val="20"/>
          <w:lang w:val="en-US" w:eastAsia="ru-RU"/>
        </w:rPr>
        <w:t xml:space="preserve"> </w:t>
      </w:r>
      <w:r w:rsidRPr="002C7DF2">
        <w:rPr>
          <w:rFonts w:ascii="Times New Roman" w:eastAsia="Times New Roman" w:hAnsi="Times New Roman" w:cs="Arial" w:hint="eastAsia"/>
          <w:kern w:val="0"/>
          <w:sz w:val="28"/>
          <w:szCs w:val="20"/>
          <w:lang w:eastAsia="ru-RU"/>
        </w:rPr>
        <w:t>апоптозу</w:t>
      </w:r>
    </w:p>
    <w:p w:rsidR="002C7DF2" w:rsidRPr="002C7DF2" w:rsidRDefault="002C7DF2" w:rsidP="002C7DF2">
      <w:pPr>
        <w:rPr>
          <w:rFonts w:ascii="Times New Roman" w:eastAsia="Times New Roman" w:hAnsi="Times New Roman" w:cs="Arial"/>
          <w:kern w:val="0"/>
          <w:sz w:val="28"/>
          <w:szCs w:val="20"/>
          <w:lang w:val="en-US" w:eastAsia="ru-RU"/>
        </w:rPr>
      </w:pPr>
      <w:r w:rsidRPr="002C7DF2">
        <w:rPr>
          <w:rFonts w:ascii="Times New Roman" w:eastAsia="Times New Roman" w:hAnsi="Times New Roman" w:cs="Arial"/>
          <w:kern w:val="0"/>
          <w:sz w:val="28"/>
          <w:szCs w:val="20"/>
          <w:lang w:val="en-US" w:eastAsia="ru-RU"/>
        </w:rPr>
        <w:t>DISC (Death-Inducing Signaling Complex)</w:t>
      </w:r>
      <w:r w:rsidRPr="002C7DF2">
        <w:rPr>
          <w:rFonts w:ascii="Times New Roman" w:eastAsia="Times New Roman" w:hAnsi="Times New Roman" w:cs="Arial" w:hint="eastAsia"/>
          <w:kern w:val="0"/>
          <w:sz w:val="28"/>
          <w:szCs w:val="20"/>
          <w:lang w:val="en-US" w:eastAsia="ru-RU"/>
        </w:rPr>
        <w:t>–</w:t>
      </w:r>
      <w:r w:rsidRPr="002C7DF2">
        <w:rPr>
          <w:rFonts w:ascii="Times New Roman" w:eastAsia="Times New Roman" w:hAnsi="Times New Roman" w:cs="Arial"/>
          <w:kern w:val="0"/>
          <w:sz w:val="28"/>
          <w:szCs w:val="20"/>
          <w:lang w:val="en-US" w:eastAsia="ru-RU"/>
        </w:rPr>
        <w:t xml:space="preserve"> </w:t>
      </w:r>
      <w:r w:rsidRPr="002C7DF2">
        <w:rPr>
          <w:rFonts w:ascii="Times New Roman" w:eastAsia="Times New Roman" w:hAnsi="Times New Roman" w:cs="Arial" w:hint="eastAsia"/>
          <w:kern w:val="0"/>
          <w:sz w:val="28"/>
          <w:szCs w:val="20"/>
          <w:lang w:eastAsia="ru-RU"/>
        </w:rPr>
        <w:t>сигнальний</w:t>
      </w:r>
      <w:r w:rsidRPr="002C7DF2">
        <w:rPr>
          <w:rFonts w:ascii="Times New Roman" w:eastAsia="Times New Roman" w:hAnsi="Times New Roman" w:cs="Arial"/>
          <w:kern w:val="0"/>
          <w:sz w:val="28"/>
          <w:szCs w:val="20"/>
          <w:lang w:val="en-US" w:eastAsia="ru-RU"/>
        </w:rPr>
        <w:t xml:space="preserve"> </w:t>
      </w:r>
      <w:r w:rsidRPr="002C7DF2">
        <w:rPr>
          <w:rFonts w:ascii="Times New Roman" w:eastAsia="Times New Roman" w:hAnsi="Times New Roman" w:cs="Arial" w:hint="eastAsia"/>
          <w:kern w:val="0"/>
          <w:sz w:val="28"/>
          <w:szCs w:val="20"/>
          <w:lang w:eastAsia="ru-RU"/>
        </w:rPr>
        <w:t>комплекс</w:t>
      </w:r>
      <w:r w:rsidRPr="002C7DF2">
        <w:rPr>
          <w:rFonts w:ascii="Times New Roman" w:eastAsia="Times New Roman" w:hAnsi="Times New Roman" w:cs="Arial"/>
          <w:kern w:val="0"/>
          <w:sz w:val="28"/>
          <w:szCs w:val="20"/>
          <w:lang w:val="en-US" w:eastAsia="ru-RU"/>
        </w:rPr>
        <w:t xml:space="preserve">, </w:t>
      </w:r>
      <w:r w:rsidRPr="002C7DF2">
        <w:rPr>
          <w:rFonts w:ascii="Times New Roman" w:eastAsia="Times New Roman" w:hAnsi="Times New Roman" w:cs="Arial" w:hint="eastAsia"/>
          <w:kern w:val="0"/>
          <w:sz w:val="28"/>
          <w:szCs w:val="20"/>
          <w:lang w:eastAsia="ru-RU"/>
        </w:rPr>
        <w:t>індукуючий</w:t>
      </w:r>
    </w:p>
    <w:p w:rsidR="002C7DF2" w:rsidRPr="002C7DF2" w:rsidRDefault="002C7DF2" w:rsidP="002C7DF2">
      <w:pPr>
        <w:rPr>
          <w:rFonts w:ascii="Times New Roman" w:eastAsia="Times New Roman" w:hAnsi="Times New Roman" w:cs="Arial"/>
          <w:kern w:val="0"/>
          <w:sz w:val="28"/>
          <w:szCs w:val="20"/>
          <w:lang w:val="en-US" w:eastAsia="ru-RU"/>
        </w:rPr>
      </w:pPr>
      <w:r w:rsidRPr="002C7DF2">
        <w:rPr>
          <w:rFonts w:ascii="Times New Roman" w:eastAsia="Times New Roman" w:hAnsi="Times New Roman" w:cs="Arial" w:hint="eastAsia"/>
          <w:kern w:val="0"/>
          <w:sz w:val="28"/>
          <w:szCs w:val="20"/>
          <w:lang w:eastAsia="ru-RU"/>
        </w:rPr>
        <w:t>смерть</w:t>
      </w:r>
    </w:p>
    <w:p w:rsidR="002C7DF2" w:rsidRPr="002C7DF2" w:rsidRDefault="002C7DF2" w:rsidP="002C7DF2">
      <w:pPr>
        <w:rPr>
          <w:rFonts w:ascii="Times New Roman" w:eastAsia="Times New Roman" w:hAnsi="Times New Roman" w:cs="Arial"/>
          <w:kern w:val="0"/>
          <w:sz w:val="28"/>
          <w:szCs w:val="20"/>
          <w:lang w:val="en-US" w:eastAsia="ru-RU"/>
        </w:rPr>
      </w:pPr>
      <w:r w:rsidRPr="002C7DF2">
        <w:rPr>
          <w:rFonts w:ascii="Times New Roman" w:eastAsia="Times New Roman" w:hAnsi="Times New Roman" w:cs="Arial"/>
          <w:kern w:val="0"/>
          <w:sz w:val="28"/>
          <w:szCs w:val="20"/>
          <w:lang w:val="en-US" w:eastAsia="ru-RU"/>
        </w:rPr>
        <w:t>DR (Death Receptor)</w:t>
      </w:r>
      <w:r w:rsidRPr="002C7DF2">
        <w:rPr>
          <w:rFonts w:ascii="Times New Roman" w:eastAsia="Times New Roman" w:hAnsi="Times New Roman" w:cs="Arial" w:hint="eastAsia"/>
          <w:kern w:val="0"/>
          <w:sz w:val="28"/>
          <w:szCs w:val="20"/>
          <w:lang w:val="en-US" w:eastAsia="ru-RU"/>
        </w:rPr>
        <w:t>–</w:t>
      </w:r>
      <w:r w:rsidRPr="002C7DF2">
        <w:rPr>
          <w:rFonts w:ascii="Times New Roman" w:eastAsia="Times New Roman" w:hAnsi="Times New Roman" w:cs="Arial"/>
          <w:kern w:val="0"/>
          <w:sz w:val="28"/>
          <w:szCs w:val="20"/>
          <w:lang w:val="en-US" w:eastAsia="ru-RU"/>
        </w:rPr>
        <w:t xml:space="preserve"> </w:t>
      </w:r>
      <w:r w:rsidRPr="002C7DF2">
        <w:rPr>
          <w:rFonts w:ascii="Times New Roman" w:eastAsia="Times New Roman" w:hAnsi="Times New Roman" w:cs="Arial" w:hint="eastAsia"/>
          <w:kern w:val="0"/>
          <w:sz w:val="28"/>
          <w:szCs w:val="20"/>
          <w:lang w:eastAsia="ru-RU"/>
        </w:rPr>
        <w:t>рецептори</w:t>
      </w:r>
      <w:r w:rsidRPr="002C7DF2">
        <w:rPr>
          <w:rFonts w:ascii="Times New Roman" w:eastAsia="Times New Roman" w:hAnsi="Times New Roman" w:cs="Arial"/>
          <w:kern w:val="0"/>
          <w:sz w:val="28"/>
          <w:szCs w:val="20"/>
          <w:lang w:val="en-US" w:eastAsia="ru-RU"/>
        </w:rPr>
        <w:t xml:space="preserve"> </w:t>
      </w:r>
      <w:r w:rsidRPr="002C7DF2">
        <w:rPr>
          <w:rFonts w:ascii="Times New Roman" w:eastAsia="Times New Roman" w:hAnsi="Times New Roman" w:cs="Arial" w:hint="eastAsia"/>
          <w:kern w:val="0"/>
          <w:sz w:val="28"/>
          <w:szCs w:val="20"/>
          <w:lang w:eastAsia="ru-RU"/>
        </w:rPr>
        <w:t>смерті</w:t>
      </w:r>
    </w:p>
    <w:p w:rsidR="002C7DF2" w:rsidRPr="002C7DF2" w:rsidRDefault="002C7DF2" w:rsidP="002C7DF2">
      <w:pPr>
        <w:rPr>
          <w:rFonts w:ascii="Times New Roman" w:eastAsia="Times New Roman" w:hAnsi="Times New Roman" w:cs="Arial"/>
          <w:kern w:val="0"/>
          <w:sz w:val="28"/>
          <w:szCs w:val="20"/>
          <w:lang w:val="en-US" w:eastAsia="ru-RU"/>
        </w:rPr>
      </w:pPr>
      <w:r w:rsidRPr="002C7DF2">
        <w:rPr>
          <w:rFonts w:ascii="Times New Roman" w:eastAsia="Times New Roman" w:hAnsi="Times New Roman" w:cs="Arial"/>
          <w:kern w:val="0"/>
          <w:sz w:val="28"/>
          <w:szCs w:val="20"/>
          <w:lang w:val="en-US" w:eastAsia="ru-RU"/>
        </w:rPr>
        <w:t xml:space="preserve">MAP- </w:t>
      </w:r>
      <w:r w:rsidRPr="002C7DF2">
        <w:rPr>
          <w:rFonts w:ascii="Times New Roman" w:eastAsia="Times New Roman" w:hAnsi="Times New Roman" w:cs="Arial" w:hint="eastAsia"/>
          <w:kern w:val="0"/>
          <w:sz w:val="28"/>
          <w:szCs w:val="20"/>
          <w:lang w:eastAsia="ru-RU"/>
        </w:rPr>
        <w:t>кінази</w:t>
      </w:r>
      <w:r w:rsidRPr="002C7DF2">
        <w:rPr>
          <w:rFonts w:ascii="Times New Roman" w:eastAsia="Times New Roman" w:hAnsi="Times New Roman" w:cs="Arial"/>
          <w:kern w:val="0"/>
          <w:sz w:val="28"/>
          <w:szCs w:val="20"/>
          <w:lang w:val="en-US" w:eastAsia="ru-RU"/>
        </w:rPr>
        <w:t xml:space="preserve"> (MAP kinase - Mitogen-Activated Protein kinase) − </w:t>
      </w:r>
      <w:r w:rsidRPr="002C7DF2">
        <w:rPr>
          <w:rFonts w:ascii="Times New Roman" w:eastAsia="Times New Roman" w:hAnsi="Times New Roman" w:cs="Arial" w:hint="eastAsia"/>
          <w:kern w:val="0"/>
          <w:sz w:val="28"/>
          <w:szCs w:val="20"/>
          <w:lang w:eastAsia="ru-RU"/>
        </w:rPr>
        <w:t>мітогенактивовані</w:t>
      </w:r>
      <w:r w:rsidRPr="002C7DF2">
        <w:rPr>
          <w:rFonts w:ascii="Times New Roman" w:eastAsia="Times New Roman" w:hAnsi="Times New Roman" w:cs="Arial"/>
          <w:kern w:val="0"/>
          <w:sz w:val="28"/>
          <w:szCs w:val="20"/>
          <w:lang w:val="en-US" w:eastAsia="ru-RU"/>
        </w:rPr>
        <w:t xml:space="preserve"> </w:t>
      </w:r>
      <w:r w:rsidRPr="002C7DF2">
        <w:rPr>
          <w:rFonts w:ascii="Times New Roman" w:eastAsia="Times New Roman" w:hAnsi="Times New Roman" w:cs="Arial" w:hint="eastAsia"/>
          <w:kern w:val="0"/>
          <w:sz w:val="28"/>
          <w:szCs w:val="20"/>
          <w:lang w:eastAsia="ru-RU"/>
        </w:rPr>
        <w:t>протеїнкінази</w:t>
      </w:r>
    </w:p>
    <w:p w:rsidR="002C7DF2" w:rsidRPr="002C7DF2" w:rsidRDefault="002C7DF2" w:rsidP="002C7DF2">
      <w:pPr>
        <w:rPr>
          <w:rFonts w:ascii="Times New Roman" w:eastAsia="Times New Roman" w:hAnsi="Times New Roman" w:cs="Arial"/>
          <w:kern w:val="0"/>
          <w:sz w:val="28"/>
          <w:szCs w:val="20"/>
          <w:lang w:val="en-US" w:eastAsia="ru-RU"/>
        </w:rPr>
      </w:pPr>
      <w:r w:rsidRPr="002C7DF2">
        <w:rPr>
          <w:rFonts w:ascii="Times New Roman" w:eastAsia="Times New Roman" w:hAnsi="Times New Roman" w:cs="Arial"/>
          <w:kern w:val="0"/>
          <w:sz w:val="28"/>
          <w:szCs w:val="20"/>
          <w:lang w:val="en-US" w:eastAsia="ru-RU"/>
        </w:rPr>
        <w:t>NF-</w:t>
      </w:r>
      <w:r w:rsidRPr="002C7DF2">
        <w:rPr>
          <w:rFonts w:ascii="Times New Roman" w:eastAsia="Times New Roman" w:hAnsi="Times New Roman" w:cs="Arial" w:hint="eastAsia"/>
          <w:kern w:val="0"/>
          <w:sz w:val="28"/>
          <w:szCs w:val="20"/>
          <w:lang w:eastAsia="ru-RU"/>
        </w:rPr>
        <w:t>κ</w:t>
      </w:r>
      <w:r w:rsidRPr="002C7DF2">
        <w:rPr>
          <w:rFonts w:ascii="Times New Roman" w:eastAsia="Times New Roman" w:hAnsi="Times New Roman" w:cs="Arial"/>
          <w:kern w:val="0"/>
          <w:sz w:val="28"/>
          <w:szCs w:val="20"/>
          <w:lang w:val="en-US" w:eastAsia="ru-RU"/>
        </w:rPr>
        <w:t>B (nuclear factor kappa-light-chain-enhancer of activated B cells) −</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транскрипційний</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фактор</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р</w:t>
      </w:r>
      <w:r w:rsidRPr="002C7DF2">
        <w:rPr>
          <w:rFonts w:ascii="Times New Roman" w:eastAsia="Times New Roman" w:hAnsi="Times New Roman" w:cs="Arial"/>
          <w:kern w:val="0"/>
          <w:sz w:val="28"/>
          <w:szCs w:val="20"/>
          <w:lang w:eastAsia="ru-RU"/>
        </w:rPr>
        <w:t xml:space="preserve">53 </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білок</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w:t>
      </w:r>
      <w:r w:rsidRPr="002C7DF2">
        <w:rPr>
          <w:rFonts w:ascii="Times New Roman" w:eastAsia="Times New Roman" w:hAnsi="Times New Roman" w:cs="Arial"/>
          <w:kern w:val="0"/>
          <w:sz w:val="28"/>
          <w:szCs w:val="20"/>
          <w:lang w:eastAsia="ru-RU"/>
        </w:rPr>
        <w:t xml:space="preserve">53 − </w:t>
      </w:r>
      <w:r w:rsidRPr="002C7DF2">
        <w:rPr>
          <w:rFonts w:ascii="Times New Roman" w:eastAsia="Times New Roman" w:hAnsi="Times New Roman" w:cs="Arial" w:hint="eastAsia"/>
          <w:kern w:val="0"/>
          <w:sz w:val="28"/>
          <w:szCs w:val="20"/>
          <w:lang w:eastAsia="ru-RU"/>
        </w:rPr>
        <w:t>транскрипційний</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фактор</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26</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ВСТУП</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Актуальність</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теми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Апоптоз</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генетично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детермінований</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енергоємний</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процес</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що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відіграє</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визначальну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роль</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підтриманні</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фізіологічних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процесів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необхідних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для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нормальної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життєдіяльності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клітин</w:t>
      </w:r>
      <w:r w:rsidRPr="002C7DF2">
        <w:rPr>
          <w:rFonts w:ascii="Times New Roman" w:eastAsia="Times New Roman" w:hAnsi="Times New Roman" w:cs="Arial"/>
          <w:kern w:val="0"/>
          <w:sz w:val="28"/>
          <w:szCs w:val="20"/>
          <w:lang w:eastAsia="ru-RU"/>
        </w:rPr>
        <w:t>,</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водночас</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є</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основним</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механізмом</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який</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забезпечує</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селективне</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видалення</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пошкоджених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злоякісно</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трансформованих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чи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інфікованих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клітин</w:t>
      </w:r>
      <w:r w:rsidRPr="002C7DF2">
        <w:rPr>
          <w:rFonts w:ascii="Times New Roman" w:eastAsia="Times New Roman" w:hAnsi="Times New Roman" w:cs="Arial"/>
          <w:kern w:val="0"/>
          <w:sz w:val="28"/>
          <w:szCs w:val="20"/>
          <w:lang w:eastAsia="ru-RU"/>
        </w:rPr>
        <w:t xml:space="preserve"> [1, 2].</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З</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ясування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молекулярно–біохімічних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механізмів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перебігу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апоптотичного</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процесу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є</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нагальною</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проблемою</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сьогодення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оскільки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порушення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шляхів</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контролю</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ключових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етапів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апоптозу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пов’язане</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його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надмірною</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активацією</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або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інгібуванням</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призводить</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патологічних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змін</w:t>
      </w:r>
      <w:r w:rsidRPr="002C7DF2">
        <w:rPr>
          <w:rFonts w:ascii="Times New Roman" w:eastAsia="Times New Roman" w:hAnsi="Times New Roman" w:cs="Arial"/>
          <w:kern w:val="0"/>
          <w:sz w:val="28"/>
          <w:szCs w:val="20"/>
          <w:lang w:eastAsia="ru-RU"/>
        </w:rPr>
        <w:t xml:space="preserve"> [3, 4] </w:t>
      </w:r>
      <w:r w:rsidRPr="002C7DF2">
        <w:rPr>
          <w:rFonts w:ascii="Times New Roman" w:eastAsia="Times New Roman" w:hAnsi="Times New Roman" w:cs="Arial" w:hint="eastAsia"/>
          <w:kern w:val="0"/>
          <w:sz w:val="28"/>
          <w:szCs w:val="20"/>
          <w:lang w:eastAsia="ru-RU"/>
        </w:rPr>
        <w:t>на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рівні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окремих</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органів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систем</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відповідно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є</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основою</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для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розвитку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ряду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захворювань</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онкологічних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аутоімунних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нейродегенеративних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ін</w:t>
      </w:r>
      <w:r w:rsidRPr="002C7DF2">
        <w:rPr>
          <w:rFonts w:ascii="Times New Roman" w:eastAsia="Times New Roman" w:hAnsi="Times New Roman" w:cs="Arial"/>
          <w:kern w:val="0"/>
          <w:sz w:val="28"/>
          <w:szCs w:val="20"/>
          <w:lang w:eastAsia="ru-RU"/>
        </w:rPr>
        <w:t>.).</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Дія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іонізуючої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радіації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клітини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радіочутливих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органів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системи</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імунітету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тимус</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селезінка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спричиняє</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ряд</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порушень</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як</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на</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надмолекулярному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субклітинному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так</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молекулярному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рівнях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що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є</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підґрунтям</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біохімічних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морфологічних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змін</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які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послідовно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реалізуються</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шляхами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означеними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як</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радіаційно</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індукований</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апоптоз</w:t>
      </w:r>
      <w:r w:rsidRPr="002C7DF2">
        <w:rPr>
          <w:rFonts w:ascii="Times New Roman" w:eastAsia="Times New Roman" w:hAnsi="Times New Roman" w:cs="Arial"/>
          <w:kern w:val="0"/>
          <w:sz w:val="28"/>
          <w:szCs w:val="20"/>
          <w:lang w:eastAsia="ru-RU"/>
        </w:rPr>
        <w:t xml:space="preserve"> [5, 6]. </w:t>
      </w:r>
      <w:r w:rsidRPr="002C7DF2">
        <w:rPr>
          <w:rFonts w:ascii="Times New Roman" w:eastAsia="Times New Roman" w:hAnsi="Times New Roman" w:cs="Arial" w:hint="eastAsia"/>
          <w:kern w:val="0"/>
          <w:sz w:val="28"/>
          <w:szCs w:val="20"/>
          <w:lang w:eastAsia="ru-RU"/>
        </w:rPr>
        <w:t>Дослідження</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біохімічних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шляхів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апоптозу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відповідь</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вплив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променевого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чинника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має</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певну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складність</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оскільки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проявляється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його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мультисистемна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дія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Водночас</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на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особливу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увагу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заслуговує</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можливість</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використання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моделі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радіаційноіндукованого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апоптозу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як</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інструменту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для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обгрунтування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теоретичних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засад</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специфіки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перебігу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етапів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апоптозу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метою</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формування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парадигми</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програмованої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клітинної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загибелі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Виявлення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радіаційних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ефектів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дослідження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регуляторної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мережі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інтегральної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відповіді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функціональних</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систем</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імунокомпетентних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клітин</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лімфоїдних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органів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дію</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стрес</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чинника</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визначається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як</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актуальна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проблема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сучасної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біохімії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молекулярної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біології</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та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медицини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Існуючі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розрізнені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дані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поодинокі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концептуальні</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дослідження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не</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дають</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чіткої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деталізації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зазначеної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танатогенної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програми</w:t>
      </w:r>
      <w:r w:rsidRPr="002C7DF2">
        <w:rPr>
          <w:rFonts w:ascii="Times New Roman" w:eastAsia="Times New Roman" w:hAnsi="Times New Roman" w:cs="Arial"/>
          <w:kern w:val="0"/>
          <w:sz w:val="28"/>
          <w:szCs w:val="20"/>
          <w:lang w:eastAsia="ru-RU"/>
        </w:rPr>
        <w:t xml:space="preserve"> [7,</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27</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8]. </w:t>
      </w:r>
      <w:r w:rsidRPr="002C7DF2">
        <w:rPr>
          <w:rFonts w:ascii="Times New Roman" w:eastAsia="Times New Roman" w:hAnsi="Times New Roman" w:cs="Arial" w:hint="eastAsia"/>
          <w:kern w:val="0"/>
          <w:sz w:val="28"/>
          <w:szCs w:val="20"/>
          <w:lang w:eastAsia="ru-RU"/>
        </w:rPr>
        <w:t>Тому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вивчення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експериментальне</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обґрунтування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питань</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пов’язаних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реалізацією</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радіаційно</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індукованого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апоптозу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умови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дисбалансу</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функціонування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регуляторних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каскадів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ядерного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рецептор</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опосередкованого</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та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мітохондріального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шляхів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клітинної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загибелі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надасть</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змогу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виявити</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причинно</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наслідкові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зв’язки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біохімічних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механізмів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індукованого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радіацією</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порушення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функціонування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імунокомпетентних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клітин</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лімфоїдних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органів</w:t>
      </w:r>
      <w:r w:rsidRPr="002C7DF2">
        <w:rPr>
          <w:rFonts w:ascii="Times New Roman" w:eastAsia="Times New Roman" w:hAnsi="Times New Roman" w:cs="Arial"/>
          <w:kern w:val="0"/>
          <w:sz w:val="28"/>
          <w:szCs w:val="20"/>
          <w:lang w:eastAsia="ru-RU"/>
        </w:rPr>
        <w:t>.</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Не</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менш</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актуальною</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сьогодні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вважається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проблема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модифікації</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радіочутливості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пошук</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ефективних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засобів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радіомодулюючої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дії</w:t>
      </w:r>
      <w:r w:rsidRPr="002C7DF2">
        <w:rPr>
          <w:rFonts w:ascii="Times New Roman" w:eastAsia="Times New Roman" w:hAnsi="Times New Roman" w:cs="Arial"/>
          <w:kern w:val="0"/>
          <w:sz w:val="28"/>
          <w:szCs w:val="20"/>
          <w:lang w:eastAsia="ru-RU"/>
        </w:rPr>
        <w:t xml:space="preserve"> [9, 10,</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11], </w:t>
      </w:r>
      <w:r w:rsidRPr="002C7DF2">
        <w:rPr>
          <w:rFonts w:ascii="Times New Roman" w:eastAsia="Times New Roman" w:hAnsi="Times New Roman" w:cs="Arial" w:hint="eastAsia"/>
          <w:kern w:val="0"/>
          <w:sz w:val="28"/>
          <w:szCs w:val="20"/>
          <w:lang w:eastAsia="ru-RU"/>
        </w:rPr>
        <w:t>спрямованих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запобігання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зменшення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молекулярно</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біохімічних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змін</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клітин</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імунної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системи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комітованих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загибель</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шляхом</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апоптозу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порушень</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організмі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опромінених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тварин</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цілому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Дані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щодо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біохімічних</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механізмів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радіаційно</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індукованого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апоптозу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стали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підгрунтям</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для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розробки</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методів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корекції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запобігання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порушень</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структурно</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функціональних</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властивостей</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лімфоїдних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клітин</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сприяли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дослідженню</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впливу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інозину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як</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засобу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що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викликає</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підвищення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загальної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резистентності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організму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шляхом</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модифікації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певних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ланок</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перебігу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радіаційно</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індукованого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апоптозу</w:t>
      </w:r>
      <w:r w:rsidRPr="002C7DF2">
        <w:rPr>
          <w:rFonts w:ascii="Times New Roman" w:eastAsia="Times New Roman" w:hAnsi="Times New Roman" w:cs="Arial"/>
          <w:kern w:val="0"/>
          <w:sz w:val="28"/>
          <w:szCs w:val="20"/>
          <w:lang w:eastAsia="ru-RU"/>
        </w:rPr>
        <w:t>.</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Зв</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язок</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роботи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науковими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програмами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планами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темами</w:t>
      </w:r>
      <w:r w:rsidRPr="002C7DF2">
        <w:rPr>
          <w:rFonts w:ascii="Times New Roman" w:eastAsia="Times New Roman" w:hAnsi="Times New Roman" w:cs="Arial"/>
          <w:kern w:val="0"/>
          <w:sz w:val="28"/>
          <w:szCs w:val="20"/>
          <w:lang w:eastAsia="ru-RU"/>
        </w:rPr>
        <w:t>.</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Дисертаційна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робота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виконана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відповідно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плану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наукових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досліджень</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Київського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національного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університету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імені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Тараса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Шевченка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є</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фрагментом</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таких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наукових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тем</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ННЦ</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Інститут</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біології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медицини</w:t>
      </w:r>
      <w:r w:rsidRPr="002C7DF2">
        <w:rPr>
          <w:rFonts w:ascii="Times New Roman" w:eastAsia="Times New Roman" w:hAnsi="Times New Roman" w:cs="Arial"/>
          <w:kern w:val="0"/>
          <w:sz w:val="28"/>
          <w:szCs w:val="20"/>
          <w:lang w:eastAsia="ru-RU"/>
        </w:rPr>
        <w:t>":</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Розробка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наукових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основ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пошуку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біологічно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активних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сполук</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радіозахисної</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дії</w:t>
      </w:r>
      <w:r w:rsidRPr="002C7DF2">
        <w:rPr>
          <w:rFonts w:ascii="Times New Roman" w:eastAsia="Times New Roman" w:hAnsi="Times New Roman" w:cs="Arial"/>
          <w:kern w:val="0"/>
          <w:sz w:val="28"/>
          <w:szCs w:val="20"/>
          <w:lang w:eastAsia="ru-RU"/>
        </w:rPr>
        <w:t>" (</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р</w:t>
      </w:r>
      <w:r w:rsidRPr="002C7DF2">
        <w:rPr>
          <w:rFonts w:ascii="Times New Roman" w:eastAsia="Times New Roman" w:hAnsi="Times New Roman" w:cs="Arial"/>
          <w:kern w:val="0"/>
          <w:sz w:val="28"/>
          <w:szCs w:val="20"/>
          <w:lang w:eastAsia="ru-RU"/>
        </w:rPr>
        <w:t xml:space="preserve"> 0101U002291, 1998</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xml:space="preserve"> 2005 </w:t>
      </w:r>
      <w:r w:rsidRPr="002C7DF2">
        <w:rPr>
          <w:rFonts w:ascii="Times New Roman" w:eastAsia="Times New Roman" w:hAnsi="Times New Roman" w:cs="Arial" w:hint="eastAsia"/>
          <w:kern w:val="0"/>
          <w:sz w:val="28"/>
          <w:szCs w:val="20"/>
          <w:lang w:eastAsia="ru-RU"/>
        </w:rPr>
        <w:t>рр</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рамках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комплексної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наукової</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програми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Здоров’я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людини</w:t>
      </w:r>
      <w:r w:rsidRPr="002C7DF2">
        <w:rPr>
          <w:rFonts w:ascii="Times New Roman" w:eastAsia="Times New Roman" w:hAnsi="Times New Roman" w:cs="Arial"/>
          <w:kern w:val="0"/>
          <w:sz w:val="28"/>
          <w:szCs w:val="20"/>
          <w:lang w:eastAsia="ru-RU"/>
        </w:rPr>
        <w:t>"; "</w:t>
      </w:r>
      <w:r w:rsidRPr="002C7DF2">
        <w:rPr>
          <w:rFonts w:ascii="Times New Roman" w:eastAsia="Times New Roman" w:hAnsi="Times New Roman" w:cs="Arial" w:hint="eastAsia"/>
          <w:kern w:val="0"/>
          <w:sz w:val="28"/>
          <w:szCs w:val="20"/>
          <w:lang w:eastAsia="ru-RU"/>
        </w:rPr>
        <w:t>Визначення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біохімічних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генетичних</w:t>
      </w:r>
      <w:r w:rsidRPr="002C7DF2">
        <w:rPr>
          <w:rFonts w:ascii="Times New Roman" w:eastAsia="Times New Roman" w:hAnsi="Times New Roman" w:cs="Arial"/>
          <w:kern w:val="0"/>
          <w:sz w:val="28"/>
          <w:szCs w:val="20"/>
          <w:lang w:eastAsia="ru-RU"/>
        </w:rPr>
        <w:t>,</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імунологічних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цитологічних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маркерів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розвитку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патологічних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станів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метою</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розробки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засобів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направленої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корекції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профілактики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р</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0106U005750, 2006-2010 </w:t>
      </w:r>
      <w:r w:rsidRPr="002C7DF2">
        <w:rPr>
          <w:rFonts w:ascii="Times New Roman" w:eastAsia="Times New Roman" w:hAnsi="Times New Roman" w:cs="Arial" w:hint="eastAsia"/>
          <w:kern w:val="0"/>
          <w:sz w:val="28"/>
          <w:szCs w:val="20"/>
          <w:lang w:eastAsia="ru-RU"/>
        </w:rPr>
        <w:t>рр</w:t>
      </w:r>
      <w:r w:rsidRPr="002C7DF2">
        <w:rPr>
          <w:rFonts w:ascii="Times New Roman" w:eastAsia="Times New Roman" w:hAnsi="Times New Roman" w:cs="Arial"/>
          <w:kern w:val="0"/>
          <w:sz w:val="28"/>
          <w:szCs w:val="20"/>
          <w:lang w:eastAsia="ru-RU"/>
        </w:rPr>
        <w:t>.); "</w:t>
      </w:r>
      <w:r w:rsidRPr="002C7DF2">
        <w:rPr>
          <w:rFonts w:ascii="Times New Roman" w:eastAsia="Times New Roman" w:hAnsi="Times New Roman" w:cs="Arial" w:hint="eastAsia"/>
          <w:kern w:val="0"/>
          <w:sz w:val="28"/>
          <w:szCs w:val="20"/>
          <w:lang w:eastAsia="ru-RU"/>
        </w:rPr>
        <w:t>Механізми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реалізації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адаптаційнокомпенсоторних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реакцій</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організму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умов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розвитку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різних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патологій</w:t>
      </w:r>
      <w:r w:rsidRPr="002C7DF2">
        <w:rPr>
          <w:rFonts w:ascii="Times New Roman" w:eastAsia="Times New Roman" w:hAnsi="Times New Roman" w:cs="Arial"/>
          <w:kern w:val="0"/>
          <w:sz w:val="28"/>
          <w:szCs w:val="20"/>
          <w:lang w:eastAsia="ru-RU"/>
        </w:rPr>
        <w:t>" (</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р</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0111U004648, 2011-2015 </w:t>
      </w:r>
      <w:r w:rsidRPr="002C7DF2">
        <w:rPr>
          <w:rFonts w:ascii="Times New Roman" w:eastAsia="Times New Roman" w:hAnsi="Times New Roman" w:cs="Arial" w:hint="eastAsia"/>
          <w:kern w:val="0"/>
          <w:sz w:val="28"/>
          <w:szCs w:val="20"/>
          <w:lang w:eastAsia="ru-RU"/>
        </w:rPr>
        <w:t>рр</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Механізми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регуляції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метаболічних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процесів</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28</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організмі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умов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розвитку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патологічних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станів</w:t>
      </w:r>
      <w:r w:rsidRPr="002C7DF2">
        <w:rPr>
          <w:rFonts w:ascii="Times New Roman" w:eastAsia="Times New Roman" w:hAnsi="Times New Roman" w:cs="Arial"/>
          <w:kern w:val="0"/>
          <w:sz w:val="28"/>
          <w:szCs w:val="20"/>
          <w:lang w:eastAsia="ru-RU"/>
        </w:rPr>
        <w:t>" (</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р</w:t>
      </w:r>
      <w:r w:rsidRPr="002C7DF2">
        <w:rPr>
          <w:rFonts w:ascii="Times New Roman" w:eastAsia="Times New Roman" w:hAnsi="Times New Roman" w:cs="Arial"/>
          <w:kern w:val="0"/>
          <w:sz w:val="28"/>
          <w:szCs w:val="20"/>
          <w:lang w:eastAsia="ru-RU"/>
        </w:rPr>
        <w:t xml:space="preserve"> 0116U002527, 2016-</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2018 </w:t>
      </w:r>
      <w:r w:rsidRPr="002C7DF2">
        <w:rPr>
          <w:rFonts w:ascii="Times New Roman" w:eastAsia="Times New Roman" w:hAnsi="Times New Roman" w:cs="Arial" w:hint="eastAsia"/>
          <w:kern w:val="0"/>
          <w:sz w:val="28"/>
          <w:szCs w:val="20"/>
          <w:lang w:eastAsia="ru-RU"/>
        </w:rPr>
        <w:t>рр</w:t>
      </w:r>
      <w:r w:rsidRPr="002C7DF2">
        <w:rPr>
          <w:rFonts w:ascii="Times New Roman" w:eastAsia="Times New Roman" w:hAnsi="Times New Roman" w:cs="Arial"/>
          <w:kern w:val="0"/>
          <w:sz w:val="28"/>
          <w:szCs w:val="20"/>
          <w:lang w:eastAsia="ru-RU"/>
        </w:rPr>
        <w:t>.).</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Мета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задачі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дослідження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Метою</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роботи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було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ясування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біохімічних</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шляхів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перебігу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процесів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які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характеризують</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радіаційно</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індукований</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апоптоз</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лімфоцитах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тимусу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селезінки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щурів</w:t>
      </w:r>
      <w:r w:rsidRPr="002C7DF2">
        <w:rPr>
          <w:rFonts w:ascii="Times New Roman" w:eastAsia="Times New Roman" w:hAnsi="Times New Roman" w:cs="Arial"/>
          <w:kern w:val="0"/>
          <w:sz w:val="28"/>
          <w:szCs w:val="20"/>
          <w:lang w:eastAsia="ru-RU"/>
        </w:rPr>
        <w:t>.</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Для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досягнення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мети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було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поставлено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такі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задачі</w:t>
      </w:r>
      <w:r w:rsidRPr="002C7DF2">
        <w:rPr>
          <w:rFonts w:ascii="Times New Roman" w:eastAsia="Times New Roman" w:hAnsi="Times New Roman" w:cs="Arial"/>
          <w:kern w:val="0"/>
          <w:sz w:val="28"/>
          <w:szCs w:val="20"/>
          <w:lang w:eastAsia="ru-RU"/>
        </w:rPr>
        <w:t>:</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1. </w:t>
      </w:r>
      <w:r w:rsidRPr="002C7DF2">
        <w:rPr>
          <w:rFonts w:ascii="Times New Roman" w:eastAsia="Times New Roman" w:hAnsi="Times New Roman" w:cs="Arial" w:hint="eastAsia"/>
          <w:kern w:val="0"/>
          <w:sz w:val="28"/>
          <w:szCs w:val="20"/>
          <w:lang w:eastAsia="ru-RU"/>
        </w:rPr>
        <w:t>Виявити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особливості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ядерного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рецептор</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опосередкованого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мітохондріального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шляхів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радіаційно</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індукованого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апоптозу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у</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лімфоцитах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тимусу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селезінки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щурів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визначити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стадії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перебігу</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апоптозу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променевого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чинника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Окреслити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взаємозв</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язки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виявити</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групу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ключових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параметрів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які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характеризують</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основні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біохімічні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шляхи</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реалізації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радіаційно</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індукованого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апоптозу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застосуванням</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кореляційного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аналізу</w:t>
      </w:r>
      <w:r w:rsidRPr="002C7DF2">
        <w:rPr>
          <w:rFonts w:ascii="Times New Roman" w:eastAsia="Times New Roman" w:hAnsi="Times New Roman" w:cs="Arial"/>
          <w:kern w:val="0"/>
          <w:sz w:val="28"/>
          <w:szCs w:val="20"/>
          <w:lang w:eastAsia="ru-RU"/>
        </w:rPr>
        <w:t>.</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2. </w:t>
      </w:r>
      <w:r w:rsidRPr="002C7DF2">
        <w:rPr>
          <w:rFonts w:ascii="Times New Roman" w:eastAsia="Times New Roman" w:hAnsi="Times New Roman" w:cs="Arial" w:hint="eastAsia"/>
          <w:kern w:val="0"/>
          <w:sz w:val="28"/>
          <w:szCs w:val="20"/>
          <w:lang w:eastAsia="ru-RU"/>
        </w:rPr>
        <w:t>Встановити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ступінь</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залучення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системи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каспазо</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незалежного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протеолізу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у</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радіаційно</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індукований</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апоптоз</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лімфоцитів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тимусу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селезінки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щурів</w:t>
      </w:r>
      <w:r w:rsidRPr="002C7DF2">
        <w:rPr>
          <w:rFonts w:ascii="Times New Roman" w:eastAsia="Times New Roman" w:hAnsi="Times New Roman" w:cs="Arial"/>
          <w:kern w:val="0"/>
          <w:sz w:val="28"/>
          <w:szCs w:val="20"/>
          <w:lang w:eastAsia="ru-RU"/>
        </w:rPr>
        <w:t>.</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3. </w:t>
      </w:r>
      <w:r w:rsidRPr="002C7DF2">
        <w:rPr>
          <w:rFonts w:ascii="Times New Roman" w:eastAsia="Times New Roman" w:hAnsi="Times New Roman" w:cs="Arial" w:hint="eastAsia"/>
          <w:kern w:val="0"/>
          <w:sz w:val="28"/>
          <w:szCs w:val="20"/>
          <w:lang w:eastAsia="ru-RU"/>
        </w:rPr>
        <w:t>Визначити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роль</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оксидативного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стресу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радіаційно</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індукованого</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апоптозу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лімфоцитів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тимусу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селезінки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щурів</w:t>
      </w:r>
      <w:r w:rsidRPr="002C7DF2">
        <w:rPr>
          <w:rFonts w:ascii="Times New Roman" w:eastAsia="Times New Roman" w:hAnsi="Times New Roman" w:cs="Arial"/>
          <w:kern w:val="0"/>
          <w:sz w:val="28"/>
          <w:szCs w:val="20"/>
          <w:lang w:eastAsia="ru-RU"/>
        </w:rPr>
        <w:t>.</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4. </w:t>
      </w:r>
      <w:r w:rsidRPr="002C7DF2">
        <w:rPr>
          <w:rFonts w:ascii="Times New Roman" w:eastAsia="Times New Roman" w:hAnsi="Times New Roman" w:cs="Arial" w:hint="eastAsia"/>
          <w:kern w:val="0"/>
          <w:sz w:val="28"/>
          <w:szCs w:val="20"/>
          <w:lang w:eastAsia="ru-RU"/>
        </w:rPr>
        <w:t>Визначити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активність</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ефекторних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каспаз</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радіаційно</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індукованого</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апоптозу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лімфоцитів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тимусу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селезінки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щурів</w:t>
      </w:r>
      <w:r w:rsidRPr="002C7DF2">
        <w:rPr>
          <w:rFonts w:ascii="Times New Roman" w:eastAsia="Times New Roman" w:hAnsi="Times New Roman" w:cs="Arial"/>
          <w:kern w:val="0"/>
          <w:sz w:val="28"/>
          <w:szCs w:val="20"/>
          <w:lang w:eastAsia="ru-RU"/>
        </w:rPr>
        <w:t>.</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5. </w:t>
      </w:r>
      <w:r w:rsidRPr="002C7DF2">
        <w:rPr>
          <w:rFonts w:ascii="Times New Roman" w:eastAsia="Times New Roman" w:hAnsi="Times New Roman" w:cs="Arial" w:hint="eastAsia"/>
          <w:kern w:val="0"/>
          <w:sz w:val="28"/>
          <w:szCs w:val="20"/>
          <w:lang w:eastAsia="ru-RU"/>
        </w:rPr>
        <w:t>Оцінити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енергетичний</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стан</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лімфоцитів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тимусу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селезінки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щурів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функціонування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системи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обміну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пуринів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радіаційно</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індукованого</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апоптозу</w:t>
      </w:r>
      <w:r w:rsidRPr="002C7DF2">
        <w:rPr>
          <w:rFonts w:ascii="Times New Roman" w:eastAsia="Times New Roman" w:hAnsi="Times New Roman" w:cs="Arial"/>
          <w:kern w:val="0"/>
          <w:sz w:val="28"/>
          <w:szCs w:val="20"/>
          <w:lang w:eastAsia="ru-RU"/>
        </w:rPr>
        <w:t>.</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6. </w:t>
      </w:r>
      <w:r w:rsidRPr="002C7DF2">
        <w:rPr>
          <w:rFonts w:ascii="Times New Roman" w:eastAsia="Times New Roman" w:hAnsi="Times New Roman" w:cs="Arial" w:hint="eastAsia"/>
          <w:kern w:val="0"/>
          <w:sz w:val="28"/>
          <w:szCs w:val="20"/>
          <w:lang w:eastAsia="ru-RU"/>
        </w:rPr>
        <w:t>З</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ясувати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вплив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препарату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інозину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перебіг</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радіаційно</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індукованого</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апоптозу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лімфоцитів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тимусу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селезінки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щурів</w:t>
      </w:r>
      <w:r w:rsidRPr="002C7DF2">
        <w:rPr>
          <w:rFonts w:ascii="Times New Roman" w:eastAsia="Times New Roman" w:hAnsi="Times New Roman" w:cs="Arial"/>
          <w:kern w:val="0"/>
          <w:sz w:val="28"/>
          <w:szCs w:val="20"/>
          <w:lang w:eastAsia="ru-RU"/>
        </w:rPr>
        <w:t>.</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Об</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єкт</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дослідження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біохімічні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механізми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програмованої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клітинної</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загибелі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шляхом</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апоптозу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умов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іонізуючої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радіації</w:t>
      </w:r>
      <w:r w:rsidRPr="002C7DF2">
        <w:rPr>
          <w:rFonts w:ascii="Times New Roman" w:eastAsia="Times New Roman" w:hAnsi="Times New Roman" w:cs="Arial"/>
          <w:kern w:val="0"/>
          <w:sz w:val="28"/>
          <w:szCs w:val="20"/>
          <w:lang w:eastAsia="ru-RU"/>
        </w:rPr>
        <w:t>.</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Предмет</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дослідження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ядерний</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рецептор</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опосередкований</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мітохондріальний</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шляхи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клітинної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загибелі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редокс</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залежна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сигнальна</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29</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система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енергетичний</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стан</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клітин</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обмін</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пуринів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умов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іонізуючої</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радіації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фоні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введення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інозину</w:t>
      </w:r>
      <w:r w:rsidRPr="002C7DF2">
        <w:rPr>
          <w:rFonts w:ascii="Times New Roman" w:eastAsia="Times New Roman" w:hAnsi="Times New Roman" w:cs="Arial"/>
          <w:kern w:val="0"/>
          <w:sz w:val="28"/>
          <w:szCs w:val="20"/>
          <w:lang w:eastAsia="ru-RU"/>
        </w:rPr>
        <w:t>.</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Методи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дослідження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роботі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використано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спектрофото</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флуо</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риметричне</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визначення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активності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ряду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протеїназ</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рівня</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метаболітів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активності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ферментів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про</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антиоксидантної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систем</w:t>
      </w:r>
      <w:r w:rsidRPr="002C7DF2">
        <w:rPr>
          <w:rFonts w:ascii="Times New Roman" w:eastAsia="Times New Roman" w:hAnsi="Times New Roman" w:cs="Arial"/>
          <w:kern w:val="0"/>
          <w:sz w:val="28"/>
          <w:szCs w:val="20"/>
          <w:lang w:eastAsia="ru-RU"/>
        </w:rPr>
        <w:t>,</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концентрації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білка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рівня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одно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дволанцюгових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розривів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ДНК</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вмісту</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НАД</w:t>
      </w:r>
      <w:r w:rsidRPr="002C7DF2">
        <w:rPr>
          <w:rFonts w:ascii="Times New Roman" w:eastAsia="Times New Roman" w:hAnsi="Times New Roman" w:cs="Arial"/>
          <w:kern w:val="0"/>
          <w:sz w:val="28"/>
          <w:szCs w:val="20"/>
          <w:lang w:eastAsia="ru-RU"/>
        </w:rPr>
        <w:t>+</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МТТ</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тест</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радіоізотопний</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метод</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визначення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активності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ферментів</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обміну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пуринів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включення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w:t>
      </w:r>
      <w:r w:rsidRPr="002C7DF2">
        <w:rPr>
          <w:rFonts w:ascii="Times New Roman" w:eastAsia="Times New Roman" w:hAnsi="Times New Roman" w:cs="Arial"/>
          <w:kern w:val="0"/>
          <w:sz w:val="28"/>
          <w:szCs w:val="20"/>
          <w:lang w:eastAsia="ru-RU"/>
        </w:rPr>
        <w:t>14-</w:t>
      </w:r>
      <w:r w:rsidRPr="002C7DF2">
        <w:rPr>
          <w:rFonts w:ascii="Times New Roman" w:eastAsia="Times New Roman" w:hAnsi="Times New Roman" w:cs="Arial" w:hint="eastAsia"/>
          <w:kern w:val="0"/>
          <w:sz w:val="28"/>
          <w:szCs w:val="20"/>
          <w:lang w:eastAsia="ru-RU"/>
        </w:rPr>
        <w:t>аденозину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фонд</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пуринів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визначення</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активності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полі</w:t>
      </w:r>
      <w:r w:rsidRPr="002C7DF2">
        <w:rPr>
          <w:rFonts w:ascii="Times New Roman" w:eastAsia="Times New Roman" w:hAnsi="Times New Roman" w:cs="Arial"/>
          <w:kern w:val="0"/>
          <w:sz w:val="28"/>
          <w:szCs w:val="20"/>
          <w:lang w:eastAsia="ru-RU"/>
        </w:rPr>
        <w:t>(ADP-</w:t>
      </w:r>
      <w:r w:rsidRPr="002C7DF2">
        <w:rPr>
          <w:rFonts w:ascii="Times New Roman" w:eastAsia="Times New Roman" w:hAnsi="Times New Roman" w:cs="Arial" w:hint="eastAsia"/>
          <w:kern w:val="0"/>
          <w:sz w:val="28"/>
          <w:szCs w:val="20"/>
          <w:lang w:eastAsia="ru-RU"/>
        </w:rPr>
        <w:t>рибозо</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полімерази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метод</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тонкошарової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хроматографії</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розділення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метаболітів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пуринового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обміну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метод</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електронного</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парамагнітного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резонансу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визначення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швидкості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генерування</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супероксидних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аніон</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радикалів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хемілюмінесцентний</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визначення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вмісту</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АТФ</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імуноферментний</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метод</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рівень</w:t>
      </w:r>
      <w:r w:rsidRPr="002C7DF2">
        <w:rPr>
          <w:rFonts w:ascii="Times New Roman" w:eastAsia="Times New Roman" w:hAnsi="Times New Roman" w:cs="Arial"/>
          <w:kern w:val="0"/>
          <w:sz w:val="28"/>
          <w:szCs w:val="20"/>
          <w:lang w:eastAsia="ru-RU"/>
        </w:rPr>
        <w:t xml:space="preserve"> NF-</w:t>
      </w:r>
      <w:r w:rsidRPr="002C7DF2">
        <w:rPr>
          <w:rFonts w:ascii="Times New Roman" w:eastAsia="Times New Roman" w:hAnsi="Times New Roman" w:cs="Arial" w:hint="eastAsia"/>
          <w:kern w:val="0"/>
          <w:sz w:val="28"/>
          <w:szCs w:val="20"/>
          <w:lang w:eastAsia="ru-RU"/>
        </w:rPr>
        <w:t>κ</w:t>
      </w:r>
      <w:r w:rsidRPr="002C7DF2">
        <w:rPr>
          <w:rFonts w:ascii="Times New Roman" w:eastAsia="Times New Roman" w:hAnsi="Times New Roman" w:cs="Arial"/>
          <w:kern w:val="0"/>
          <w:sz w:val="28"/>
          <w:szCs w:val="20"/>
          <w:lang w:eastAsia="ru-RU"/>
        </w:rPr>
        <w:t xml:space="preserve">B, p53), </w:t>
      </w:r>
      <w:r w:rsidRPr="002C7DF2">
        <w:rPr>
          <w:rFonts w:ascii="Times New Roman" w:eastAsia="Times New Roman" w:hAnsi="Times New Roman" w:cs="Arial" w:hint="eastAsia"/>
          <w:kern w:val="0"/>
          <w:sz w:val="28"/>
          <w:szCs w:val="20"/>
          <w:lang w:eastAsia="ru-RU"/>
        </w:rPr>
        <w:t>протокова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цитометрія</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стадії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перебігу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апоптозу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вестерн</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блот</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аналіз</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рівень</w:t>
      </w:r>
      <w:r w:rsidRPr="002C7DF2">
        <w:rPr>
          <w:rFonts w:ascii="Times New Roman" w:eastAsia="Times New Roman" w:hAnsi="Times New Roman" w:cs="Arial"/>
          <w:kern w:val="0"/>
          <w:sz w:val="28"/>
          <w:szCs w:val="20"/>
          <w:lang w:eastAsia="ru-RU"/>
        </w:rPr>
        <w:t xml:space="preserve"> AIF, Fas, AP-1, Bax),</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електрофоретичне</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визначення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рівня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фрагментованої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ДНК</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статистичний</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аналіз</w:t>
      </w:r>
      <w:r w:rsidRPr="002C7DF2">
        <w:rPr>
          <w:rFonts w:ascii="Times New Roman" w:eastAsia="Times New Roman" w:hAnsi="Times New Roman" w:cs="Arial"/>
          <w:kern w:val="0"/>
          <w:sz w:val="28"/>
          <w:szCs w:val="20"/>
          <w:lang w:eastAsia="ru-RU"/>
        </w:rPr>
        <w:t>.</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Наукова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новизна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одержаних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результатів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Уперше</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проведено</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комплексні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молекулярно</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біохімічні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дослідження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основі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яких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розширено</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існуючі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уявлення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про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механізми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програмованої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загибелі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клітин</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запропоновано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концепцію</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біохімічних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шляхів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реалізації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радіаційноіндукованого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апоптозу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можливостей</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його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модифікації</w:t>
      </w:r>
      <w:r w:rsidRPr="002C7DF2">
        <w:rPr>
          <w:rFonts w:ascii="Times New Roman" w:eastAsia="Times New Roman" w:hAnsi="Times New Roman" w:cs="Arial"/>
          <w:kern w:val="0"/>
          <w:sz w:val="28"/>
          <w:szCs w:val="20"/>
          <w:lang w:eastAsia="ru-RU"/>
        </w:rPr>
        <w:t>.</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результаті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проведених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досліджень</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отримано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нові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дані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про</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особливості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взаємозв’язок</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ядерного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рецептор</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опосередкованого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мітохондріального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шляхів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радіаційно</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індукованого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апоптозу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лімфоцитах</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тимусу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селезінки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щурів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визначено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ступінь</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чутливості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стадій</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перебігу</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апоптозу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променевого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чинника</w:t>
      </w:r>
      <w:r w:rsidRPr="002C7DF2">
        <w:rPr>
          <w:rFonts w:ascii="Times New Roman" w:eastAsia="Times New Roman" w:hAnsi="Times New Roman" w:cs="Arial"/>
          <w:kern w:val="0"/>
          <w:sz w:val="28"/>
          <w:szCs w:val="20"/>
          <w:lang w:eastAsia="ru-RU"/>
        </w:rPr>
        <w:t>.</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Вперше</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виявлено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значущість</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залучення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як</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каспазо</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опосередкованого</w:t>
      </w:r>
      <w:r w:rsidRPr="002C7DF2">
        <w:rPr>
          <w:rFonts w:ascii="Times New Roman" w:eastAsia="Times New Roman" w:hAnsi="Times New Roman" w:cs="Arial"/>
          <w:kern w:val="0"/>
          <w:sz w:val="28"/>
          <w:szCs w:val="20"/>
          <w:lang w:eastAsia="ru-RU"/>
        </w:rPr>
        <w:t>,</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так</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каспазо</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незалежного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протеолізу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перебіг</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радіаційно</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індукованого</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апоптозу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Отримано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нові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дані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щодо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активації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редокс</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чутливих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ланок</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30</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вищенаведених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шляхів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реалізації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радіаційно</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індукованого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апоптозу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умови</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порушення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окисно</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антиоксидантної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рівноваги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характерні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прояви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якої</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лежать</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основі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теорії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оксидативний</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стрес</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як</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медіатор</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апоптозу</w:t>
      </w:r>
      <w:r w:rsidRPr="002C7DF2">
        <w:rPr>
          <w:rFonts w:ascii="Times New Roman" w:eastAsia="Times New Roman" w:hAnsi="Times New Roman" w:cs="Arial"/>
          <w:kern w:val="0"/>
          <w:sz w:val="28"/>
          <w:szCs w:val="20"/>
          <w:lang w:eastAsia="ru-RU"/>
        </w:rPr>
        <w:t>".</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За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перебігу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шляхів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реалізації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радіаційно</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індукованого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апоптозу</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виявлено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порушення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енергетичної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рівноваги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імунокомпетентних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клітинах</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тимусу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селезінки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щурів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що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корелює</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зниженням</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вмісту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АТФ</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фоні</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активації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катаболічної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ланки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пуринового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обміну</w:t>
      </w:r>
      <w:r w:rsidRPr="002C7DF2">
        <w:rPr>
          <w:rFonts w:ascii="Times New Roman" w:eastAsia="Times New Roman" w:hAnsi="Times New Roman" w:cs="Arial"/>
          <w:kern w:val="0"/>
          <w:sz w:val="28"/>
          <w:szCs w:val="20"/>
          <w:lang w:eastAsia="ru-RU"/>
        </w:rPr>
        <w:t>.</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На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підставі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отриманих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результатів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підтверджено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модифікуючий</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радіопротекторний</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вплив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інозину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основу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якого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складає</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підвищення</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загальної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резистентності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організму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вперше</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виокремлено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певні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ланки</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біохімічних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шляхів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регуляторної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мережі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відповіді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клітин</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радіаційного</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чинника</w:t>
      </w:r>
      <w:r w:rsidRPr="002C7DF2">
        <w:rPr>
          <w:rFonts w:ascii="Times New Roman" w:eastAsia="Times New Roman" w:hAnsi="Times New Roman" w:cs="Arial"/>
          <w:kern w:val="0"/>
          <w:sz w:val="28"/>
          <w:szCs w:val="20"/>
          <w:lang w:eastAsia="ru-RU"/>
        </w:rPr>
        <w:t>.</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Практичне</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значення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одержаних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результатів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Отримані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результати</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дисертаційної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роботи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сприяють</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формуванню</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цілісної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структурної</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молекулярно</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біохімічної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схеми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реалізації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радіаційно</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індукованого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апоптозу</w:t>
      </w:r>
      <w:r w:rsidRPr="002C7DF2">
        <w:rPr>
          <w:rFonts w:ascii="Times New Roman" w:eastAsia="Times New Roman" w:hAnsi="Times New Roman" w:cs="Arial"/>
          <w:kern w:val="0"/>
          <w:sz w:val="28"/>
          <w:szCs w:val="20"/>
          <w:lang w:eastAsia="ru-RU"/>
        </w:rPr>
        <w:t>.</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Проведені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експериментальні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дослідження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дають</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підстави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виявити</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особливості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механізмів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сигналювання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відповідальних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залучення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основних</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шляхів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перебігу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апоптотичного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процесу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променевого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чинника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на</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імунокомпетентні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клітини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тимусу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селезінки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щурів</w:t>
      </w:r>
      <w:r w:rsidRPr="002C7DF2">
        <w:rPr>
          <w:rFonts w:ascii="Times New Roman" w:eastAsia="Times New Roman" w:hAnsi="Times New Roman" w:cs="Arial"/>
          <w:kern w:val="0"/>
          <w:sz w:val="28"/>
          <w:szCs w:val="20"/>
          <w:lang w:eastAsia="ru-RU"/>
        </w:rPr>
        <w:t>.</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Отримані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експериментальні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дані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щодо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модифікуючого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впливу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інозину</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на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структурно</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функціональні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порушення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функціонування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клітин</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лімфоїдних</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органів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іонізуючої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радіації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дають</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можливість</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застосовувати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його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як</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засіб</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направленої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корекції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радіомодулюючими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властивостями</w:t>
      </w:r>
      <w:r w:rsidRPr="002C7DF2">
        <w:rPr>
          <w:rFonts w:ascii="Times New Roman" w:eastAsia="Times New Roman" w:hAnsi="Times New Roman" w:cs="Arial"/>
          <w:kern w:val="0"/>
          <w:sz w:val="28"/>
          <w:szCs w:val="20"/>
          <w:lang w:eastAsia="ru-RU"/>
        </w:rPr>
        <w:t>.</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Матеріали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дисертаційної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роботи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використовуються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учбовому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процесі</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кафедри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біохімії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Навчально</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наукового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центру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Інститут</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біології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медицини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Київського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національного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університету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імені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Тараса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Шевченка</w:t>
      </w:r>
      <w:r w:rsidRPr="002C7DF2">
        <w:rPr>
          <w:rFonts w:ascii="Times New Roman" w:eastAsia="Times New Roman" w:hAnsi="Times New Roman" w:cs="Arial"/>
          <w:kern w:val="0"/>
          <w:sz w:val="28"/>
          <w:szCs w:val="20"/>
          <w:lang w:eastAsia="ru-RU"/>
        </w:rPr>
        <w:t>:</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лекційний</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курс</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Біохімічні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основи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імунітету</w:t>
      </w:r>
      <w:r w:rsidRPr="002C7DF2">
        <w:rPr>
          <w:rFonts w:ascii="Times New Roman" w:eastAsia="Times New Roman" w:hAnsi="Times New Roman" w:cs="Arial"/>
          <w:kern w:val="0"/>
          <w:sz w:val="28"/>
          <w:szCs w:val="20"/>
          <w:lang w:eastAsia="ru-RU"/>
        </w:rPr>
        <w:t>", "</w:t>
      </w:r>
      <w:r w:rsidRPr="002C7DF2">
        <w:rPr>
          <w:rFonts w:ascii="Times New Roman" w:eastAsia="Times New Roman" w:hAnsi="Times New Roman" w:cs="Arial" w:hint="eastAsia"/>
          <w:kern w:val="0"/>
          <w:sz w:val="28"/>
          <w:szCs w:val="20"/>
          <w:lang w:eastAsia="ru-RU"/>
        </w:rPr>
        <w:t>Молекулярні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механізми</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біосинтезу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білка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лабораторні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заняття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курсу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Імунохімія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Можливе</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31</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використання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отриманих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результатів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дисертації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для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спецкурсів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лабораторних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занять</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біологічних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медичних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спеціальностей</w:t>
      </w:r>
      <w:r w:rsidRPr="002C7DF2">
        <w:rPr>
          <w:rFonts w:ascii="Times New Roman" w:eastAsia="Times New Roman" w:hAnsi="Times New Roman" w:cs="Arial"/>
          <w:kern w:val="0"/>
          <w:sz w:val="28"/>
          <w:szCs w:val="20"/>
          <w:lang w:eastAsia="ru-RU"/>
        </w:rPr>
        <w:t>.</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Особистий</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внесок</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здобувача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Дисертаційна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робота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є</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завершеним</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дослідженням</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виконаним</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автором</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відповідно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вищезазначених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наукових</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програм</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ННЦ</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Інститут</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біології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медицини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Дисертантом</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самостійно</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обґрунтовано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мету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завдання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роботи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розроблено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методологію</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експериментальних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досліджень</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проведено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пошук</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аналіз</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даних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літератури</w:t>
      </w:r>
      <w:r w:rsidRPr="002C7DF2">
        <w:rPr>
          <w:rFonts w:ascii="Times New Roman" w:eastAsia="Times New Roman" w:hAnsi="Times New Roman" w:cs="Arial"/>
          <w:kern w:val="0"/>
          <w:sz w:val="28"/>
          <w:szCs w:val="20"/>
          <w:lang w:eastAsia="ru-RU"/>
        </w:rPr>
        <w:t>,</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що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дало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змогу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висвітлити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власні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ідеї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автора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покладені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основу</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дисертаційної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роботи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Автор</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зробив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основний</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особистий</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внесок</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у</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дисертаційну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роботу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всіх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етапах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її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практичного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виконання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обговорення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узагальнення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результатів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дослідження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формулювання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висновків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написання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статей</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тез</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доповідей</w:t>
      </w:r>
      <w:r w:rsidRPr="002C7DF2">
        <w:rPr>
          <w:rFonts w:ascii="Times New Roman" w:eastAsia="Times New Roman" w:hAnsi="Times New Roman" w:cs="Arial"/>
          <w:kern w:val="0"/>
          <w:sz w:val="28"/>
          <w:szCs w:val="20"/>
          <w:lang w:eastAsia="ru-RU"/>
        </w:rPr>
        <w:t>.</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Науковий</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консультант</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доктор</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біологічних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наук</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професор</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Остапченко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Л</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брала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безпосередню</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участь</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визначенні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напряму</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досліджень</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обговоренні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отриманих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результатів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висновків</w:t>
      </w:r>
      <w:r w:rsidRPr="002C7DF2">
        <w:rPr>
          <w:rFonts w:ascii="Times New Roman" w:eastAsia="Times New Roman" w:hAnsi="Times New Roman" w:cs="Arial"/>
          <w:kern w:val="0"/>
          <w:sz w:val="28"/>
          <w:szCs w:val="20"/>
          <w:lang w:eastAsia="ru-RU"/>
        </w:rPr>
        <w:t>.</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Протоково</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цитометричний</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аналіз</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проведено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спільно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б</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н</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проф</w:t>
      </w:r>
      <w:r w:rsidRPr="002C7DF2">
        <w:rPr>
          <w:rFonts w:ascii="Times New Roman" w:eastAsia="Times New Roman" w:hAnsi="Times New Roman" w:cs="Arial"/>
          <w:kern w:val="0"/>
          <w:sz w:val="28"/>
          <w:szCs w:val="20"/>
          <w:lang w:eastAsia="ru-RU"/>
        </w:rPr>
        <w:t>.</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Андрейченком</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лабораторією</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радіаційної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біохімії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ДУ</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Національний</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науковий</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центр</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радіаційної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медицини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Національної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академії</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медичних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наук</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України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кореляційний</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аналіз</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виконано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спільно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б</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н</w:t>
      </w:r>
      <w:r w:rsidRPr="002C7DF2">
        <w:rPr>
          <w:rFonts w:ascii="Times New Roman" w:eastAsia="Times New Roman" w:hAnsi="Times New Roman" w:cs="Arial"/>
          <w:kern w:val="0"/>
          <w:sz w:val="28"/>
          <w:szCs w:val="20"/>
          <w:lang w:eastAsia="ru-RU"/>
        </w:rPr>
        <w:t>.</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Вакалом</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Є</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Результати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дисертаційної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роботи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знайшли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відображення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у</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наукових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публікаціях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матеріали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яких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значною</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мірою</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належать</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автору</w:t>
      </w:r>
      <w:r w:rsidRPr="002C7DF2">
        <w:rPr>
          <w:rFonts w:ascii="Times New Roman" w:eastAsia="Times New Roman" w:hAnsi="Times New Roman" w:cs="Arial"/>
          <w:kern w:val="0"/>
          <w:sz w:val="28"/>
          <w:szCs w:val="20"/>
          <w:lang w:eastAsia="ru-RU"/>
        </w:rPr>
        <w:t>.</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Здобувач</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вдячний</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допомогу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проведенні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досліджень</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колегам</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співучасть</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яких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виконанні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роботи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відмічена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спільних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публікаціях</w:t>
      </w:r>
      <w:r w:rsidRPr="002C7DF2">
        <w:rPr>
          <w:rFonts w:ascii="Times New Roman" w:eastAsia="Times New Roman" w:hAnsi="Times New Roman" w:cs="Arial"/>
          <w:kern w:val="0"/>
          <w:sz w:val="28"/>
          <w:szCs w:val="20"/>
          <w:lang w:eastAsia="ru-RU"/>
        </w:rPr>
        <w:t>.</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Апробація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результатів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дисертації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Основні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наукові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положення</w:t>
      </w:r>
      <w:r w:rsidRPr="002C7DF2">
        <w:rPr>
          <w:rFonts w:ascii="Times New Roman" w:eastAsia="Times New Roman" w:hAnsi="Times New Roman" w:cs="Arial"/>
          <w:kern w:val="0"/>
          <w:sz w:val="28"/>
          <w:szCs w:val="20"/>
          <w:lang w:eastAsia="ru-RU"/>
        </w:rPr>
        <w:t>,</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висновки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практичні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рекомендації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дисертаційної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роботи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були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представлені</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на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національних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міжнародних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науково</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практичних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форумах</w:t>
      </w:r>
      <w:r w:rsidRPr="002C7DF2">
        <w:rPr>
          <w:rFonts w:ascii="Times New Roman" w:eastAsia="Times New Roman" w:hAnsi="Times New Roman" w:cs="Arial"/>
          <w:kern w:val="0"/>
          <w:sz w:val="28"/>
          <w:szCs w:val="20"/>
          <w:lang w:eastAsia="ru-RU"/>
        </w:rPr>
        <w:t xml:space="preserve">: VII, VIII, </w:t>
      </w:r>
      <w:r w:rsidRPr="002C7DF2">
        <w:rPr>
          <w:rFonts w:ascii="Times New Roman" w:eastAsia="Times New Roman" w:hAnsi="Times New Roman" w:cs="Arial" w:hint="eastAsia"/>
          <w:kern w:val="0"/>
          <w:sz w:val="28"/>
          <w:szCs w:val="20"/>
          <w:lang w:eastAsia="ru-RU"/>
        </w:rPr>
        <w:t>ІХ</w:t>
      </w:r>
      <w:r w:rsidRPr="002C7DF2">
        <w:rPr>
          <w:rFonts w:ascii="Times New Roman" w:eastAsia="Times New Roman" w:hAnsi="Times New Roman" w:cs="Arial"/>
          <w:kern w:val="0"/>
          <w:sz w:val="28"/>
          <w:szCs w:val="20"/>
          <w:lang w:eastAsia="ru-RU"/>
        </w:rPr>
        <w:t>,</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Українських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біохімічних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з’їздах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Київ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Україна</w:t>
      </w:r>
      <w:r w:rsidRPr="002C7DF2">
        <w:rPr>
          <w:rFonts w:ascii="Times New Roman" w:eastAsia="Times New Roman" w:hAnsi="Times New Roman" w:cs="Arial"/>
          <w:kern w:val="0"/>
          <w:sz w:val="28"/>
          <w:szCs w:val="20"/>
          <w:lang w:eastAsia="ru-RU"/>
        </w:rPr>
        <w:t xml:space="preserve">, 1997; </w:t>
      </w:r>
      <w:r w:rsidRPr="002C7DF2">
        <w:rPr>
          <w:rFonts w:ascii="Times New Roman" w:eastAsia="Times New Roman" w:hAnsi="Times New Roman" w:cs="Arial" w:hint="eastAsia"/>
          <w:kern w:val="0"/>
          <w:sz w:val="28"/>
          <w:szCs w:val="20"/>
          <w:lang w:eastAsia="ru-RU"/>
        </w:rPr>
        <w:t>Чернівці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Україна</w:t>
      </w:r>
      <w:r w:rsidRPr="002C7DF2">
        <w:rPr>
          <w:rFonts w:ascii="Times New Roman" w:eastAsia="Times New Roman" w:hAnsi="Times New Roman" w:cs="Arial"/>
          <w:kern w:val="0"/>
          <w:sz w:val="28"/>
          <w:szCs w:val="20"/>
          <w:lang w:eastAsia="ru-RU"/>
        </w:rPr>
        <w:t>,</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2002; </w:t>
      </w:r>
      <w:r w:rsidRPr="002C7DF2">
        <w:rPr>
          <w:rFonts w:ascii="Times New Roman" w:eastAsia="Times New Roman" w:hAnsi="Times New Roman" w:cs="Arial" w:hint="eastAsia"/>
          <w:kern w:val="0"/>
          <w:sz w:val="28"/>
          <w:szCs w:val="20"/>
          <w:lang w:eastAsia="ru-RU"/>
        </w:rPr>
        <w:t>Харків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Україна</w:t>
      </w:r>
      <w:r w:rsidRPr="002C7DF2">
        <w:rPr>
          <w:rFonts w:ascii="Times New Roman" w:eastAsia="Times New Roman" w:hAnsi="Times New Roman" w:cs="Arial"/>
          <w:kern w:val="0"/>
          <w:sz w:val="28"/>
          <w:szCs w:val="20"/>
          <w:lang w:eastAsia="ru-RU"/>
        </w:rPr>
        <w:t xml:space="preserve"> 2006; </w:t>
      </w:r>
      <w:r w:rsidRPr="002C7DF2">
        <w:rPr>
          <w:rFonts w:ascii="Times New Roman" w:eastAsia="Times New Roman" w:hAnsi="Times New Roman" w:cs="Arial" w:hint="eastAsia"/>
          <w:kern w:val="0"/>
          <w:sz w:val="28"/>
          <w:szCs w:val="20"/>
          <w:lang w:eastAsia="ru-RU"/>
        </w:rPr>
        <w:t>Одеса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Україна</w:t>
      </w:r>
      <w:r w:rsidRPr="002C7DF2">
        <w:rPr>
          <w:rFonts w:ascii="Times New Roman" w:eastAsia="Times New Roman" w:hAnsi="Times New Roman" w:cs="Arial"/>
          <w:kern w:val="0"/>
          <w:sz w:val="28"/>
          <w:szCs w:val="20"/>
          <w:lang w:eastAsia="ru-RU"/>
        </w:rPr>
        <w:t xml:space="preserve">, 2010) </w:t>
      </w:r>
      <w:r w:rsidRPr="002C7DF2">
        <w:rPr>
          <w:rFonts w:ascii="Times New Roman" w:eastAsia="Times New Roman" w:hAnsi="Times New Roman" w:cs="Arial" w:hint="eastAsia"/>
          <w:kern w:val="0"/>
          <w:sz w:val="28"/>
          <w:szCs w:val="20"/>
          <w:lang w:eastAsia="ru-RU"/>
        </w:rPr>
        <w:t>та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ХІ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Українському</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біохімічному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конгресі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Київ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Україна</w:t>
      </w:r>
      <w:r w:rsidRPr="002C7DF2">
        <w:rPr>
          <w:rFonts w:ascii="Times New Roman" w:eastAsia="Times New Roman" w:hAnsi="Times New Roman" w:cs="Arial"/>
          <w:kern w:val="0"/>
          <w:sz w:val="28"/>
          <w:szCs w:val="20"/>
          <w:lang w:eastAsia="ru-RU"/>
        </w:rPr>
        <w:t xml:space="preserve">, 2014); III </w:t>
      </w:r>
      <w:r w:rsidRPr="002C7DF2">
        <w:rPr>
          <w:rFonts w:ascii="Times New Roman" w:eastAsia="Times New Roman" w:hAnsi="Times New Roman" w:cs="Arial" w:hint="eastAsia"/>
          <w:kern w:val="0"/>
          <w:sz w:val="28"/>
          <w:szCs w:val="20"/>
          <w:lang w:eastAsia="ru-RU"/>
        </w:rPr>
        <w:t>и</w:t>
      </w:r>
      <w:r w:rsidRPr="002C7DF2">
        <w:rPr>
          <w:rFonts w:ascii="Times New Roman" w:eastAsia="Times New Roman" w:hAnsi="Times New Roman" w:cs="Arial"/>
          <w:kern w:val="0"/>
          <w:sz w:val="28"/>
          <w:szCs w:val="20"/>
          <w:lang w:eastAsia="ru-RU"/>
        </w:rPr>
        <w:t xml:space="preserve"> IV </w:t>
      </w:r>
      <w:r w:rsidRPr="002C7DF2">
        <w:rPr>
          <w:rFonts w:ascii="Times New Roman" w:eastAsia="Times New Roman" w:hAnsi="Times New Roman" w:cs="Arial" w:hint="eastAsia"/>
          <w:kern w:val="0"/>
          <w:sz w:val="28"/>
          <w:szCs w:val="20"/>
          <w:lang w:eastAsia="ru-RU"/>
        </w:rPr>
        <w:t>съездах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по</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32</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радиационным</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исследованиям</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Москва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Россия</w:t>
      </w:r>
      <w:r w:rsidRPr="002C7DF2">
        <w:rPr>
          <w:rFonts w:ascii="Times New Roman" w:eastAsia="Times New Roman" w:hAnsi="Times New Roman" w:cs="Arial"/>
          <w:kern w:val="0"/>
          <w:sz w:val="28"/>
          <w:szCs w:val="20"/>
          <w:lang w:eastAsia="ru-RU"/>
        </w:rPr>
        <w:t>, 1997; 1998); III</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Международном</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симпозиуме</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Механизмы</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действия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сверхмалых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доз</w:t>
      </w:r>
      <w:r w:rsidRPr="002C7DF2">
        <w:rPr>
          <w:rFonts w:ascii="Times New Roman" w:eastAsia="Times New Roman" w:hAnsi="Times New Roman" w:cs="Arial"/>
          <w:kern w:val="0"/>
          <w:sz w:val="28"/>
          <w:szCs w:val="20"/>
          <w:lang w:eastAsia="ru-RU"/>
        </w:rPr>
        <w:t>"</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Москва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Россия</w:t>
      </w:r>
      <w:r w:rsidRPr="002C7DF2">
        <w:rPr>
          <w:rFonts w:ascii="Times New Roman" w:eastAsia="Times New Roman" w:hAnsi="Times New Roman" w:cs="Arial"/>
          <w:kern w:val="0"/>
          <w:sz w:val="28"/>
          <w:szCs w:val="20"/>
          <w:lang w:eastAsia="ru-RU"/>
        </w:rPr>
        <w:t xml:space="preserve">, 2002); </w:t>
      </w:r>
      <w:r w:rsidRPr="002C7DF2">
        <w:rPr>
          <w:rFonts w:ascii="Times New Roman" w:eastAsia="Times New Roman" w:hAnsi="Times New Roman" w:cs="Arial" w:hint="eastAsia"/>
          <w:kern w:val="0"/>
          <w:sz w:val="28"/>
          <w:szCs w:val="20"/>
          <w:lang w:eastAsia="ru-RU"/>
        </w:rPr>
        <w:t>Российской</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научной</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конференции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Медикобиологические</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проблемы</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противолучевой</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противохимической</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защиты</w:t>
      </w:r>
      <w:r w:rsidRPr="002C7DF2">
        <w:rPr>
          <w:rFonts w:ascii="Times New Roman" w:eastAsia="Times New Roman" w:hAnsi="Times New Roman" w:cs="Arial"/>
          <w:kern w:val="0"/>
          <w:sz w:val="28"/>
          <w:szCs w:val="20"/>
          <w:lang w:eastAsia="ru-RU"/>
        </w:rPr>
        <w:t>"</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Санкт</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Петербург</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Россия</w:t>
      </w:r>
      <w:r w:rsidRPr="002C7DF2">
        <w:rPr>
          <w:rFonts w:ascii="Times New Roman" w:eastAsia="Times New Roman" w:hAnsi="Times New Roman" w:cs="Arial"/>
          <w:kern w:val="0"/>
          <w:sz w:val="28"/>
          <w:szCs w:val="20"/>
          <w:lang w:eastAsia="ru-RU"/>
        </w:rPr>
        <w:t xml:space="preserve">, 2004); V,VI,VII </w:t>
      </w:r>
      <w:r w:rsidRPr="002C7DF2">
        <w:rPr>
          <w:rFonts w:ascii="Times New Roman" w:eastAsia="Times New Roman" w:hAnsi="Times New Roman" w:cs="Arial" w:hint="eastAsia"/>
          <w:kern w:val="0"/>
          <w:sz w:val="28"/>
          <w:szCs w:val="20"/>
          <w:lang w:eastAsia="ru-RU"/>
        </w:rPr>
        <w:t>съездах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радиационным</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исследованиям</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радиобиология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радиоэкология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радиационная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безопасность</w:t>
      </w:r>
      <w:r w:rsidRPr="002C7DF2">
        <w:rPr>
          <w:rFonts w:ascii="Times New Roman" w:eastAsia="Times New Roman" w:hAnsi="Times New Roman" w:cs="Arial"/>
          <w:kern w:val="0"/>
          <w:sz w:val="28"/>
          <w:szCs w:val="20"/>
          <w:lang w:eastAsia="ru-RU"/>
        </w:rPr>
        <w:t>)</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Москва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Россия</w:t>
      </w:r>
      <w:r w:rsidRPr="002C7DF2">
        <w:rPr>
          <w:rFonts w:ascii="Times New Roman" w:eastAsia="Times New Roman" w:hAnsi="Times New Roman" w:cs="Arial"/>
          <w:kern w:val="0"/>
          <w:sz w:val="28"/>
          <w:szCs w:val="20"/>
          <w:lang w:eastAsia="ru-RU"/>
        </w:rPr>
        <w:t xml:space="preserve">, 2006; 2010; 2014); III </w:t>
      </w:r>
      <w:r w:rsidRPr="002C7DF2">
        <w:rPr>
          <w:rFonts w:ascii="Times New Roman" w:eastAsia="Times New Roman" w:hAnsi="Times New Roman" w:cs="Arial" w:hint="eastAsia"/>
          <w:kern w:val="0"/>
          <w:sz w:val="28"/>
          <w:szCs w:val="20"/>
          <w:lang w:eastAsia="ru-RU"/>
        </w:rPr>
        <w:t>з’їзді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радіаційних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досліджень</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радіобіологія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радіоекологія</w:t>
      </w:r>
      <w:r w:rsidRPr="002C7DF2">
        <w:rPr>
          <w:rFonts w:ascii="Times New Roman" w:eastAsia="Times New Roman" w:hAnsi="Times New Roman" w:cs="Arial"/>
          <w:kern w:val="0"/>
          <w:sz w:val="28"/>
          <w:szCs w:val="20"/>
          <w:lang w:eastAsia="ru-RU"/>
        </w:rPr>
        <w:t>) (</w:t>
      </w:r>
      <w:r w:rsidRPr="002C7DF2">
        <w:rPr>
          <w:rFonts w:ascii="Times New Roman" w:eastAsia="Times New Roman" w:hAnsi="Times New Roman" w:cs="Arial" w:hint="eastAsia"/>
          <w:kern w:val="0"/>
          <w:sz w:val="28"/>
          <w:szCs w:val="20"/>
          <w:lang w:eastAsia="ru-RU"/>
        </w:rPr>
        <w:t>Київ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Україна</w:t>
      </w:r>
      <w:r w:rsidRPr="002C7DF2">
        <w:rPr>
          <w:rFonts w:ascii="Times New Roman" w:eastAsia="Times New Roman" w:hAnsi="Times New Roman" w:cs="Arial"/>
          <w:kern w:val="0"/>
          <w:sz w:val="28"/>
          <w:szCs w:val="20"/>
          <w:lang w:eastAsia="ru-RU"/>
        </w:rPr>
        <w:t>, 2003); The 35th Annual Meeting</w:t>
      </w:r>
    </w:p>
    <w:p w:rsidR="002C7DF2" w:rsidRPr="002C7DF2" w:rsidRDefault="002C7DF2" w:rsidP="002C7DF2">
      <w:pPr>
        <w:rPr>
          <w:rFonts w:ascii="Times New Roman" w:eastAsia="Times New Roman" w:hAnsi="Times New Roman" w:cs="Arial"/>
          <w:kern w:val="0"/>
          <w:sz w:val="28"/>
          <w:szCs w:val="20"/>
          <w:lang w:val="en-US" w:eastAsia="ru-RU"/>
        </w:rPr>
      </w:pPr>
      <w:r w:rsidRPr="002C7DF2">
        <w:rPr>
          <w:rFonts w:ascii="Times New Roman" w:eastAsia="Times New Roman" w:hAnsi="Times New Roman" w:cs="Arial"/>
          <w:kern w:val="0"/>
          <w:sz w:val="28"/>
          <w:szCs w:val="20"/>
          <w:lang w:val="en-US" w:eastAsia="ru-RU"/>
        </w:rPr>
        <w:t>of the European Radiation Research Society and The 4th Annual Meeting of the</w:t>
      </w:r>
    </w:p>
    <w:p w:rsidR="002C7DF2" w:rsidRPr="002C7DF2" w:rsidRDefault="002C7DF2" w:rsidP="002C7DF2">
      <w:pPr>
        <w:rPr>
          <w:rFonts w:ascii="Times New Roman" w:eastAsia="Times New Roman" w:hAnsi="Times New Roman" w:cs="Arial"/>
          <w:kern w:val="0"/>
          <w:sz w:val="28"/>
          <w:szCs w:val="20"/>
          <w:lang w:val="en-US" w:eastAsia="ru-RU"/>
        </w:rPr>
      </w:pPr>
      <w:r w:rsidRPr="002C7DF2">
        <w:rPr>
          <w:rFonts w:ascii="Times New Roman" w:eastAsia="Times New Roman" w:hAnsi="Times New Roman" w:cs="Arial"/>
          <w:kern w:val="0"/>
          <w:sz w:val="28"/>
          <w:szCs w:val="20"/>
          <w:lang w:val="en-US" w:eastAsia="ru-RU"/>
        </w:rPr>
        <w:t>Ukrainian Society for Radiation Biology (Kyiv, Ukraine, 2006); 5th Parnas</w:t>
      </w:r>
    </w:p>
    <w:p w:rsidR="002C7DF2" w:rsidRPr="002C7DF2" w:rsidRDefault="002C7DF2" w:rsidP="002C7DF2">
      <w:pPr>
        <w:rPr>
          <w:rFonts w:ascii="Times New Roman" w:eastAsia="Times New Roman" w:hAnsi="Times New Roman" w:cs="Arial"/>
          <w:kern w:val="0"/>
          <w:sz w:val="28"/>
          <w:szCs w:val="20"/>
          <w:lang w:val="en-US" w:eastAsia="ru-RU"/>
        </w:rPr>
      </w:pPr>
      <w:r w:rsidRPr="002C7DF2">
        <w:rPr>
          <w:rFonts w:ascii="Times New Roman" w:eastAsia="Times New Roman" w:hAnsi="Times New Roman" w:cs="Arial"/>
          <w:kern w:val="0"/>
          <w:sz w:val="28"/>
          <w:szCs w:val="20"/>
          <w:lang w:val="en-US" w:eastAsia="ru-RU"/>
        </w:rPr>
        <w:t xml:space="preserve">Conference </w:t>
      </w:r>
      <w:r w:rsidRPr="002C7DF2">
        <w:rPr>
          <w:rFonts w:ascii="Times New Roman" w:eastAsia="Times New Roman" w:hAnsi="Times New Roman" w:cs="Arial" w:hint="eastAsia"/>
          <w:kern w:val="0"/>
          <w:sz w:val="28"/>
          <w:szCs w:val="20"/>
          <w:lang w:val="en-US" w:eastAsia="ru-RU"/>
        </w:rPr>
        <w:t>“</w:t>
      </w:r>
      <w:r w:rsidRPr="002C7DF2">
        <w:rPr>
          <w:rFonts w:ascii="Times New Roman" w:eastAsia="Times New Roman" w:hAnsi="Times New Roman" w:cs="Arial"/>
          <w:kern w:val="0"/>
          <w:sz w:val="28"/>
          <w:szCs w:val="20"/>
          <w:lang w:val="en-US" w:eastAsia="ru-RU"/>
        </w:rPr>
        <w:t>Molecular mechanism of cellular signaling</w:t>
      </w:r>
      <w:r w:rsidRPr="002C7DF2">
        <w:rPr>
          <w:rFonts w:ascii="Times New Roman" w:eastAsia="Times New Roman" w:hAnsi="Times New Roman" w:cs="Arial" w:hint="eastAsia"/>
          <w:kern w:val="0"/>
          <w:sz w:val="28"/>
          <w:szCs w:val="20"/>
          <w:lang w:val="en-US" w:eastAsia="ru-RU"/>
        </w:rPr>
        <w:t>”</w:t>
      </w:r>
      <w:r w:rsidRPr="002C7DF2">
        <w:rPr>
          <w:rFonts w:ascii="Times New Roman" w:eastAsia="Times New Roman" w:hAnsi="Times New Roman" w:cs="Arial"/>
          <w:kern w:val="0"/>
          <w:sz w:val="28"/>
          <w:szCs w:val="20"/>
          <w:lang w:val="en-US" w:eastAsia="ru-RU"/>
        </w:rPr>
        <w:t xml:space="preserve"> (Kyiv, Ukraine, 2005);</w:t>
      </w:r>
    </w:p>
    <w:p w:rsidR="002C7DF2" w:rsidRPr="002C7DF2" w:rsidRDefault="002C7DF2" w:rsidP="002C7DF2">
      <w:pPr>
        <w:rPr>
          <w:rFonts w:ascii="Times New Roman" w:eastAsia="Times New Roman" w:hAnsi="Times New Roman" w:cs="Arial"/>
          <w:kern w:val="0"/>
          <w:sz w:val="28"/>
          <w:szCs w:val="20"/>
          <w:lang w:val="en-US" w:eastAsia="ru-RU"/>
        </w:rPr>
      </w:pPr>
      <w:r w:rsidRPr="002C7DF2">
        <w:rPr>
          <w:rFonts w:ascii="Times New Roman" w:eastAsia="Times New Roman" w:hAnsi="Times New Roman" w:cs="Arial"/>
          <w:kern w:val="0"/>
          <w:sz w:val="28"/>
          <w:szCs w:val="20"/>
          <w:lang w:val="en-US" w:eastAsia="ru-RU"/>
        </w:rPr>
        <w:t>VII Parnas Conference on Biochemistry and Molecular Biology (Yalta, Crimea,</w:t>
      </w:r>
    </w:p>
    <w:p w:rsidR="002C7DF2" w:rsidRPr="002C7DF2" w:rsidRDefault="002C7DF2" w:rsidP="002C7DF2">
      <w:pPr>
        <w:rPr>
          <w:rFonts w:ascii="Times New Roman" w:eastAsia="Times New Roman" w:hAnsi="Times New Roman" w:cs="Arial"/>
          <w:kern w:val="0"/>
          <w:sz w:val="28"/>
          <w:szCs w:val="20"/>
          <w:lang w:val="en-US" w:eastAsia="ru-RU"/>
        </w:rPr>
      </w:pPr>
      <w:r w:rsidRPr="002C7DF2">
        <w:rPr>
          <w:rFonts w:ascii="Times New Roman" w:eastAsia="Times New Roman" w:hAnsi="Times New Roman" w:cs="Arial"/>
          <w:kern w:val="0"/>
          <w:sz w:val="28"/>
          <w:szCs w:val="20"/>
          <w:lang w:val="en-US" w:eastAsia="ru-RU"/>
        </w:rPr>
        <w:t>Ukraine, 2009); VIII Parnas Conference im. Jakuba Karola Parnasa, (Warsaw,</w:t>
      </w:r>
    </w:p>
    <w:p w:rsidR="002C7DF2" w:rsidRPr="002C7DF2" w:rsidRDefault="002C7DF2" w:rsidP="002C7DF2">
      <w:pPr>
        <w:rPr>
          <w:rFonts w:ascii="Times New Roman" w:eastAsia="Times New Roman" w:hAnsi="Times New Roman" w:cs="Arial"/>
          <w:kern w:val="0"/>
          <w:sz w:val="28"/>
          <w:szCs w:val="20"/>
          <w:lang w:val="en-US" w:eastAsia="ru-RU"/>
        </w:rPr>
      </w:pPr>
      <w:r w:rsidRPr="002C7DF2">
        <w:rPr>
          <w:rFonts w:ascii="Times New Roman" w:eastAsia="Times New Roman" w:hAnsi="Times New Roman" w:cs="Arial"/>
          <w:kern w:val="0"/>
          <w:sz w:val="28"/>
          <w:szCs w:val="20"/>
          <w:lang w:val="en-US" w:eastAsia="ru-RU"/>
        </w:rPr>
        <w:t xml:space="preserve">Poland, 2011); IX Jakub K.Parnas Conference </w:t>
      </w:r>
      <w:r w:rsidRPr="002C7DF2">
        <w:rPr>
          <w:rFonts w:ascii="Times New Roman" w:eastAsia="Times New Roman" w:hAnsi="Times New Roman" w:cs="Arial" w:hint="eastAsia"/>
          <w:kern w:val="0"/>
          <w:sz w:val="28"/>
          <w:szCs w:val="20"/>
          <w:lang w:val="en-US" w:eastAsia="ru-RU"/>
        </w:rPr>
        <w:t>“</w:t>
      </w:r>
      <w:r w:rsidRPr="002C7DF2">
        <w:rPr>
          <w:rFonts w:ascii="Times New Roman" w:eastAsia="Times New Roman" w:hAnsi="Times New Roman" w:cs="Arial"/>
          <w:kern w:val="0"/>
          <w:sz w:val="28"/>
          <w:szCs w:val="20"/>
          <w:lang w:val="en-US" w:eastAsia="ru-RU"/>
        </w:rPr>
        <w:t>Proteins from Birth to Death</w:t>
      </w:r>
      <w:r w:rsidRPr="002C7DF2">
        <w:rPr>
          <w:rFonts w:ascii="Times New Roman" w:eastAsia="Times New Roman" w:hAnsi="Times New Roman" w:cs="Arial" w:hint="eastAsia"/>
          <w:kern w:val="0"/>
          <w:sz w:val="28"/>
          <w:szCs w:val="20"/>
          <w:lang w:val="en-US" w:eastAsia="ru-RU"/>
        </w:rPr>
        <w:t>”</w:t>
      </w:r>
    </w:p>
    <w:p w:rsidR="002C7DF2" w:rsidRPr="002C7DF2" w:rsidRDefault="002C7DF2" w:rsidP="002C7DF2">
      <w:pPr>
        <w:rPr>
          <w:rFonts w:ascii="Times New Roman" w:eastAsia="Times New Roman" w:hAnsi="Times New Roman" w:cs="Arial"/>
          <w:kern w:val="0"/>
          <w:sz w:val="28"/>
          <w:szCs w:val="20"/>
          <w:lang w:val="en-US" w:eastAsia="ru-RU"/>
        </w:rPr>
      </w:pPr>
      <w:r w:rsidRPr="002C7DF2">
        <w:rPr>
          <w:rFonts w:ascii="Times New Roman" w:eastAsia="Times New Roman" w:hAnsi="Times New Roman" w:cs="Arial"/>
          <w:kern w:val="0"/>
          <w:sz w:val="28"/>
          <w:szCs w:val="20"/>
          <w:lang w:val="en-US" w:eastAsia="ru-RU"/>
        </w:rPr>
        <w:t xml:space="preserve">(Jerusalem, Israel, 2013); II, III, IV </w:t>
      </w:r>
      <w:r w:rsidRPr="002C7DF2">
        <w:rPr>
          <w:rFonts w:ascii="Times New Roman" w:eastAsia="Times New Roman" w:hAnsi="Times New Roman" w:cs="Arial" w:hint="eastAsia"/>
          <w:kern w:val="0"/>
          <w:sz w:val="28"/>
          <w:szCs w:val="20"/>
          <w:lang w:eastAsia="ru-RU"/>
        </w:rPr>
        <w:t>з</w:t>
      </w:r>
      <w:r w:rsidRPr="002C7DF2">
        <w:rPr>
          <w:rFonts w:ascii="Times New Roman" w:eastAsia="Times New Roman" w:hAnsi="Times New Roman" w:cs="Arial" w:hint="eastAsia"/>
          <w:kern w:val="0"/>
          <w:sz w:val="28"/>
          <w:szCs w:val="20"/>
          <w:lang w:val="en-US" w:eastAsia="ru-RU"/>
        </w:rPr>
        <w:t>’</w:t>
      </w:r>
      <w:r w:rsidRPr="002C7DF2">
        <w:rPr>
          <w:rFonts w:ascii="Times New Roman" w:eastAsia="Times New Roman" w:hAnsi="Times New Roman" w:cs="Arial" w:hint="eastAsia"/>
          <w:kern w:val="0"/>
          <w:sz w:val="28"/>
          <w:szCs w:val="20"/>
          <w:lang w:eastAsia="ru-RU"/>
        </w:rPr>
        <w:t>їзді</w:t>
      </w:r>
      <w:r w:rsidRPr="002C7DF2">
        <w:rPr>
          <w:rFonts w:ascii="Times New Roman" w:eastAsia="Times New Roman" w:hAnsi="Times New Roman" w:cs="Arial"/>
          <w:kern w:val="0"/>
          <w:sz w:val="28"/>
          <w:szCs w:val="20"/>
          <w:lang w:val="en-US" w:eastAsia="ru-RU"/>
        </w:rPr>
        <w:t xml:space="preserve"> </w:t>
      </w:r>
      <w:r w:rsidRPr="002C7DF2">
        <w:rPr>
          <w:rFonts w:ascii="Times New Roman" w:eastAsia="Times New Roman" w:hAnsi="Times New Roman" w:cs="Arial" w:hint="eastAsia"/>
          <w:kern w:val="0"/>
          <w:sz w:val="28"/>
          <w:szCs w:val="20"/>
          <w:lang w:eastAsia="ru-RU"/>
        </w:rPr>
        <w:t>Українського</w:t>
      </w:r>
      <w:r w:rsidRPr="002C7DF2">
        <w:rPr>
          <w:rFonts w:ascii="Times New Roman" w:eastAsia="Times New Roman" w:hAnsi="Times New Roman" w:cs="Arial"/>
          <w:kern w:val="0"/>
          <w:sz w:val="28"/>
          <w:szCs w:val="20"/>
          <w:lang w:val="en-US" w:eastAsia="ru-RU"/>
        </w:rPr>
        <w:t xml:space="preserve"> </w:t>
      </w:r>
      <w:r w:rsidRPr="002C7DF2">
        <w:rPr>
          <w:rFonts w:ascii="Times New Roman" w:eastAsia="Times New Roman" w:hAnsi="Times New Roman" w:cs="Arial" w:hint="eastAsia"/>
          <w:kern w:val="0"/>
          <w:sz w:val="28"/>
          <w:szCs w:val="20"/>
          <w:lang w:eastAsia="ru-RU"/>
        </w:rPr>
        <w:t>біофізичного</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товариства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Харків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Україна</w:t>
      </w:r>
      <w:r w:rsidRPr="002C7DF2">
        <w:rPr>
          <w:rFonts w:ascii="Times New Roman" w:eastAsia="Times New Roman" w:hAnsi="Times New Roman" w:cs="Arial"/>
          <w:kern w:val="0"/>
          <w:sz w:val="28"/>
          <w:szCs w:val="20"/>
          <w:lang w:eastAsia="ru-RU"/>
        </w:rPr>
        <w:t xml:space="preserve">, 1998; </w:t>
      </w:r>
      <w:r w:rsidRPr="002C7DF2">
        <w:rPr>
          <w:rFonts w:ascii="Times New Roman" w:eastAsia="Times New Roman" w:hAnsi="Times New Roman" w:cs="Arial" w:hint="eastAsia"/>
          <w:kern w:val="0"/>
          <w:sz w:val="28"/>
          <w:szCs w:val="20"/>
          <w:lang w:eastAsia="ru-RU"/>
        </w:rPr>
        <w:t>Львів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Україна</w:t>
      </w:r>
      <w:r w:rsidRPr="002C7DF2">
        <w:rPr>
          <w:rFonts w:ascii="Times New Roman" w:eastAsia="Times New Roman" w:hAnsi="Times New Roman" w:cs="Arial"/>
          <w:kern w:val="0"/>
          <w:sz w:val="28"/>
          <w:szCs w:val="20"/>
          <w:lang w:eastAsia="ru-RU"/>
        </w:rPr>
        <w:t xml:space="preserve">, 2002; </w:t>
      </w:r>
      <w:r w:rsidRPr="002C7DF2">
        <w:rPr>
          <w:rFonts w:ascii="Times New Roman" w:eastAsia="Times New Roman" w:hAnsi="Times New Roman" w:cs="Arial" w:hint="eastAsia"/>
          <w:kern w:val="0"/>
          <w:sz w:val="28"/>
          <w:szCs w:val="20"/>
          <w:lang w:eastAsia="ru-RU"/>
        </w:rPr>
        <w:t>Донецьк</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Україна</w:t>
      </w:r>
      <w:r w:rsidRPr="002C7DF2">
        <w:rPr>
          <w:rFonts w:ascii="Times New Roman" w:eastAsia="Times New Roman" w:hAnsi="Times New Roman" w:cs="Arial"/>
          <w:kern w:val="0"/>
          <w:sz w:val="28"/>
          <w:szCs w:val="20"/>
          <w:lang w:eastAsia="ru-RU"/>
        </w:rPr>
        <w:t>,</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2006); II </w:t>
      </w:r>
      <w:r w:rsidRPr="002C7DF2">
        <w:rPr>
          <w:rFonts w:ascii="Times New Roman" w:eastAsia="Times New Roman" w:hAnsi="Times New Roman" w:cs="Arial" w:hint="eastAsia"/>
          <w:kern w:val="0"/>
          <w:sz w:val="28"/>
          <w:szCs w:val="20"/>
          <w:lang w:eastAsia="ru-RU"/>
        </w:rPr>
        <w:t>з’їзді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Українського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товариства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клітинної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біології</w:t>
      </w:r>
      <w:r w:rsidRPr="002C7DF2">
        <w:rPr>
          <w:rFonts w:ascii="Times New Roman" w:eastAsia="Times New Roman" w:hAnsi="Times New Roman" w:cs="Arial"/>
          <w:kern w:val="0"/>
          <w:sz w:val="28"/>
          <w:szCs w:val="20"/>
          <w:lang w:eastAsia="ru-RU"/>
        </w:rPr>
        <w:t>, (</w:t>
      </w:r>
      <w:r w:rsidRPr="002C7DF2">
        <w:rPr>
          <w:rFonts w:ascii="Times New Roman" w:eastAsia="Times New Roman" w:hAnsi="Times New Roman" w:cs="Arial" w:hint="eastAsia"/>
          <w:kern w:val="0"/>
          <w:sz w:val="28"/>
          <w:szCs w:val="20"/>
          <w:lang w:eastAsia="ru-RU"/>
        </w:rPr>
        <w:t>Київ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Україна</w:t>
      </w:r>
      <w:r w:rsidRPr="002C7DF2">
        <w:rPr>
          <w:rFonts w:ascii="Times New Roman" w:eastAsia="Times New Roman" w:hAnsi="Times New Roman" w:cs="Arial"/>
          <w:kern w:val="0"/>
          <w:sz w:val="28"/>
          <w:szCs w:val="20"/>
          <w:lang w:eastAsia="ru-RU"/>
        </w:rPr>
        <w:t>,</w:t>
      </w:r>
    </w:p>
    <w:p w:rsidR="002C7DF2" w:rsidRPr="002C7DF2" w:rsidRDefault="002C7DF2" w:rsidP="002C7DF2">
      <w:pPr>
        <w:rPr>
          <w:rFonts w:ascii="Times New Roman" w:eastAsia="Times New Roman" w:hAnsi="Times New Roman" w:cs="Arial"/>
          <w:kern w:val="0"/>
          <w:sz w:val="28"/>
          <w:szCs w:val="20"/>
          <w:lang w:val="en-US" w:eastAsia="ru-RU"/>
        </w:rPr>
      </w:pPr>
      <w:r w:rsidRPr="002C7DF2">
        <w:rPr>
          <w:rFonts w:ascii="Times New Roman" w:eastAsia="Times New Roman" w:hAnsi="Times New Roman" w:cs="Arial"/>
          <w:kern w:val="0"/>
          <w:sz w:val="28"/>
          <w:szCs w:val="20"/>
          <w:lang w:val="en-US" w:eastAsia="ru-RU"/>
        </w:rPr>
        <w:t>2007); International symposium on cell biology jointly with 3rd Ukrainian</w:t>
      </w:r>
    </w:p>
    <w:p w:rsidR="002C7DF2" w:rsidRPr="002C7DF2" w:rsidRDefault="002C7DF2" w:rsidP="002C7DF2">
      <w:pPr>
        <w:rPr>
          <w:rFonts w:ascii="Times New Roman" w:eastAsia="Times New Roman" w:hAnsi="Times New Roman" w:cs="Arial"/>
          <w:kern w:val="0"/>
          <w:sz w:val="28"/>
          <w:szCs w:val="20"/>
          <w:lang w:val="en-US" w:eastAsia="ru-RU"/>
        </w:rPr>
      </w:pPr>
      <w:r w:rsidRPr="002C7DF2">
        <w:rPr>
          <w:rFonts w:ascii="Times New Roman" w:eastAsia="Times New Roman" w:hAnsi="Times New Roman" w:cs="Arial"/>
          <w:kern w:val="0"/>
          <w:sz w:val="28"/>
          <w:szCs w:val="20"/>
          <w:lang w:val="en-US" w:eastAsia="ru-RU"/>
        </w:rPr>
        <w:t>Congress for cell biology (Yalta, Ukraine, 2012); International Symposium on</w:t>
      </w:r>
    </w:p>
    <w:p w:rsidR="002C7DF2" w:rsidRPr="002C7DF2" w:rsidRDefault="002C7DF2" w:rsidP="002C7DF2">
      <w:pPr>
        <w:rPr>
          <w:rFonts w:ascii="Times New Roman" w:eastAsia="Times New Roman" w:hAnsi="Times New Roman" w:cs="Arial"/>
          <w:kern w:val="0"/>
          <w:sz w:val="28"/>
          <w:szCs w:val="20"/>
          <w:lang w:val="en-US" w:eastAsia="ru-RU"/>
        </w:rPr>
      </w:pPr>
      <w:r w:rsidRPr="002C7DF2">
        <w:rPr>
          <w:rFonts w:ascii="Times New Roman" w:eastAsia="Times New Roman" w:hAnsi="Times New Roman" w:cs="Arial"/>
          <w:kern w:val="0"/>
          <w:sz w:val="28"/>
          <w:szCs w:val="20"/>
          <w:lang w:val="en-US" w:eastAsia="ru-RU"/>
        </w:rPr>
        <w:t>Cell Biology jointly with 5th Ukrainian Congress for Cell Biology (Odesa,</w:t>
      </w:r>
    </w:p>
    <w:p w:rsidR="002C7DF2" w:rsidRPr="002C7DF2" w:rsidRDefault="002C7DF2" w:rsidP="002C7DF2">
      <w:pPr>
        <w:rPr>
          <w:rFonts w:ascii="Times New Roman" w:eastAsia="Times New Roman" w:hAnsi="Times New Roman" w:cs="Arial"/>
          <w:kern w:val="0"/>
          <w:sz w:val="28"/>
          <w:szCs w:val="20"/>
          <w:lang w:val="en-US" w:eastAsia="ru-RU"/>
        </w:rPr>
      </w:pPr>
      <w:r w:rsidRPr="002C7DF2">
        <w:rPr>
          <w:rFonts w:ascii="Times New Roman" w:eastAsia="Times New Roman" w:hAnsi="Times New Roman" w:cs="Arial"/>
          <w:kern w:val="0"/>
          <w:sz w:val="28"/>
          <w:szCs w:val="20"/>
          <w:lang w:val="en-US" w:eastAsia="ru-RU"/>
        </w:rPr>
        <w:t xml:space="preserve">Ukraine, 2016); </w:t>
      </w:r>
      <w:r w:rsidRPr="002C7DF2">
        <w:rPr>
          <w:rFonts w:ascii="Times New Roman" w:eastAsia="Times New Roman" w:hAnsi="Times New Roman" w:cs="Arial" w:hint="eastAsia"/>
          <w:kern w:val="0"/>
          <w:sz w:val="28"/>
          <w:szCs w:val="20"/>
          <w:lang w:eastAsia="ru-RU"/>
        </w:rPr>
        <w:t>Всеукраїнській</w:t>
      </w:r>
      <w:r w:rsidRPr="002C7DF2">
        <w:rPr>
          <w:rFonts w:ascii="Times New Roman" w:eastAsia="Times New Roman" w:hAnsi="Times New Roman" w:cs="Arial"/>
          <w:kern w:val="0"/>
          <w:sz w:val="28"/>
          <w:szCs w:val="20"/>
          <w:lang w:val="en-US" w:eastAsia="ru-RU"/>
        </w:rPr>
        <w:t xml:space="preserve"> </w:t>
      </w:r>
      <w:r w:rsidRPr="002C7DF2">
        <w:rPr>
          <w:rFonts w:ascii="Times New Roman" w:eastAsia="Times New Roman" w:hAnsi="Times New Roman" w:cs="Arial" w:hint="eastAsia"/>
          <w:kern w:val="0"/>
          <w:sz w:val="28"/>
          <w:szCs w:val="20"/>
          <w:lang w:eastAsia="ru-RU"/>
        </w:rPr>
        <w:t>науковій</w:t>
      </w:r>
      <w:r w:rsidRPr="002C7DF2">
        <w:rPr>
          <w:rFonts w:ascii="Times New Roman" w:eastAsia="Times New Roman" w:hAnsi="Times New Roman" w:cs="Arial"/>
          <w:kern w:val="0"/>
          <w:sz w:val="28"/>
          <w:szCs w:val="20"/>
          <w:lang w:val="en-US" w:eastAsia="ru-RU"/>
        </w:rPr>
        <w:t xml:space="preserve"> </w:t>
      </w:r>
      <w:r w:rsidRPr="002C7DF2">
        <w:rPr>
          <w:rFonts w:ascii="Times New Roman" w:eastAsia="Times New Roman" w:hAnsi="Times New Roman" w:cs="Arial" w:hint="eastAsia"/>
          <w:kern w:val="0"/>
          <w:sz w:val="28"/>
          <w:szCs w:val="20"/>
          <w:lang w:eastAsia="ru-RU"/>
        </w:rPr>
        <w:t>конференції</w:t>
      </w:r>
      <w:r w:rsidRPr="002C7DF2">
        <w:rPr>
          <w:rFonts w:ascii="Times New Roman" w:eastAsia="Times New Roman" w:hAnsi="Times New Roman" w:cs="Arial"/>
          <w:kern w:val="0"/>
          <w:sz w:val="28"/>
          <w:szCs w:val="20"/>
          <w:lang w:val="en-US" w:eastAsia="ru-RU"/>
        </w:rPr>
        <w:t xml:space="preserve"> "</w:t>
      </w:r>
      <w:r w:rsidRPr="002C7DF2">
        <w:rPr>
          <w:rFonts w:ascii="Times New Roman" w:eastAsia="Times New Roman" w:hAnsi="Times New Roman" w:cs="Arial" w:hint="eastAsia"/>
          <w:kern w:val="0"/>
          <w:sz w:val="28"/>
          <w:szCs w:val="20"/>
          <w:lang w:eastAsia="ru-RU"/>
        </w:rPr>
        <w:t>Психофізіологічні</w:t>
      </w:r>
      <w:r w:rsidRPr="002C7DF2">
        <w:rPr>
          <w:rFonts w:ascii="Times New Roman" w:eastAsia="Times New Roman" w:hAnsi="Times New Roman" w:cs="Arial"/>
          <w:kern w:val="0"/>
          <w:sz w:val="28"/>
          <w:szCs w:val="20"/>
          <w:lang w:val="en-US" w:eastAsia="ru-RU"/>
        </w:rPr>
        <w:t xml:space="preserve"> </w:t>
      </w:r>
      <w:r w:rsidRPr="002C7DF2">
        <w:rPr>
          <w:rFonts w:ascii="Times New Roman" w:eastAsia="Times New Roman" w:hAnsi="Times New Roman" w:cs="Arial" w:hint="eastAsia"/>
          <w:kern w:val="0"/>
          <w:sz w:val="28"/>
          <w:szCs w:val="20"/>
          <w:lang w:eastAsia="ru-RU"/>
        </w:rPr>
        <w:t>та</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вісцеральні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функції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нормі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патології</w:t>
      </w:r>
      <w:r w:rsidRPr="002C7DF2">
        <w:rPr>
          <w:rFonts w:ascii="Times New Roman" w:eastAsia="Times New Roman" w:hAnsi="Times New Roman" w:cs="Arial"/>
          <w:kern w:val="0"/>
          <w:sz w:val="28"/>
          <w:szCs w:val="20"/>
          <w:lang w:eastAsia="ru-RU"/>
        </w:rPr>
        <w:t>" (</w:t>
      </w:r>
      <w:r w:rsidRPr="002C7DF2">
        <w:rPr>
          <w:rFonts w:ascii="Times New Roman" w:eastAsia="Times New Roman" w:hAnsi="Times New Roman" w:cs="Arial" w:hint="eastAsia"/>
          <w:kern w:val="0"/>
          <w:sz w:val="28"/>
          <w:szCs w:val="20"/>
          <w:lang w:eastAsia="ru-RU"/>
        </w:rPr>
        <w:t>Київ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Україна</w:t>
      </w:r>
      <w:r w:rsidRPr="002C7DF2">
        <w:rPr>
          <w:rFonts w:ascii="Times New Roman" w:eastAsia="Times New Roman" w:hAnsi="Times New Roman" w:cs="Arial"/>
          <w:kern w:val="0"/>
          <w:sz w:val="28"/>
          <w:szCs w:val="20"/>
          <w:lang w:eastAsia="ru-RU"/>
        </w:rPr>
        <w:t xml:space="preserve">, 2002); </w:t>
      </w:r>
      <w:r w:rsidRPr="002C7DF2">
        <w:rPr>
          <w:rFonts w:ascii="Times New Roman" w:eastAsia="Times New Roman" w:hAnsi="Times New Roman" w:cs="Arial" w:hint="eastAsia"/>
          <w:kern w:val="0"/>
          <w:sz w:val="28"/>
          <w:szCs w:val="20"/>
          <w:lang w:eastAsia="ru-RU"/>
        </w:rPr>
        <w:t>І</w:t>
      </w:r>
      <w:r w:rsidRPr="002C7DF2">
        <w:rPr>
          <w:rFonts w:ascii="Times New Roman" w:eastAsia="Times New Roman" w:hAnsi="Times New Roman" w:cs="Arial"/>
          <w:kern w:val="0"/>
          <w:sz w:val="28"/>
          <w:szCs w:val="20"/>
          <w:lang w:eastAsia="ru-RU"/>
        </w:rPr>
        <w:t>V, V, VII</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Міжнародній</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науковій</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конференції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Психологічні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вісцеральні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функції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нормі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патології»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Київ</w:t>
      </w:r>
      <w:r w:rsidRPr="002C7DF2">
        <w:rPr>
          <w:rFonts w:ascii="Times New Roman" w:eastAsia="Times New Roman" w:hAnsi="Times New Roman" w:cs="Arial"/>
          <w:kern w:val="0"/>
          <w:sz w:val="28"/>
          <w:szCs w:val="20"/>
          <w:lang w:eastAsia="ru-RU"/>
        </w:rPr>
        <w:t xml:space="preserve">, 2008, 2010, 2014); </w:t>
      </w:r>
      <w:r w:rsidRPr="002C7DF2">
        <w:rPr>
          <w:rFonts w:ascii="Times New Roman" w:eastAsia="Times New Roman" w:hAnsi="Times New Roman" w:cs="Arial" w:hint="eastAsia"/>
          <w:kern w:val="0"/>
          <w:sz w:val="28"/>
          <w:szCs w:val="20"/>
          <w:lang w:eastAsia="ru-RU"/>
        </w:rPr>
        <w:t>Міжнародній</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науково</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практичній</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конференції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“Віддалені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наслідки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впливу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іонізуючого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випромінювання”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Київ</w:t>
      </w:r>
      <w:r w:rsidRPr="002C7DF2">
        <w:rPr>
          <w:rFonts w:ascii="Times New Roman" w:eastAsia="Times New Roman" w:hAnsi="Times New Roman" w:cs="Arial"/>
          <w:kern w:val="0"/>
          <w:sz w:val="28"/>
          <w:szCs w:val="20"/>
          <w:lang w:eastAsia="ru-RU"/>
        </w:rPr>
        <w:t>,</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2007); </w:t>
      </w:r>
      <w:r w:rsidRPr="002C7DF2">
        <w:rPr>
          <w:rFonts w:ascii="Times New Roman" w:eastAsia="Times New Roman" w:hAnsi="Times New Roman" w:cs="Arial" w:hint="eastAsia"/>
          <w:kern w:val="0"/>
          <w:sz w:val="28"/>
          <w:szCs w:val="20"/>
          <w:lang w:eastAsia="ru-RU"/>
        </w:rPr>
        <w:t>Российской</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научной</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конференции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Медико</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биологические</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проблемы</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токсикологии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радиологии</w:t>
      </w:r>
      <w:r w:rsidRPr="002C7DF2">
        <w:rPr>
          <w:rFonts w:ascii="Times New Roman" w:eastAsia="Times New Roman" w:hAnsi="Times New Roman" w:cs="Arial"/>
          <w:kern w:val="0"/>
          <w:sz w:val="28"/>
          <w:szCs w:val="20"/>
          <w:lang w:eastAsia="ru-RU"/>
        </w:rPr>
        <w:t>" (</w:t>
      </w:r>
      <w:r w:rsidRPr="002C7DF2">
        <w:rPr>
          <w:rFonts w:ascii="Times New Roman" w:eastAsia="Times New Roman" w:hAnsi="Times New Roman" w:cs="Arial" w:hint="eastAsia"/>
          <w:kern w:val="0"/>
          <w:sz w:val="28"/>
          <w:szCs w:val="20"/>
          <w:lang w:eastAsia="ru-RU"/>
        </w:rPr>
        <w:t>Санкт</w:t>
      </w: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Петербург</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Россия</w:t>
      </w:r>
      <w:r w:rsidRPr="002C7DF2">
        <w:rPr>
          <w:rFonts w:ascii="Times New Roman" w:eastAsia="Times New Roman" w:hAnsi="Times New Roman" w:cs="Arial"/>
          <w:kern w:val="0"/>
          <w:sz w:val="28"/>
          <w:szCs w:val="20"/>
          <w:lang w:eastAsia="ru-RU"/>
        </w:rPr>
        <w:t>, 2008); 36th Annual</w:t>
      </w:r>
    </w:p>
    <w:p w:rsidR="002C7DF2" w:rsidRPr="002C7DF2" w:rsidRDefault="002C7DF2" w:rsidP="002C7DF2">
      <w:pPr>
        <w:rPr>
          <w:rFonts w:ascii="Times New Roman" w:eastAsia="Times New Roman" w:hAnsi="Times New Roman" w:cs="Arial"/>
          <w:kern w:val="0"/>
          <w:sz w:val="28"/>
          <w:szCs w:val="20"/>
          <w:lang w:val="en-US" w:eastAsia="ru-RU"/>
        </w:rPr>
      </w:pPr>
      <w:r w:rsidRPr="002C7DF2">
        <w:rPr>
          <w:rFonts w:ascii="Times New Roman" w:eastAsia="Times New Roman" w:hAnsi="Times New Roman" w:cs="Arial"/>
          <w:kern w:val="0"/>
          <w:sz w:val="28"/>
          <w:szCs w:val="20"/>
          <w:lang w:val="en-US" w:eastAsia="ru-RU"/>
        </w:rPr>
        <w:t>Meeting of the European Radiation research Society (</w:t>
      </w:r>
      <w:r w:rsidRPr="002C7DF2">
        <w:rPr>
          <w:rFonts w:ascii="Times New Roman" w:eastAsia="Times New Roman" w:hAnsi="Times New Roman" w:cs="Arial" w:hint="eastAsia"/>
          <w:kern w:val="0"/>
          <w:sz w:val="28"/>
          <w:szCs w:val="20"/>
          <w:lang w:eastAsia="ru-RU"/>
        </w:rPr>
        <w:t>Р</w:t>
      </w:r>
      <w:r w:rsidRPr="002C7DF2">
        <w:rPr>
          <w:rFonts w:ascii="Times New Roman" w:eastAsia="Times New Roman" w:hAnsi="Times New Roman" w:cs="Arial"/>
          <w:kern w:val="0"/>
          <w:sz w:val="28"/>
          <w:szCs w:val="20"/>
          <w:lang w:val="en-US" w:eastAsia="ru-RU"/>
        </w:rPr>
        <w:t>aris, France, 2008); 7</w:t>
      </w:r>
    </w:p>
    <w:p w:rsidR="002C7DF2" w:rsidRPr="002C7DF2" w:rsidRDefault="002C7DF2" w:rsidP="002C7DF2">
      <w:pPr>
        <w:rPr>
          <w:rFonts w:ascii="Times New Roman" w:eastAsia="Times New Roman" w:hAnsi="Times New Roman" w:cs="Arial"/>
          <w:kern w:val="0"/>
          <w:sz w:val="28"/>
          <w:szCs w:val="20"/>
          <w:lang w:val="en-US" w:eastAsia="ru-RU"/>
        </w:rPr>
      </w:pPr>
      <w:r w:rsidRPr="002C7DF2">
        <w:rPr>
          <w:rFonts w:ascii="Times New Roman" w:eastAsia="Times New Roman" w:hAnsi="Times New Roman" w:cs="Arial"/>
          <w:kern w:val="0"/>
          <w:sz w:val="28"/>
          <w:szCs w:val="20"/>
          <w:lang w:val="en-US" w:eastAsia="ru-RU"/>
        </w:rPr>
        <w:t>International Meeting on the Effects of Low Doses of Radiation in Biological</w:t>
      </w:r>
    </w:p>
    <w:p w:rsidR="002C7DF2" w:rsidRPr="002C7DF2" w:rsidRDefault="002C7DF2" w:rsidP="002C7DF2">
      <w:pPr>
        <w:rPr>
          <w:rFonts w:ascii="Times New Roman" w:eastAsia="Times New Roman" w:hAnsi="Times New Roman" w:cs="Arial"/>
          <w:kern w:val="0"/>
          <w:sz w:val="28"/>
          <w:szCs w:val="20"/>
          <w:lang w:val="en-US" w:eastAsia="ru-RU"/>
        </w:rPr>
      </w:pPr>
      <w:r w:rsidRPr="002C7DF2">
        <w:rPr>
          <w:rFonts w:ascii="Times New Roman" w:eastAsia="Times New Roman" w:hAnsi="Times New Roman" w:cs="Arial"/>
          <w:kern w:val="0"/>
          <w:sz w:val="28"/>
          <w:szCs w:val="20"/>
          <w:lang w:val="en-US" w:eastAsia="ru-RU"/>
        </w:rPr>
        <w:t>33</w:t>
      </w:r>
    </w:p>
    <w:p w:rsidR="002C7DF2" w:rsidRPr="002C7DF2" w:rsidRDefault="002C7DF2" w:rsidP="002C7DF2">
      <w:pPr>
        <w:rPr>
          <w:rFonts w:ascii="Times New Roman" w:eastAsia="Times New Roman" w:hAnsi="Times New Roman" w:cs="Arial"/>
          <w:kern w:val="0"/>
          <w:sz w:val="28"/>
          <w:szCs w:val="20"/>
          <w:lang w:val="en-US" w:eastAsia="ru-RU"/>
        </w:rPr>
      </w:pPr>
      <w:r w:rsidRPr="002C7DF2">
        <w:rPr>
          <w:rFonts w:ascii="Times New Roman" w:eastAsia="Times New Roman" w:hAnsi="Times New Roman" w:cs="Arial"/>
          <w:kern w:val="0"/>
          <w:sz w:val="28"/>
          <w:szCs w:val="20"/>
          <w:lang w:val="en-US" w:eastAsia="ru-RU"/>
        </w:rPr>
        <w:t>System: New perspectives on human exposure (Lisbon, Portugal, 2008); 34th</w:t>
      </w:r>
    </w:p>
    <w:p w:rsidR="002C7DF2" w:rsidRPr="002C7DF2" w:rsidRDefault="002C7DF2" w:rsidP="002C7DF2">
      <w:pPr>
        <w:rPr>
          <w:rFonts w:ascii="Times New Roman" w:eastAsia="Times New Roman" w:hAnsi="Times New Roman" w:cs="Arial"/>
          <w:kern w:val="0"/>
          <w:sz w:val="28"/>
          <w:szCs w:val="20"/>
          <w:lang w:val="en-US" w:eastAsia="ru-RU"/>
        </w:rPr>
      </w:pPr>
      <w:r w:rsidRPr="002C7DF2">
        <w:rPr>
          <w:rFonts w:ascii="Times New Roman" w:eastAsia="Times New Roman" w:hAnsi="Times New Roman" w:cs="Arial"/>
          <w:kern w:val="0"/>
          <w:sz w:val="28"/>
          <w:szCs w:val="20"/>
          <w:lang w:val="en-US" w:eastAsia="ru-RU"/>
        </w:rPr>
        <w:t>FEBS Congress "Life</w:t>
      </w:r>
      <w:r w:rsidRPr="002C7DF2">
        <w:rPr>
          <w:rFonts w:ascii="Times New Roman" w:eastAsia="Times New Roman" w:hAnsi="Times New Roman" w:cs="Arial" w:hint="eastAsia"/>
          <w:kern w:val="0"/>
          <w:sz w:val="28"/>
          <w:szCs w:val="20"/>
          <w:lang w:val="en-US" w:eastAsia="ru-RU"/>
        </w:rPr>
        <w:t>’</w:t>
      </w:r>
      <w:r w:rsidRPr="002C7DF2">
        <w:rPr>
          <w:rFonts w:ascii="Times New Roman" w:eastAsia="Times New Roman" w:hAnsi="Times New Roman" w:cs="Arial"/>
          <w:kern w:val="0"/>
          <w:sz w:val="28"/>
          <w:szCs w:val="20"/>
          <w:lang w:val="en-US" w:eastAsia="ru-RU"/>
        </w:rPr>
        <w:t>s Molecular Interaction" (Prahue, Czech Republic, 2009);</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конференции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Адаптационные</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стратегии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живых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систем</w:t>
      </w:r>
      <w:r w:rsidRPr="002C7DF2">
        <w:rPr>
          <w:rFonts w:ascii="Times New Roman" w:eastAsia="Times New Roman" w:hAnsi="Times New Roman" w:cs="Arial"/>
          <w:kern w:val="0"/>
          <w:sz w:val="28"/>
          <w:szCs w:val="20"/>
          <w:lang w:eastAsia="ru-RU"/>
        </w:rPr>
        <w:t>" (</w:t>
      </w:r>
      <w:r w:rsidRPr="002C7DF2">
        <w:rPr>
          <w:rFonts w:ascii="Times New Roman" w:eastAsia="Times New Roman" w:hAnsi="Times New Roman" w:cs="Arial" w:hint="eastAsia"/>
          <w:kern w:val="0"/>
          <w:sz w:val="28"/>
          <w:szCs w:val="20"/>
          <w:lang w:eastAsia="ru-RU"/>
        </w:rPr>
        <w:t>Новый</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Свет</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Крым</w:t>
      </w:r>
      <w:r w:rsidRPr="002C7DF2">
        <w:rPr>
          <w:rFonts w:ascii="Times New Roman" w:eastAsia="Times New Roman" w:hAnsi="Times New Roman" w:cs="Arial"/>
          <w:kern w:val="0"/>
          <w:sz w:val="28"/>
          <w:szCs w:val="20"/>
          <w:lang w:eastAsia="ru-RU"/>
        </w:rPr>
        <w:t>,</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Украина</w:t>
      </w:r>
      <w:r w:rsidRPr="002C7DF2">
        <w:rPr>
          <w:rFonts w:ascii="Times New Roman" w:eastAsia="Times New Roman" w:hAnsi="Times New Roman" w:cs="Arial"/>
          <w:kern w:val="0"/>
          <w:sz w:val="28"/>
          <w:szCs w:val="20"/>
          <w:lang w:eastAsia="ru-RU"/>
        </w:rPr>
        <w:t xml:space="preserve">, 2012); </w:t>
      </w:r>
      <w:r w:rsidRPr="002C7DF2">
        <w:rPr>
          <w:rFonts w:ascii="Times New Roman" w:eastAsia="Times New Roman" w:hAnsi="Times New Roman" w:cs="Arial" w:hint="eastAsia"/>
          <w:kern w:val="0"/>
          <w:sz w:val="28"/>
          <w:szCs w:val="20"/>
          <w:lang w:eastAsia="ru-RU"/>
        </w:rPr>
        <w:t>Российской</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конференции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Острые</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проблемы</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разработки</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противолучевых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средств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консерватизм</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или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модернизация</w:t>
      </w:r>
      <w:r w:rsidRPr="002C7DF2">
        <w:rPr>
          <w:rFonts w:ascii="Times New Roman" w:eastAsia="Times New Roman" w:hAnsi="Times New Roman" w:cs="Arial"/>
          <w:kern w:val="0"/>
          <w:sz w:val="28"/>
          <w:szCs w:val="20"/>
          <w:lang w:eastAsia="ru-RU"/>
        </w:rPr>
        <w:t>" (</w:t>
      </w:r>
      <w:r w:rsidRPr="002C7DF2">
        <w:rPr>
          <w:rFonts w:ascii="Times New Roman" w:eastAsia="Times New Roman" w:hAnsi="Times New Roman" w:cs="Arial" w:hint="eastAsia"/>
          <w:kern w:val="0"/>
          <w:sz w:val="28"/>
          <w:szCs w:val="20"/>
          <w:lang w:eastAsia="ru-RU"/>
        </w:rPr>
        <w:t>Москва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Россия</w:t>
      </w:r>
      <w:r w:rsidRPr="002C7DF2">
        <w:rPr>
          <w:rFonts w:ascii="Times New Roman" w:eastAsia="Times New Roman" w:hAnsi="Times New Roman" w:cs="Arial"/>
          <w:kern w:val="0"/>
          <w:sz w:val="28"/>
          <w:szCs w:val="20"/>
          <w:lang w:eastAsia="ru-RU"/>
        </w:rPr>
        <w:t>,</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 xml:space="preserve">2012); </w:t>
      </w:r>
      <w:r w:rsidRPr="002C7DF2">
        <w:rPr>
          <w:rFonts w:ascii="Times New Roman" w:eastAsia="Times New Roman" w:hAnsi="Times New Roman" w:cs="Arial" w:hint="eastAsia"/>
          <w:kern w:val="0"/>
          <w:sz w:val="28"/>
          <w:szCs w:val="20"/>
          <w:lang w:eastAsia="ru-RU"/>
        </w:rPr>
        <w:t>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Международной</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Крымской</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конференции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Космос</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биосфера</w:t>
      </w:r>
      <w:r w:rsidRPr="002C7DF2">
        <w:rPr>
          <w:rFonts w:ascii="Times New Roman" w:eastAsia="Times New Roman" w:hAnsi="Times New Roman" w:cs="Arial"/>
          <w:kern w:val="0"/>
          <w:sz w:val="28"/>
          <w:szCs w:val="20"/>
          <w:lang w:eastAsia="ru-RU"/>
        </w:rPr>
        <w:t>"</w:t>
      </w:r>
    </w:p>
    <w:p w:rsidR="002C7DF2" w:rsidRPr="002C7DF2" w:rsidRDefault="002C7DF2" w:rsidP="002C7DF2">
      <w:pPr>
        <w:rPr>
          <w:rFonts w:ascii="Times New Roman" w:eastAsia="Times New Roman" w:hAnsi="Times New Roman" w:cs="Arial"/>
          <w:kern w:val="0"/>
          <w:sz w:val="28"/>
          <w:szCs w:val="20"/>
          <w:lang w:val="en-US" w:eastAsia="ru-RU"/>
        </w:rPr>
      </w:pPr>
      <w:r w:rsidRPr="002C7DF2">
        <w:rPr>
          <w:rFonts w:ascii="Times New Roman" w:eastAsia="Times New Roman" w:hAnsi="Times New Roman" w:cs="Arial"/>
          <w:kern w:val="0"/>
          <w:sz w:val="28"/>
          <w:szCs w:val="20"/>
          <w:lang w:val="en-US" w:eastAsia="ru-RU"/>
        </w:rPr>
        <w:t>(</w:t>
      </w:r>
      <w:r w:rsidRPr="002C7DF2">
        <w:rPr>
          <w:rFonts w:ascii="Times New Roman" w:eastAsia="Times New Roman" w:hAnsi="Times New Roman" w:cs="Arial" w:hint="eastAsia"/>
          <w:kern w:val="0"/>
          <w:sz w:val="28"/>
          <w:szCs w:val="20"/>
          <w:lang w:eastAsia="ru-RU"/>
        </w:rPr>
        <w:t>Коктебель</w:t>
      </w:r>
      <w:r w:rsidRPr="002C7DF2">
        <w:rPr>
          <w:rFonts w:ascii="Times New Roman" w:eastAsia="Times New Roman" w:hAnsi="Times New Roman" w:cs="Arial"/>
          <w:kern w:val="0"/>
          <w:sz w:val="28"/>
          <w:szCs w:val="20"/>
          <w:lang w:val="en-US" w:eastAsia="ru-RU"/>
        </w:rPr>
        <w:t xml:space="preserve">, </w:t>
      </w:r>
      <w:r w:rsidRPr="002C7DF2">
        <w:rPr>
          <w:rFonts w:ascii="Times New Roman" w:eastAsia="Times New Roman" w:hAnsi="Times New Roman" w:cs="Arial" w:hint="eastAsia"/>
          <w:kern w:val="0"/>
          <w:sz w:val="28"/>
          <w:szCs w:val="20"/>
          <w:lang w:eastAsia="ru-RU"/>
        </w:rPr>
        <w:t>Крым</w:t>
      </w:r>
      <w:r w:rsidRPr="002C7DF2">
        <w:rPr>
          <w:rFonts w:ascii="Times New Roman" w:eastAsia="Times New Roman" w:hAnsi="Times New Roman" w:cs="Arial"/>
          <w:kern w:val="0"/>
          <w:sz w:val="28"/>
          <w:szCs w:val="20"/>
          <w:lang w:val="en-US" w:eastAsia="ru-RU"/>
        </w:rPr>
        <w:t xml:space="preserve">, </w:t>
      </w:r>
      <w:r w:rsidRPr="002C7DF2">
        <w:rPr>
          <w:rFonts w:ascii="Times New Roman" w:eastAsia="Times New Roman" w:hAnsi="Times New Roman" w:cs="Arial" w:hint="eastAsia"/>
          <w:kern w:val="0"/>
          <w:sz w:val="28"/>
          <w:szCs w:val="20"/>
          <w:lang w:eastAsia="ru-RU"/>
        </w:rPr>
        <w:t>Украина</w:t>
      </w:r>
      <w:r w:rsidRPr="002C7DF2">
        <w:rPr>
          <w:rFonts w:ascii="Times New Roman" w:eastAsia="Times New Roman" w:hAnsi="Times New Roman" w:cs="Arial"/>
          <w:kern w:val="0"/>
          <w:sz w:val="28"/>
          <w:szCs w:val="20"/>
          <w:lang w:val="en-US" w:eastAsia="ru-RU"/>
        </w:rPr>
        <w:t>, 2013); Third, Fourth, Fifth International Conference</w:t>
      </w:r>
    </w:p>
    <w:p w:rsidR="002C7DF2" w:rsidRPr="002C7DF2" w:rsidRDefault="002C7DF2" w:rsidP="002C7DF2">
      <w:pPr>
        <w:rPr>
          <w:rFonts w:ascii="Times New Roman" w:eastAsia="Times New Roman" w:hAnsi="Times New Roman" w:cs="Arial"/>
          <w:kern w:val="0"/>
          <w:sz w:val="28"/>
          <w:szCs w:val="20"/>
          <w:lang w:val="en-US" w:eastAsia="ru-RU"/>
        </w:rPr>
      </w:pPr>
      <w:r w:rsidRPr="002C7DF2">
        <w:rPr>
          <w:rFonts w:ascii="Times New Roman" w:eastAsia="Times New Roman" w:hAnsi="Times New Roman" w:cs="Arial"/>
          <w:kern w:val="0"/>
          <w:sz w:val="28"/>
          <w:szCs w:val="20"/>
          <w:lang w:val="en-US" w:eastAsia="ru-RU"/>
        </w:rPr>
        <w:t>on Radiation and Application in Various fields of research (Budva, Montenegro,</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2015, 2017; Nis, Serbia, 2016).</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Публікації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результатами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дослідження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опубліковано</w:t>
      </w:r>
      <w:r w:rsidRPr="002C7DF2">
        <w:rPr>
          <w:rFonts w:ascii="Times New Roman" w:eastAsia="Times New Roman" w:hAnsi="Times New Roman" w:cs="Arial"/>
          <w:kern w:val="0"/>
          <w:sz w:val="28"/>
          <w:szCs w:val="20"/>
          <w:lang w:eastAsia="ru-RU"/>
        </w:rPr>
        <w:t xml:space="preserve"> 68 </w:t>
      </w:r>
      <w:r w:rsidRPr="002C7DF2">
        <w:rPr>
          <w:rFonts w:ascii="Times New Roman" w:eastAsia="Times New Roman" w:hAnsi="Times New Roman" w:cs="Arial" w:hint="eastAsia"/>
          <w:kern w:val="0"/>
          <w:sz w:val="28"/>
          <w:szCs w:val="20"/>
          <w:lang w:eastAsia="ru-RU"/>
        </w:rPr>
        <w:t>наукових</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праць</w:t>
      </w:r>
      <w:r w:rsidRPr="002C7DF2">
        <w:rPr>
          <w:rFonts w:ascii="Times New Roman" w:eastAsia="Times New Roman" w:hAnsi="Times New Roman" w:cs="Arial"/>
          <w:kern w:val="0"/>
          <w:sz w:val="28"/>
          <w:szCs w:val="20"/>
          <w:lang w:eastAsia="ru-RU"/>
        </w:rPr>
        <w:t xml:space="preserve">: 1 </w:t>
      </w:r>
      <w:r w:rsidRPr="002C7DF2">
        <w:rPr>
          <w:rFonts w:ascii="Times New Roman" w:eastAsia="Times New Roman" w:hAnsi="Times New Roman" w:cs="Arial" w:hint="eastAsia"/>
          <w:kern w:val="0"/>
          <w:sz w:val="28"/>
          <w:szCs w:val="20"/>
          <w:lang w:eastAsia="ru-RU"/>
        </w:rPr>
        <w:t>монографія</w:t>
      </w:r>
      <w:r w:rsidRPr="002C7DF2">
        <w:rPr>
          <w:rFonts w:ascii="Times New Roman" w:eastAsia="Times New Roman" w:hAnsi="Times New Roman" w:cs="Arial"/>
          <w:kern w:val="0"/>
          <w:sz w:val="28"/>
          <w:szCs w:val="20"/>
          <w:lang w:eastAsia="ru-RU"/>
        </w:rPr>
        <w:t xml:space="preserve">, 12 </w:t>
      </w:r>
      <w:r w:rsidRPr="002C7DF2">
        <w:rPr>
          <w:rFonts w:ascii="Times New Roman" w:eastAsia="Times New Roman" w:hAnsi="Times New Roman" w:cs="Arial" w:hint="eastAsia"/>
          <w:kern w:val="0"/>
          <w:sz w:val="28"/>
          <w:szCs w:val="20"/>
          <w:lang w:eastAsia="ru-RU"/>
        </w:rPr>
        <w:t>статей</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фахових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виданнях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затверджених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МОН</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України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міжнародних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періодичних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виданнях</w:t>
      </w:r>
      <w:r w:rsidRPr="002C7DF2">
        <w:rPr>
          <w:rFonts w:ascii="Times New Roman" w:eastAsia="Times New Roman" w:hAnsi="Times New Roman" w:cs="Arial"/>
          <w:kern w:val="0"/>
          <w:sz w:val="28"/>
          <w:szCs w:val="20"/>
          <w:lang w:eastAsia="ru-RU"/>
        </w:rPr>
        <w:t xml:space="preserve">, 8 </w:t>
      </w:r>
      <w:r w:rsidRPr="002C7DF2">
        <w:rPr>
          <w:rFonts w:ascii="Times New Roman" w:eastAsia="Times New Roman" w:hAnsi="Times New Roman" w:cs="Arial" w:hint="eastAsia"/>
          <w:kern w:val="0"/>
          <w:sz w:val="28"/>
          <w:szCs w:val="20"/>
          <w:lang w:eastAsia="ru-RU"/>
        </w:rPr>
        <w:t>статей</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виданнях</w:t>
      </w:r>
      <w:r w:rsidRPr="002C7DF2">
        <w:rPr>
          <w:rFonts w:ascii="Times New Roman" w:eastAsia="Times New Roman" w:hAnsi="Times New Roman" w:cs="Arial"/>
          <w:kern w:val="0"/>
          <w:sz w:val="28"/>
          <w:szCs w:val="20"/>
          <w:lang w:eastAsia="ru-RU"/>
        </w:rPr>
        <w:t>,</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включених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міжнародної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наукометричної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бази</w:t>
      </w:r>
      <w:r w:rsidRPr="002C7DF2">
        <w:rPr>
          <w:rFonts w:ascii="Times New Roman" w:eastAsia="Times New Roman" w:hAnsi="Times New Roman" w:cs="Arial"/>
          <w:kern w:val="0"/>
          <w:sz w:val="28"/>
          <w:szCs w:val="20"/>
          <w:lang w:eastAsia="ru-RU"/>
        </w:rPr>
        <w:t xml:space="preserve"> SCOPUS; 47 </w:t>
      </w:r>
      <w:r w:rsidRPr="002C7DF2">
        <w:rPr>
          <w:rFonts w:ascii="Times New Roman" w:eastAsia="Times New Roman" w:hAnsi="Times New Roman" w:cs="Arial" w:hint="eastAsia"/>
          <w:kern w:val="0"/>
          <w:sz w:val="28"/>
          <w:szCs w:val="20"/>
          <w:lang w:eastAsia="ru-RU"/>
        </w:rPr>
        <w:t>матеріалів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тез</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доповідей</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наукових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конференціях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форумах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з’їздах</w:t>
      </w:r>
      <w:r w:rsidRPr="002C7DF2">
        <w:rPr>
          <w:rFonts w:ascii="Times New Roman" w:eastAsia="Times New Roman" w:hAnsi="Times New Roman" w:cs="Arial"/>
          <w:kern w:val="0"/>
          <w:sz w:val="28"/>
          <w:szCs w:val="20"/>
          <w:lang w:eastAsia="ru-RU"/>
        </w:rPr>
        <w:t>.</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Структура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обсяг</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дисертації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Дисертаційна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робота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складається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зі</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вступу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огляду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літератури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розділу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описом</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матеріалів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методів</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дослідження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розділів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власних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досліджень</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аналізу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узагальнення</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результатів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висновків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списку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використаних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літературних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джерел</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який</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містить</w:t>
      </w:r>
      <w:r w:rsidRPr="002C7DF2">
        <w:rPr>
          <w:rFonts w:ascii="Times New Roman" w:eastAsia="Times New Roman" w:hAnsi="Times New Roman" w:cs="Arial"/>
          <w:kern w:val="0"/>
          <w:sz w:val="28"/>
          <w:szCs w:val="20"/>
          <w:lang w:eastAsia="ru-RU"/>
        </w:rPr>
        <w:t xml:space="preserve"> 451 </w:t>
      </w:r>
      <w:r w:rsidRPr="002C7DF2">
        <w:rPr>
          <w:rFonts w:ascii="Times New Roman" w:eastAsia="Times New Roman" w:hAnsi="Times New Roman" w:cs="Arial" w:hint="eastAsia"/>
          <w:kern w:val="0"/>
          <w:sz w:val="28"/>
          <w:szCs w:val="20"/>
          <w:lang w:eastAsia="ru-RU"/>
        </w:rPr>
        <w:t>найменування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Загальний</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обсяг</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дисертації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становить</w:t>
      </w:r>
      <w:r w:rsidRPr="002C7DF2">
        <w:rPr>
          <w:rFonts w:ascii="Times New Roman" w:eastAsia="Times New Roman" w:hAnsi="Times New Roman" w:cs="Arial"/>
          <w:kern w:val="0"/>
          <w:sz w:val="28"/>
          <w:szCs w:val="20"/>
          <w:lang w:eastAsia="ru-RU"/>
        </w:rPr>
        <w:t xml:space="preserve"> 311</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сторінок</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містить</w:t>
      </w:r>
      <w:r w:rsidRPr="002C7DF2">
        <w:rPr>
          <w:rFonts w:ascii="Times New Roman" w:eastAsia="Times New Roman" w:hAnsi="Times New Roman" w:cs="Arial"/>
          <w:kern w:val="0"/>
          <w:sz w:val="28"/>
          <w:szCs w:val="20"/>
          <w:lang w:eastAsia="ru-RU"/>
        </w:rPr>
        <w:t xml:space="preserve"> 3 </w:t>
      </w:r>
      <w:r w:rsidRPr="002C7DF2">
        <w:rPr>
          <w:rFonts w:ascii="Times New Roman" w:eastAsia="Times New Roman" w:hAnsi="Times New Roman" w:cs="Arial" w:hint="eastAsia"/>
          <w:kern w:val="0"/>
          <w:sz w:val="28"/>
          <w:szCs w:val="20"/>
          <w:lang w:eastAsia="ru-RU"/>
        </w:rPr>
        <w:t>таблиці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w:t>
      </w:r>
      <w:r w:rsidRPr="002C7DF2">
        <w:rPr>
          <w:rFonts w:ascii="Times New Roman" w:eastAsia="Times New Roman" w:hAnsi="Times New Roman" w:cs="Arial"/>
          <w:kern w:val="0"/>
          <w:sz w:val="28"/>
          <w:szCs w:val="20"/>
          <w:lang w:eastAsia="ru-RU"/>
        </w:rPr>
        <w:t xml:space="preserve"> 80 </w:t>
      </w:r>
      <w:r w:rsidRPr="002C7DF2">
        <w:rPr>
          <w:rFonts w:ascii="Times New Roman" w:eastAsia="Times New Roman" w:hAnsi="Times New Roman" w:cs="Arial" w:hint="eastAsia"/>
          <w:kern w:val="0"/>
          <w:sz w:val="28"/>
          <w:szCs w:val="20"/>
          <w:lang w:eastAsia="ru-RU"/>
        </w:rPr>
        <w:t>рисунків</w:t>
      </w:r>
      <w:r w:rsidRPr="002C7DF2">
        <w:rPr>
          <w:rFonts w:ascii="Times New Roman" w:eastAsia="Times New Roman" w:hAnsi="Times New Roman" w:cs="Arial"/>
          <w:kern w:val="0"/>
          <w:sz w:val="28"/>
          <w:szCs w:val="20"/>
          <w:lang w:eastAsia="ru-RU"/>
        </w:rPr>
        <w:t>.</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Висновок</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біоетичної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експертизи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Згідно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висновком</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комісії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питань</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біоетики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ННЦ</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«Інститут</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біології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медицини»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Київського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національного</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університету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імені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Тараса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Шевченка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протоколу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xml:space="preserve"> 3 </w:t>
      </w:r>
      <w:r w:rsidRPr="002C7DF2">
        <w:rPr>
          <w:rFonts w:ascii="Times New Roman" w:eastAsia="Times New Roman" w:hAnsi="Times New Roman" w:cs="Arial" w:hint="eastAsia"/>
          <w:kern w:val="0"/>
          <w:sz w:val="28"/>
          <w:szCs w:val="20"/>
          <w:lang w:eastAsia="ru-RU"/>
        </w:rPr>
        <w:t>від</w:t>
      </w:r>
      <w:r w:rsidRPr="002C7DF2">
        <w:rPr>
          <w:rFonts w:ascii="Times New Roman" w:eastAsia="Times New Roman" w:hAnsi="Times New Roman" w:cs="Arial"/>
          <w:kern w:val="0"/>
          <w:sz w:val="28"/>
          <w:szCs w:val="20"/>
          <w:lang w:eastAsia="ru-RU"/>
        </w:rPr>
        <w:t xml:space="preserve"> 25 </w:t>
      </w:r>
      <w:r w:rsidRPr="002C7DF2">
        <w:rPr>
          <w:rFonts w:ascii="Times New Roman" w:eastAsia="Times New Roman" w:hAnsi="Times New Roman" w:cs="Arial" w:hint="eastAsia"/>
          <w:kern w:val="0"/>
          <w:sz w:val="28"/>
          <w:szCs w:val="20"/>
          <w:lang w:eastAsia="ru-RU"/>
        </w:rPr>
        <w:t>вересня</w:t>
      </w:r>
      <w:r w:rsidRPr="002C7DF2">
        <w:rPr>
          <w:rFonts w:ascii="Times New Roman" w:eastAsia="Times New Roman" w:hAnsi="Times New Roman" w:cs="Arial"/>
          <w:kern w:val="0"/>
          <w:sz w:val="28"/>
          <w:szCs w:val="20"/>
          <w:lang w:eastAsia="ru-RU"/>
        </w:rPr>
        <w:t xml:space="preserve"> 2017 </w:t>
      </w:r>
      <w:r w:rsidRPr="002C7DF2">
        <w:rPr>
          <w:rFonts w:ascii="Times New Roman" w:eastAsia="Times New Roman" w:hAnsi="Times New Roman" w:cs="Arial" w:hint="eastAsia"/>
          <w:kern w:val="0"/>
          <w:sz w:val="28"/>
          <w:szCs w:val="20"/>
          <w:lang w:eastAsia="ru-RU"/>
        </w:rPr>
        <w:t>р</w:t>
      </w:r>
      <w:r w:rsidRPr="002C7DF2">
        <w:rPr>
          <w:rFonts w:ascii="Times New Roman" w:eastAsia="Times New Roman" w:hAnsi="Times New Roman" w:cs="Arial"/>
          <w:kern w:val="0"/>
          <w:sz w:val="28"/>
          <w:szCs w:val="20"/>
          <w:lang w:eastAsia="ru-RU"/>
        </w:rPr>
        <w:t>.)</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експериментальні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дослідження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не</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суперечать</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загально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прийнятим</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біоетичним</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нормам</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дотриманням</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відповідних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міжнародних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положень</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стосовно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проведення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експериментальних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робіт</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клінічних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досліджень</w:t>
      </w:r>
      <w:r w:rsidRPr="002C7DF2">
        <w:rPr>
          <w:rFonts w:ascii="Times New Roman" w:eastAsia="Times New Roman" w:hAnsi="Times New Roman" w:cs="Arial"/>
          <w:kern w:val="0"/>
          <w:sz w:val="28"/>
          <w:szCs w:val="20"/>
          <w:lang w:eastAsia="ru-RU"/>
        </w:rPr>
        <w:t>.</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Дослідження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виконано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відповідно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вимог</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Хельсінської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декларації</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w:t>
      </w:r>
      <w:r w:rsidRPr="002C7DF2">
        <w:rPr>
          <w:rFonts w:ascii="Times New Roman" w:eastAsia="Times New Roman" w:hAnsi="Times New Roman" w:cs="Arial" w:hint="eastAsia"/>
          <w:kern w:val="0"/>
          <w:sz w:val="28"/>
          <w:szCs w:val="20"/>
          <w:lang w:eastAsia="ru-RU"/>
        </w:rPr>
        <w:t>Всесвітня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медична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асамблея</w:t>
      </w:r>
      <w:r w:rsidRPr="002C7DF2">
        <w:rPr>
          <w:rFonts w:ascii="Times New Roman" w:eastAsia="Times New Roman" w:hAnsi="Times New Roman" w:cs="Arial"/>
          <w:kern w:val="0"/>
          <w:sz w:val="28"/>
          <w:szCs w:val="20"/>
          <w:lang w:eastAsia="ru-RU"/>
        </w:rPr>
        <w:t xml:space="preserve">, 1964), </w:t>
      </w:r>
      <w:r w:rsidRPr="002C7DF2">
        <w:rPr>
          <w:rFonts w:ascii="Times New Roman" w:eastAsia="Times New Roman" w:hAnsi="Times New Roman" w:cs="Arial" w:hint="eastAsia"/>
          <w:kern w:val="0"/>
          <w:sz w:val="28"/>
          <w:szCs w:val="20"/>
          <w:lang w:eastAsia="ru-RU"/>
        </w:rPr>
        <w:t>Міжнародних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принципів</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Європейської</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kern w:val="0"/>
          <w:sz w:val="28"/>
          <w:szCs w:val="20"/>
          <w:lang w:eastAsia="ru-RU"/>
        </w:rPr>
        <w:t>34</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конвенції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про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захист</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хребетних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тварин</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що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використовуються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для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дослідних</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та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інших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наукових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цілей</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Страсбург</w:t>
      </w:r>
      <w:r w:rsidRPr="002C7DF2">
        <w:rPr>
          <w:rFonts w:ascii="Times New Roman" w:eastAsia="Times New Roman" w:hAnsi="Times New Roman" w:cs="Arial"/>
          <w:kern w:val="0"/>
          <w:sz w:val="28"/>
          <w:szCs w:val="20"/>
          <w:lang w:eastAsia="ru-RU"/>
        </w:rPr>
        <w:t xml:space="preserve">, 1986), </w:t>
      </w:r>
      <w:r w:rsidRPr="002C7DF2">
        <w:rPr>
          <w:rFonts w:ascii="Times New Roman" w:eastAsia="Times New Roman" w:hAnsi="Times New Roman" w:cs="Arial" w:hint="eastAsia"/>
          <w:kern w:val="0"/>
          <w:sz w:val="28"/>
          <w:szCs w:val="20"/>
          <w:lang w:eastAsia="ru-RU"/>
        </w:rPr>
        <w:t>Декларації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принципів</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толерантності</w:t>
      </w:r>
      <w:r w:rsidRPr="002C7DF2">
        <w:rPr>
          <w:rFonts w:ascii="Times New Roman" w:eastAsia="Times New Roman" w:hAnsi="Times New Roman" w:cs="Arial"/>
          <w:kern w:val="0"/>
          <w:sz w:val="28"/>
          <w:szCs w:val="20"/>
          <w:lang w:eastAsia="ru-RU"/>
        </w:rPr>
        <w:t xml:space="preserve"> (28 </w:t>
      </w:r>
      <w:r w:rsidRPr="002C7DF2">
        <w:rPr>
          <w:rFonts w:ascii="Times New Roman" w:eastAsia="Times New Roman" w:hAnsi="Times New Roman" w:cs="Arial" w:hint="eastAsia"/>
          <w:kern w:val="0"/>
          <w:sz w:val="28"/>
          <w:szCs w:val="20"/>
          <w:lang w:eastAsia="ru-RU"/>
        </w:rPr>
        <w:t>сесія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ЮНЕСКО</w:t>
      </w:r>
      <w:r w:rsidRPr="002C7DF2">
        <w:rPr>
          <w:rFonts w:ascii="Times New Roman" w:eastAsia="Times New Roman" w:hAnsi="Times New Roman" w:cs="Arial"/>
          <w:kern w:val="0"/>
          <w:sz w:val="28"/>
          <w:szCs w:val="20"/>
          <w:lang w:eastAsia="ru-RU"/>
        </w:rPr>
        <w:t xml:space="preserve">, 1995), </w:t>
      </w:r>
      <w:r w:rsidRPr="002C7DF2">
        <w:rPr>
          <w:rFonts w:ascii="Times New Roman" w:eastAsia="Times New Roman" w:hAnsi="Times New Roman" w:cs="Arial" w:hint="eastAsia"/>
          <w:kern w:val="0"/>
          <w:sz w:val="28"/>
          <w:szCs w:val="20"/>
          <w:lang w:eastAsia="ru-RU"/>
        </w:rPr>
        <w:t>Універсальної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декларації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по</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біоетиці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правах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людини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ООН</w:t>
      </w:r>
      <w:r w:rsidRPr="002C7DF2">
        <w:rPr>
          <w:rFonts w:ascii="Times New Roman" w:eastAsia="Times New Roman" w:hAnsi="Times New Roman" w:cs="Arial"/>
          <w:kern w:val="0"/>
          <w:sz w:val="28"/>
          <w:szCs w:val="20"/>
          <w:lang w:eastAsia="ru-RU"/>
        </w:rPr>
        <w:t xml:space="preserve">, 1997), </w:t>
      </w:r>
      <w:r w:rsidRPr="002C7DF2">
        <w:rPr>
          <w:rFonts w:ascii="Times New Roman" w:eastAsia="Times New Roman" w:hAnsi="Times New Roman" w:cs="Arial" w:hint="eastAsia"/>
          <w:kern w:val="0"/>
          <w:sz w:val="28"/>
          <w:szCs w:val="20"/>
          <w:lang w:eastAsia="ru-RU"/>
        </w:rPr>
        <w:t>норм</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Конвенції</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про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захист</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прав</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людини</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зв’язку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впровадженням</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нових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біомедичних</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технологій</w:t>
      </w:r>
      <w:r w:rsidRPr="002C7DF2">
        <w:rPr>
          <w:rFonts w:ascii="Times New Roman" w:eastAsia="Times New Roman" w:hAnsi="Times New Roman" w:cs="Arial"/>
          <w:kern w:val="0"/>
          <w:sz w:val="28"/>
          <w:szCs w:val="20"/>
          <w:lang w:eastAsia="ru-RU"/>
        </w:rPr>
        <w:t>,</w:t>
      </w:r>
    </w:p>
    <w:p w:rsidR="002C7DF2" w:rsidRPr="002C7DF2"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прийнятою</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у</w:t>
      </w:r>
      <w:r w:rsidRPr="002C7DF2">
        <w:rPr>
          <w:rFonts w:ascii="Times New Roman" w:eastAsia="Times New Roman" w:hAnsi="Times New Roman" w:cs="Arial"/>
          <w:kern w:val="0"/>
          <w:sz w:val="28"/>
          <w:szCs w:val="20"/>
          <w:lang w:eastAsia="ru-RU"/>
        </w:rPr>
        <w:t xml:space="preserve"> 1997 </w:t>
      </w:r>
      <w:r w:rsidRPr="002C7DF2">
        <w:rPr>
          <w:rFonts w:ascii="Times New Roman" w:eastAsia="Times New Roman" w:hAnsi="Times New Roman" w:cs="Arial" w:hint="eastAsia"/>
          <w:kern w:val="0"/>
          <w:sz w:val="28"/>
          <w:szCs w:val="20"/>
          <w:lang w:eastAsia="ru-RU"/>
        </w:rPr>
        <w:t>році</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м</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Ов’єдо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Іспанія</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та</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відповідно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до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Закону</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України</w:t>
      </w:r>
    </w:p>
    <w:p w:rsidR="0076399D" w:rsidRDefault="002C7DF2" w:rsidP="002C7DF2">
      <w:pPr>
        <w:rPr>
          <w:rFonts w:ascii="Times New Roman" w:eastAsia="Times New Roman" w:hAnsi="Times New Roman" w:cs="Arial"/>
          <w:kern w:val="0"/>
          <w:sz w:val="28"/>
          <w:szCs w:val="20"/>
          <w:lang w:eastAsia="ru-RU"/>
        </w:rPr>
      </w:pPr>
      <w:r w:rsidRPr="002C7DF2">
        <w:rPr>
          <w:rFonts w:ascii="Times New Roman" w:eastAsia="Times New Roman" w:hAnsi="Times New Roman" w:cs="Arial" w:hint="eastAsia"/>
          <w:kern w:val="0"/>
          <w:sz w:val="28"/>
          <w:szCs w:val="20"/>
          <w:lang w:eastAsia="ru-RU"/>
        </w:rPr>
        <w:t>№</w:t>
      </w:r>
      <w:r w:rsidRPr="002C7DF2">
        <w:rPr>
          <w:rFonts w:ascii="Times New Roman" w:eastAsia="Times New Roman" w:hAnsi="Times New Roman" w:cs="Arial"/>
          <w:kern w:val="0"/>
          <w:sz w:val="28"/>
          <w:szCs w:val="20"/>
          <w:lang w:eastAsia="ru-RU"/>
        </w:rPr>
        <w:t xml:space="preserve"> 3447 </w:t>
      </w:r>
      <w:r w:rsidRPr="002C7DF2">
        <w:rPr>
          <w:rFonts w:ascii="Times New Roman" w:eastAsia="Times New Roman" w:hAnsi="Times New Roman" w:cs="Arial" w:hint="eastAsia"/>
          <w:kern w:val="0"/>
          <w:sz w:val="28"/>
          <w:szCs w:val="20"/>
          <w:lang w:eastAsia="ru-RU"/>
        </w:rPr>
        <w:t>І</w:t>
      </w:r>
      <w:r w:rsidRPr="002C7DF2">
        <w:rPr>
          <w:rFonts w:ascii="Times New Roman" w:eastAsia="Times New Roman" w:hAnsi="Times New Roman" w:cs="Arial"/>
          <w:kern w:val="0"/>
          <w:sz w:val="28"/>
          <w:szCs w:val="20"/>
          <w:lang w:eastAsia="ru-RU"/>
        </w:rPr>
        <w:t xml:space="preserve">V </w:t>
      </w:r>
      <w:r w:rsidRPr="002C7DF2">
        <w:rPr>
          <w:rFonts w:ascii="Times New Roman" w:eastAsia="Times New Roman" w:hAnsi="Times New Roman" w:cs="Arial" w:hint="eastAsia"/>
          <w:kern w:val="0"/>
          <w:sz w:val="28"/>
          <w:szCs w:val="20"/>
          <w:lang w:eastAsia="ru-RU"/>
        </w:rPr>
        <w:t>“Про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захист</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тварин</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від</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жорстокого</w:t>
      </w:r>
      <w:r w:rsidRPr="002C7DF2">
        <w:rPr>
          <w:rFonts w:ascii="Times New Roman" w:eastAsia="Times New Roman" w:hAnsi="Times New Roman" w:cs="Arial"/>
          <w:kern w:val="0"/>
          <w:sz w:val="28"/>
          <w:szCs w:val="20"/>
          <w:lang w:eastAsia="ru-RU"/>
        </w:rPr>
        <w:t xml:space="preserve"> </w:t>
      </w:r>
      <w:r w:rsidRPr="002C7DF2">
        <w:rPr>
          <w:rFonts w:ascii="Times New Roman" w:eastAsia="Times New Roman" w:hAnsi="Times New Roman" w:cs="Arial" w:hint="eastAsia"/>
          <w:kern w:val="0"/>
          <w:sz w:val="28"/>
          <w:szCs w:val="20"/>
          <w:lang w:eastAsia="ru-RU"/>
        </w:rPr>
        <w:t>поводження”</w:t>
      </w:r>
      <w:r w:rsidRPr="002C7DF2">
        <w:rPr>
          <w:rFonts w:ascii="Times New Roman" w:eastAsia="Times New Roman" w:hAnsi="Times New Roman" w:cs="Arial"/>
          <w:kern w:val="0"/>
          <w:sz w:val="28"/>
          <w:szCs w:val="20"/>
          <w:lang w:eastAsia="ru-RU"/>
        </w:rPr>
        <w:t xml:space="preserve"> [12, 13].</w:t>
      </w:r>
    </w:p>
    <w:p w:rsidR="002C7DF2" w:rsidRDefault="002C7DF2" w:rsidP="002C7DF2">
      <w:pPr>
        <w:rPr>
          <w:rFonts w:ascii="Times New Roman" w:eastAsia="Times New Roman" w:hAnsi="Times New Roman" w:cs="Arial"/>
          <w:kern w:val="0"/>
          <w:sz w:val="28"/>
          <w:szCs w:val="20"/>
          <w:lang w:eastAsia="ru-RU"/>
        </w:rPr>
      </w:pPr>
    </w:p>
    <w:p w:rsidR="002C7DF2" w:rsidRDefault="002C7DF2" w:rsidP="002C7DF2">
      <w:pPr>
        <w:rPr>
          <w:rFonts w:ascii="Times New Roman" w:eastAsia="Times New Roman" w:hAnsi="Times New Roman" w:cs="Arial"/>
          <w:kern w:val="0"/>
          <w:sz w:val="28"/>
          <w:szCs w:val="20"/>
          <w:lang w:eastAsia="ru-RU"/>
        </w:rPr>
      </w:pPr>
    </w:p>
    <w:p w:rsidR="002C7DF2" w:rsidRDefault="002C7DF2" w:rsidP="002C7DF2">
      <w:pPr>
        <w:rPr>
          <w:rFonts w:ascii="Times New Roman" w:eastAsia="Times New Roman" w:hAnsi="Times New Roman" w:cs="Arial"/>
          <w:kern w:val="0"/>
          <w:sz w:val="28"/>
          <w:szCs w:val="20"/>
          <w:lang w:eastAsia="ru-RU"/>
        </w:rPr>
      </w:pPr>
    </w:p>
    <w:p w:rsidR="002C7DF2" w:rsidRDefault="002C7DF2" w:rsidP="002C7DF2">
      <w:r>
        <w:rPr>
          <w:rFonts w:hint="eastAsia"/>
        </w:rPr>
        <w:t>ВИСНОВКИ</w:t>
      </w:r>
    </w:p>
    <w:p w:rsidR="002C7DF2" w:rsidRDefault="002C7DF2" w:rsidP="002C7DF2">
      <w:r>
        <w:rPr>
          <w:rFonts w:hint="eastAsia"/>
        </w:rPr>
        <w:t>На</w:t>
      </w:r>
      <w:r>
        <w:t></w:t>
      </w:r>
      <w:r>
        <w:rPr>
          <w:rFonts w:hint="eastAsia"/>
        </w:rPr>
        <w:t>основі</w:t>
      </w:r>
      <w:r>
        <w:t></w:t>
      </w:r>
      <w:r>
        <w:rPr>
          <w:rFonts w:hint="eastAsia"/>
        </w:rPr>
        <w:t>аналізу</w:t>
      </w:r>
      <w:r>
        <w:t></w:t>
      </w:r>
      <w:r>
        <w:rPr>
          <w:rFonts w:hint="eastAsia"/>
        </w:rPr>
        <w:t>результатів</w:t>
      </w:r>
      <w:r>
        <w:t></w:t>
      </w:r>
      <w:r>
        <w:rPr>
          <w:rFonts w:hint="eastAsia"/>
        </w:rPr>
        <w:t>експериментальних</w:t>
      </w:r>
      <w:r>
        <w:t></w:t>
      </w:r>
      <w:r>
        <w:rPr>
          <w:rFonts w:hint="eastAsia"/>
        </w:rPr>
        <w:t>досліджень</w:t>
      </w:r>
      <w:r>
        <w:t></w:t>
      </w:r>
      <w:r>
        <w:rPr>
          <w:rFonts w:hint="eastAsia"/>
        </w:rPr>
        <w:t>та</w:t>
      </w:r>
    </w:p>
    <w:p w:rsidR="002C7DF2" w:rsidRDefault="002C7DF2" w:rsidP="002C7DF2">
      <w:r>
        <w:rPr>
          <w:rFonts w:hint="eastAsia"/>
        </w:rPr>
        <w:t>теоретичного</w:t>
      </w:r>
      <w:r>
        <w:t></w:t>
      </w:r>
      <w:r>
        <w:rPr>
          <w:rFonts w:hint="eastAsia"/>
        </w:rPr>
        <w:t>узагальнення</w:t>
      </w:r>
      <w:r>
        <w:t></w:t>
      </w:r>
      <w:r>
        <w:rPr>
          <w:rFonts w:hint="eastAsia"/>
        </w:rPr>
        <w:t>з’ясовано</w:t>
      </w:r>
      <w:r>
        <w:t></w:t>
      </w:r>
      <w:r>
        <w:rPr>
          <w:rFonts w:hint="eastAsia"/>
        </w:rPr>
        <w:t>основні</w:t>
      </w:r>
      <w:r>
        <w:t></w:t>
      </w:r>
      <w:r>
        <w:rPr>
          <w:rFonts w:hint="eastAsia"/>
        </w:rPr>
        <w:t>закономірності</w:t>
      </w:r>
      <w:r>
        <w:t></w:t>
      </w:r>
      <w:r>
        <w:rPr>
          <w:rFonts w:hint="eastAsia"/>
        </w:rPr>
        <w:t>реалізації</w:t>
      </w:r>
    </w:p>
    <w:p w:rsidR="002C7DF2" w:rsidRDefault="002C7DF2" w:rsidP="002C7DF2">
      <w:r>
        <w:rPr>
          <w:rFonts w:hint="eastAsia"/>
        </w:rPr>
        <w:t>процесу</w:t>
      </w:r>
      <w:r>
        <w:t></w:t>
      </w:r>
      <w:r>
        <w:rPr>
          <w:rFonts w:hint="eastAsia"/>
        </w:rPr>
        <w:t>апоптотичної</w:t>
      </w:r>
      <w:r>
        <w:t></w:t>
      </w:r>
      <w:r>
        <w:rPr>
          <w:rFonts w:hint="eastAsia"/>
        </w:rPr>
        <w:t>загибелі</w:t>
      </w:r>
      <w:r>
        <w:t></w:t>
      </w:r>
      <w:r>
        <w:rPr>
          <w:rFonts w:hint="eastAsia"/>
        </w:rPr>
        <w:t>лімфоїдних</w:t>
      </w:r>
      <w:r>
        <w:t></w:t>
      </w:r>
      <w:r>
        <w:rPr>
          <w:rFonts w:hint="eastAsia"/>
        </w:rPr>
        <w:t>клітин</w:t>
      </w:r>
      <w:r>
        <w:t></w:t>
      </w:r>
      <w:r>
        <w:rPr>
          <w:rFonts w:hint="eastAsia"/>
        </w:rPr>
        <w:t>тимусу</w:t>
      </w:r>
      <w:r>
        <w:t></w:t>
      </w:r>
      <w:r>
        <w:rPr>
          <w:rFonts w:hint="eastAsia"/>
        </w:rPr>
        <w:t>і</w:t>
      </w:r>
      <w:r>
        <w:t></w:t>
      </w:r>
      <w:r>
        <w:rPr>
          <w:rFonts w:hint="eastAsia"/>
        </w:rPr>
        <w:t>селезінки</w:t>
      </w:r>
      <w:r>
        <w:t></w:t>
      </w:r>
      <w:r>
        <w:rPr>
          <w:rFonts w:hint="eastAsia"/>
        </w:rPr>
        <w:t>щурів</w:t>
      </w:r>
    </w:p>
    <w:p w:rsidR="002C7DF2" w:rsidRDefault="002C7DF2" w:rsidP="002C7DF2">
      <w:r>
        <w:rPr>
          <w:rFonts w:hint="eastAsia"/>
        </w:rPr>
        <w:t>за</w:t>
      </w:r>
      <w:r>
        <w:t></w:t>
      </w:r>
      <w:r>
        <w:rPr>
          <w:rFonts w:hint="eastAsia"/>
        </w:rPr>
        <w:t>радіаційного</w:t>
      </w:r>
      <w:r>
        <w:t></w:t>
      </w:r>
      <w:r>
        <w:rPr>
          <w:rFonts w:hint="eastAsia"/>
        </w:rPr>
        <w:t>впливу</w:t>
      </w:r>
      <w:r>
        <w:t></w:t>
      </w:r>
      <w:r>
        <w:t></w:t>
      </w:r>
      <w:r>
        <w:rPr>
          <w:rFonts w:hint="eastAsia"/>
        </w:rPr>
        <w:t>Встановлені</w:t>
      </w:r>
      <w:r>
        <w:t></w:t>
      </w:r>
      <w:r>
        <w:rPr>
          <w:rFonts w:hint="eastAsia"/>
        </w:rPr>
        <w:t>біохімічні</w:t>
      </w:r>
      <w:r>
        <w:t></w:t>
      </w:r>
      <w:r>
        <w:rPr>
          <w:rFonts w:hint="eastAsia"/>
        </w:rPr>
        <w:t>механізми</w:t>
      </w:r>
      <w:r>
        <w:t></w:t>
      </w:r>
      <w:r>
        <w:rPr>
          <w:rFonts w:hint="eastAsia"/>
        </w:rPr>
        <w:t>перебігу</w:t>
      </w:r>
    </w:p>
    <w:p w:rsidR="002C7DF2" w:rsidRDefault="002C7DF2" w:rsidP="002C7DF2">
      <w:r>
        <w:rPr>
          <w:rFonts w:hint="eastAsia"/>
        </w:rPr>
        <w:t>радіаційно</w:t>
      </w:r>
      <w:r>
        <w:t></w:t>
      </w:r>
      <w:r>
        <w:rPr>
          <w:rFonts w:hint="eastAsia"/>
        </w:rPr>
        <w:t>індукованої</w:t>
      </w:r>
      <w:r>
        <w:t></w:t>
      </w:r>
      <w:r>
        <w:rPr>
          <w:rFonts w:hint="eastAsia"/>
        </w:rPr>
        <w:t>програмованої</w:t>
      </w:r>
      <w:r>
        <w:t></w:t>
      </w:r>
      <w:r>
        <w:rPr>
          <w:rFonts w:hint="eastAsia"/>
        </w:rPr>
        <w:t>загибелі</w:t>
      </w:r>
      <w:r>
        <w:t></w:t>
      </w:r>
      <w:r>
        <w:rPr>
          <w:rFonts w:hint="eastAsia"/>
        </w:rPr>
        <w:t>лімфоцитів</w:t>
      </w:r>
      <w:r>
        <w:t></w:t>
      </w:r>
      <w:r>
        <w:rPr>
          <w:rFonts w:hint="eastAsia"/>
        </w:rPr>
        <w:t>тимусу</w:t>
      </w:r>
      <w:r>
        <w:t></w:t>
      </w:r>
      <w:r>
        <w:rPr>
          <w:rFonts w:hint="eastAsia"/>
        </w:rPr>
        <w:t>і</w:t>
      </w:r>
      <w:r>
        <w:t></w:t>
      </w:r>
      <w:r>
        <w:rPr>
          <w:rFonts w:hint="eastAsia"/>
        </w:rPr>
        <w:t>селезінки</w:t>
      </w:r>
    </w:p>
    <w:p w:rsidR="002C7DF2" w:rsidRDefault="002C7DF2" w:rsidP="002C7DF2">
      <w:r>
        <w:rPr>
          <w:rFonts w:hint="eastAsia"/>
        </w:rPr>
        <w:t>щурів</w:t>
      </w:r>
      <w:r>
        <w:t></w:t>
      </w:r>
      <w:r>
        <w:rPr>
          <w:rFonts w:hint="eastAsia"/>
        </w:rPr>
        <w:t>опосередковуються</w:t>
      </w:r>
      <w:r>
        <w:t></w:t>
      </w:r>
      <w:r>
        <w:rPr>
          <w:rFonts w:hint="eastAsia"/>
        </w:rPr>
        <w:t>оксидативним</w:t>
      </w:r>
      <w:r>
        <w:t></w:t>
      </w:r>
      <w:r>
        <w:rPr>
          <w:rFonts w:hint="eastAsia"/>
        </w:rPr>
        <w:t>стресом</w:t>
      </w:r>
      <w:r>
        <w:t></w:t>
      </w:r>
      <w:r>
        <w:rPr>
          <w:rFonts w:hint="eastAsia"/>
        </w:rPr>
        <w:t>як</w:t>
      </w:r>
      <w:r>
        <w:t></w:t>
      </w:r>
      <w:r>
        <w:rPr>
          <w:rFonts w:hint="eastAsia"/>
        </w:rPr>
        <w:t>медіатором</w:t>
      </w:r>
      <w:r>
        <w:t></w:t>
      </w:r>
      <w:r>
        <w:rPr>
          <w:rFonts w:hint="eastAsia"/>
        </w:rPr>
        <w:t>апоптозу</w:t>
      </w:r>
      <w:r>
        <w:t></w:t>
      </w:r>
    </w:p>
    <w:p w:rsidR="002C7DF2" w:rsidRDefault="002C7DF2" w:rsidP="002C7DF2">
      <w:r>
        <w:t></w:t>
      </w:r>
      <w:r>
        <w:t></w:t>
      </w:r>
      <w:r>
        <w:t></w:t>
      </w:r>
      <w:r>
        <w:rPr>
          <w:rFonts w:hint="eastAsia"/>
        </w:rPr>
        <w:t>Доведено</w:t>
      </w:r>
      <w:r>
        <w:t></w:t>
      </w:r>
      <w:r>
        <w:rPr>
          <w:rFonts w:hint="eastAsia"/>
        </w:rPr>
        <w:t>активацію</w:t>
      </w:r>
      <w:r>
        <w:t></w:t>
      </w:r>
      <w:r>
        <w:rPr>
          <w:rFonts w:hint="eastAsia"/>
        </w:rPr>
        <w:t>ядерно</w:t>
      </w:r>
      <w:r>
        <w:t></w:t>
      </w:r>
      <w:r>
        <w:rPr>
          <w:rFonts w:hint="eastAsia"/>
        </w:rPr>
        <w:t>залежного</w:t>
      </w:r>
      <w:r>
        <w:t></w:t>
      </w:r>
      <w:r>
        <w:rPr>
          <w:rFonts w:hint="eastAsia"/>
        </w:rPr>
        <w:t>шляху</w:t>
      </w:r>
      <w:r>
        <w:t></w:t>
      </w:r>
      <w:r>
        <w:rPr>
          <w:rFonts w:hint="eastAsia"/>
        </w:rPr>
        <w:t>при</w:t>
      </w:r>
      <w:r>
        <w:t></w:t>
      </w:r>
      <w:r>
        <w:rPr>
          <w:rFonts w:hint="eastAsia"/>
        </w:rPr>
        <w:t>радіаційноіндукованому</w:t>
      </w:r>
      <w:r>
        <w:t></w:t>
      </w:r>
      <w:r>
        <w:rPr>
          <w:rFonts w:hint="eastAsia"/>
        </w:rPr>
        <w:t>апоптозі</w:t>
      </w:r>
      <w:r>
        <w:t></w:t>
      </w:r>
      <w:r>
        <w:rPr>
          <w:rFonts w:hint="eastAsia"/>
        </w:rPr>
        <w:t>за</w:t>
      </w:r>
      <w:r>
        <w:t></w:t>
      </w:r>
      <w:r>
        <w:rPr>
          <w:rFonts w:hint="eastAsia"/>
        </w:rPr>
        <w:t>рахунок</w:t>
      </w:r>
      <w:r>
        <w:t></w:t>
      </w:r>
      <w:r>
        <w:rPr>
          <w:rFonts w:hint="eastAsia"/>
        </w:rPr>
        <w:t>дисбалансу</w:t>
      </w:r>
      <w:r>
        <w:t></w:t>
      </w:r>
      <w:r>
        <w:rPr>
          <w:rFonts w:hint="eastAsia"/>
        </w:rPr>
        <w:t>ядерної</w:t>
      </w:r>
      <w:r>
        <w:t></w:t>
      </w:r>
      <w:r>
        <w:rPr>
          <w:rFonts w:hint="eastAsia"/>
        </w:rPr>
        <w:t>репараційної</w:t>
      </w:r>
      <w:r>
        <w:t></w:t>
      </w:r>
      <w:r>
        <w:rPr>
          <w:rFonts w:hint="eastAsia"/>
        </w:rPr>
        <w:t>системи</w:t>
      </w:r>
    </w:p>
    <w:p w:rsidR="002C7DF2" w:rsidRDefault="002C7DF2" w:rsidP="002C7DF2">
      <w:r>
        <w:t></w:t>
      </w:r>
      <w:r>
        <w:rPr>
          <w:rFonts w:hint="eastAsia"/>
        </w:rPr>
        <w:t>зниження</w:t>
      </w:r>
      <w:r>
        <w:t></w:t>
      </w:r>
      <w:r>
        <w:rPr>
          <w:rFonts w:hint="eastAsia"/>
        </w:rPr>
        <w:t>активності</w:t>
      </w:r>
      <w:r>
        <w:t></w:t>
      </w:r>
      <w:r>
        <w:rPr>
          <w:rFonts w:hint="eastAsia"/>
        </w:rPr>
        <w:t>ПАРП</w:t>
      </w:r>
      <w:r>
        <w:t></w:t>
      </w:r>
      <w:r>
        <w:t></w:t>
      </w:r>
      <w:r>
        <w:t></w:t>
      </w:r>
      <w:r>
        <w:rPr>
          <w:rFonts w:hint="eastAsia"/>
        </w:rPr>
        <w:t>накопичення</w:t>
      </w:r>
      <w:r>
        <w:t></w:t>
      </w:r>
      <w:r>
        <w:rPr>
          <w:rFonts w:hint="eastAsia"/>
        </w:rPr>
        <w:t>з</w:t>
      </w:r>
      <w:r>
        <w:t></w:t>
      </w:r>
      <w:r>
        <w:rPr>
          <w:rFonts w:hint="eastAsia"/>
        </w:rPr>
        <w:t>різною</w:t>
      </w:r>
      <w:r>
        <w:t></w:t>
      </w:r>
      <w:r>
        <w:rPr>
          <w:rFonts w:hint="eastAsia"/>
        </w:rPr>
        <w:t>інтенсивністю</w:t>
      </w:r>
    </w:p>
    <w:p w:rsidR="002C7DF2" w:rsidRDefault="002C7DF2" w:rsidP="002C7DF2">
      <w:r>
        <w:rPr>
          <w:rFonts w:hint="eastAsia"/>
        </w:rPr>
        <w:t>нерепарованих</w:t>
      </w:r>
      <w:r>
        <w:t></w:t>
      </w:r>
      <w:r>
        <w:rPr>
          <w:rFonts w:hint="eastAsia"/>
        </w:rPr>
        <w:t>одно</w:t>
      </w:r>
      <w:r>
        <w:t></w:t>
      </w:r>
      <w:r>
        <w:t></w:t>
      </w:r>
      <w:r>
        <w:rPr>
          <w:rFonts w:hint="eastAsia"/>
        </w:rPr>
        <w:t>та</w:t>
      </w:r>
      <w:r>
        <w:t></w:t>
      </w:r>
      <w:r>
        <w:rPr>
          <w:rFonts w:hint="eastAsia"/>
        </w:rPr>
        <w:t>дволанцюгових</w:t>
      </w:r>
      <w:r>
        <w:t></w:t>
      </w:r>
      <w:r>
        <w:rPr>
          <w:rFonts w:hint="eastAsia"/>
        </w:rPr>
        <w:t>розривів</w:t>
      </w:r>
      <w:r>
        <w:t></w:t>
      </w:r>
      <w:r>
        <w:rPr>
          <w:rFonts w:hint="eastAsia"/>
        </w:rPr>
        <w:t>ДНК</w:t>
      </w:r>
      <w:r>
        <w:t></w:t>
      </w:r>
    </w:p>
    <w:p w:rsidR="002C7DF2" w:rsidRDefault="002C7DF2" w:rsidP="002C7DF2">
      <w:r>
        <w:rPr>
          <w:rFonts w:hint="eastAsia"/>
        </w:rPr>
        <w:t>полідезоксирибонуклеотидів</w:t>
      </w:r>
      <w:r>
        <w:t></w:t>
      </w:r>
      <w:r>
        <w:t></w:t>
      </w:r>
      <w:r>
        <w:rPr>
          <w:rFonts w:hint="eastAsia"/>
        </w:rPr>
        <w:t>підвищення</w:t>
      </w:r>
      <w:r>
        <w:t></w:t>
      </w:r>
      <w:r>
        <w:rPr>
          <w:rFonts w:hint="eastAsia"/>
        </w:rPr>
        <w:t>рівня</w:t>
      </w:r>
      <w:r>
        <w:t></w:t>
      </w:r>
      <w:r>
        <w:rPr>
          <w:rFonts w:hint="eastAsia"/>
        </w:rPr>
        <w:t>міжнуклеосомної</w:t>
      </w:r>
      <w:r>
        <w:t></w:t>
      </w:r>
      <w:r>
        <w:rPr>
          <w:rFonts w:hint="eastAsia"/>
        </w:rPr>
        <w:t>деградації</w:t>
      </w:r>
    </w:p>
    <w:p w:rsidR="002C7DF2" w:rsidRDefault="002C7DF2" w:rsidP="002C7DF2">
      <w:r>
        <w:rPr>
          <w:rFonts w:hint="eastAsia"/>
        </w:rPr>
        <w:t>ДНК</w:t>
      </w:r>
      <w:r>
        <w:t></w:t>
      </w:r>
      <w:r>
        <w:t></w:t>
      </w:r>
      <w:r>
        <w:rPr>
          <w:rFonts w:hint="eastAsia"/>
        </w:rPr>
        <w:t>що</w:t>
      </w:r>
      <w:r>
        <w:t></w:t>
      </w:r>
      <w:r>
        <w:rPr>
          <w:rFonts w:hint="eastAsia"/>
        </w:rPr>
        <w:t>супроводжується</w:t>
      </w:r>
      <w:r>
        <w:t></w:t>
      </w:r>
      <w:r>
        <w:rPr>
          <w:rFonts w:hint="eastAsia"/>
        </w:rPr>
        <w:t>активацією</w:t>
      </w:r>
      <w:r>
        <w:t></w:t>
      </w:r>
      <w:r>
        <w:rPr>
          <w:rFonts w:hint="eastAsia"/>
        </w:rPr>
        <w:t>каспази</w:t>
      </w:r>
      <w:r>
        <w:t></w:t>
      </w:r>
      <w:r>
        <w:t></w:t>
      </w:r>
      <w:r>
        <w:t></w:t>
      </w:r>
      <w:r>
        <w:rPr>
          <w:rFonts w:hint="eastAsia"/>
        </w:rPr>
        <w:t>та</w:t>
      </w:r>
      <w:r>
        <w:t></w:t>
      </w:r>
      <w:r>
        <w:rPr>
          <w:rFonts w:hint="eastAsia"/>
        </w:rPr>
        <w:t>опосередковується</w:t>
      </w:r>
    </w:p>
    <w:p w:rsidR="002C7DF2" w:rsidRDefault="002C7DF2" w:rsidP="002C7DF2">
      <w:r>
        <w:rPr>
          <w:rFonts w:hint="eastAsia"/>
        </w:rPr>
        <w:t>проапоптотичними</w:t>
      </w:r>
      <w:r>
        <w:t></w:t>
      </w:r>
      <w:r>
        <w:rPr>
          <w:rFonts w:hint="eastAsia"/>
        </w:rPr>
        <w:t>системами</w:t>
      </w:r>
      <w:r>
        <w:t></w:t>
      </w:r>
      <w:r>
        <w:rPr>
          <w:rFonts w:hint="eastAsia"/>
        </w:rPr>
        <w:t>експресії</w:t>
      </w:r>
      <w:r>
        <w:t></w:t>
      </w:r>
      <w:r>
        <w:rPr>
          <w:rFonts w:hint="eastAsia"/>
        </w:rPr>
        <w:t>з</w:t>
      </w:r>
      <w:r>
        <w:t></w:t>
      </w:r>
      <w:r>
        <w:rPr>
          <w:rFonts w:hint="eastAsia"/>
        </w:rPr>
        <w:t>залученням</w:t>
      </w:r>
      <w:r>
        <w:t></w:t>
      </w:r>
      <w:r>
        <w:rPr>
          <w:rFonts w:hint="eastAsia"/>
        </w:rPr>
        <w:t>редокс</w:t>
      </w:r>
      <w:r>
        <w:t></w:t>
      </w:r>
      <w:r>
        <w:rPr>
          <w:rFonts w:hint="eastAsia"/>
        </w:rPr>
        <w:t>чутливих</w:t>
      </w:r>
    </w:p>
    <w:p w:rsidR="002C7DF2" w:rsidRDefault="002C7DF2" w:rsidP="002C7DF2">
      <w:r>
        <w:rPr>
          <w:rFonts w:hint="eastAsia"/>
        </w:rPr>
        <w:t>транскрипційних</w:t>
      </w:r>
      <w:r>
        <w:t></w:t>
      </w:r>
      <w:r>
        <w:rPr>
          <w:rFonts w:hint="eastAsia"/>
        </w:rPr>
        <w:t>факторів</w:t>
      </w:r>
      <w:r>
        <w:t></w:t>
      </w:r>
      <w:r>
        <w:rPr>
          <w:rFonts w:hint="eastAsia"/>
        </w:rPr>
        <w:t>АР</w:t>
      </w:r>
      <w:r>
        <w:t></w:t>
      </w:r>
      <w:r>
        <w:t></w:t>
      </w:r>
      <w:r>
        <w:t></w:t>
      </w:r>
      <w:r>
        <w:t></w:t>
      </w:r>
      <w:r>
        <w:rPr>
          <w:rFonts w:hint="eastAsia"/>
        </w:rPr>
        <w:t>р</w:t>
      </w:r>
      <w:r>
        <w:t></w:t>
      </w:r>
      <w:r>
        <w:t></w:t>
      </w:r>
      <w:r>
        <w:t></w:t>
      </w:r>
      <w:r>
        <w:rPr>
          <w:rFonts w:hint="eastAsia"/>
        </w:rPr>
        <w:t>і</w:t>
      </w:r>
      <w:r>
        <w:t></w:t>
      </w:r>
      <w:r>
        <w:t></w:t>
      </w:r>
      <w:r>
        <w:t></w:t>
      </w:r>
      <w:r>
        <w:t></w:t>
      </w:r>
      <w:r>
        <w:rPr>
          <w:rFonts w:hint="eastAsia"/>
        </w:rPr>
        <w:t>κ</w:t>
      </w:r>
      <w:r>
        <w:t></w:t>
      </w:r>
      <w:r>
        <w:t></w:t>
      </w:r>
    </w:p>
    <w:p w:rsidR="002C7DF2" w:rsidRDefault="002C7DF2" w:rsidP="002C7DF2">
      <w:r>
        <w:t></w:t>
      </w:r>
      <w:r>
        <w:t></w:t>
      </w:r>
      <w:r>
        <w:t></w:t>
      </w:r>
      <w:r>
        <w:rPr>
          <w:rFonts w:hint="eastAsia"/>
        </w:rPr>
        <w:t>Показано</w:t>
      </w:r>
      <w:r>
        <w:t></w:t>
      </w:r>
      <w:r>
        <w:t></w:t>
      </w:r>
      <w:r>
        <w:rPr>
          <w:rFonts w:hint="eastAsia"/>
        </w:rPr>
        <w:t>що</w:t>
      </w:r>
      <w:r>
        <w:t></w:t>
      </w:r>
      <w:r>
        <w:rPr>
          <w:rFonts w:hint="eastAsia"/>
        </w:rPr>
        <w:t>за</w:t>
      </w:r>
      <w:r>
        <w:t></w:t>
      </w:r>
      <w:r>
        <w:rPr>
          <w:rFonts w:hint="eastAsia"/>
        </w:rPr>
        <w:t>радіаційно</w:t>
      </w:r>
      <w:r>
        <w:t></w:t>
      </w:r>
      <w:r>
        <w:rPr>
          <w:rFonts w:hint="eastAsia"/>
        </w:rPr>
        <w:t>індукованого</w:t>
      </w:r>
      <w:r>
        <w:t></w:t>
      </w:r>
      <w:r>
        <w:rPr>
          <w:rFonts w:hint="eastAsia"/>
        </w:rPr>
        <w:t>апоптозу</w:t>
      </w:r>
      <w:r>
        <w:t></w:t>
      </w:r>
      <w:r>
        <w:rPr>
          <w:rFonts w:hint="eastAsia"/>
        </w:rPr>
        <w:t>посилюється</w:t>
      </w:r>
    </w:p>
    <w:p w:rsidR="002C7DF2" w:rsidRDefault="002C7DF2" w:rsidP="002C7DF2">
      <w:r>
        <w:rPr>
          <w:rFonts w:hint="eastAsia"/>
        </w:rPr>
        <w:t>активація</w:t>
      </w:r>
      <w:r>
        <w:t></w:t>
      </w:r>
      <w:r>
        <w:rPr>
          <w:rFonts w:hint="eastAsia"/>
        </w:rPr>
        <w:t>рецептор–опосередкованого</w:t>
      </w:r>
      <w:r>
        <w:t></w:t>
      </w:r>
      <w:r>
        <w:rPr>
          <w:rFonts w:hint="eastAsia"/>
        </w:rPr>
        <w:t>шляху</w:t>
      </w:r>
      <w:r>
        <w:t></w:t>
      </w:r>
      <w:r>
        <w:rPr>
          <w:rFonts w:hint="eastAsia"/>
        </w:rPr>
        <w:t>за</w:t>
      </w:r>
      <w:r>
        <w:t></w:t>
      </w:r>
      <w:r>
        <w:rPr>
          <w:rFonts w:hint="eastAsia"/>
        </w:rPr>
        <w:t>рахунок</w:t>
      </w:r>
      <w:r>
        <w:t></w:t>
      </w:r>
      <w:r>
        <w:rPr>
          <w:rFonts w:hint="eastAsia"/>
        </w:rPr>
        <w:t>мобілізації</w:t>
      </w:r>
      <w:r>
        <w:t></w:t>
      </w:r>
      <w:r>
        <w:t></w:t>
      </w:r>
      <w:r>
        <w:t></w:t>
      </w:r>
      <w:r>
        <w:t></w:t>
      </w:r>
      <w:r>
        <w:t></w:t>
      </w:r>
      <w:r>
        <w:rPr>
          <w:rFonts w:hint="eastAsia"/>
        </w:rPr>
        <w:t>–</w:t>
      </w:r>
    </w:p>
    <w:p w:rsidR="002C7DF2" w:rsidRDefault="002C7DF2" w:rsidP="002C7DF2">
      <w:r>
        <w:rPr>
          <w:rFonts w:hint="eastAsia"/>
        </w:rPr>
        <w:t>залежної</w:t>
      </w:r>
      <w:r>
        <w:t></w:t>
      </w:r>
      <w:r>
        <w:rPr>
          <w:rFonts w:hint="eastAsia"/>
        </w:rPr>
        <w:t>ланки</w:t>
      </w:r>
      <w:r>
        <w:t></w:t>
      </w:r>
      <w:r>
        <w:rPr>
          <w:rFonts w:hint="eastAsia"/>
        </w:rPr>
        <w:t>та</w:t>
      </w:r>
      <w:r>
        <w:t></w:t>
      </w:r>
      <w:r>
        <w:rPr>
          <w:rFonts w:hint="eastAsia"/>
        </w:rPr>
        <w:t>основної</w:t>
      </w:r>
      <w:r>
        <w:t></w:t>
      </w:r>
      <w:r>
        <w:rPr>
          <w:rFonts w:hint="eastAsia"/>
        </w:rPr>
        <w:t>ініціаторної</w:t>
      </w:r>
      <w:r>
        <w:t></w:t>
      </w:r>
      <w:r>
        <w:rPr>
          <w:rFonts w:hint="eastAsia"/>
        </w:rPr>
        <w:t>каспази</w:t>
      </w:r>
      <w:r>
        <w:t></w:t>
      </w:r>
      <w:r>
        <w:rPr>
          <w:rFonts w:hint="eastAsia"/>
        </w:rPr>
        <w:t>залежного</w:t>
      </w:r>
      <w:r>
        <w:t></w:t>
      </w:r>
      <w:r>
        <w:rPr>
          <w:rFonts w:hint="eastAsia"/>
        </w:rPr>
        <w:t>від</w:t>
      </w:r>
      <w:r>
        <w:t></w:t>
      </w:r>
      <w:r>
        <w:rPr>
          <w:rFonts w:hint="eastAsia"/>
        </w:rPr>
        <w:t>рецепторів</w:t>
      </w:r>
    </w:p>
    <w:p w:rsidR="002C7DF2" w:rsidRDefault="002C7DF2" w:rsidP="002C7DF2">
      <w:r>
        <w:rPr>
          <w:rFonts w:hint="eastAsia"/>
        </w:rPr>
        <w:t>сигнального</w:t>
      </w:r>
      <w:r>
        <w:t></w:t>
      </w:r>
      <w:r>
        <w:rPr>
          <w:rFonts w:hint="eastAsia"/>
        </w:rPr>
        <w:t>шляху</w:t>
      </w:r>
      <w:r>
        <w:t></w:t>
      </w:r>
      <w:r>
        <w:rPr>
          <w:rFonts w:hint="eastAsia"/>
        </w:rPr>
        <w:t>–</w:t>
      </w:r>
      <w:r>
        <w:t></w:t>
      </w:r>
      <w:r>
        <w:rPr>
          <w:rFonts w:hint="eastAsia"/>
        </w:rPr>
        <w:t>каспази</w:t>
      </w:r>
      <w:r>
        <w:t></w:t>
      </w:r>
      <w:r>
        <w:t></w:t>
      </w:r>
      <w:r>
        <w:t></w:t>
      </w:r>
    </w:p>
    <w:p w:rsidR="002C7DF2" w:rsidRDefault="002C7DF2" w:rsidP="002C7DF2">
      <w:r>
        <w:t></w:t>
      </w:r>
      <w:r>
        <w:t></w:t>
      </w:r>
      <w:r>
        <w:t></w:t>
      </w:r>
      <w:r>
        <w:rPr>
          <w:rFonts w:hint="eastAsia"/>
        </w:rPr>
        <w:t>Виявлено</w:t>
      </w:r>
      <w:r>
        <w:t></w:t>
      </w:r>
      <w:r>
        <w:rPr>
          <w:rFonts w:hint="eastAsia"/>
        </w:rPr>
        <w:t>порушення</w:t>
      </w:r>
      <w:r>
        <w:t></w:t>
      </w:r>
      <w:r>
        <w:rPr>
          <w:rFonts w:hint="eastAsia"/>
        </w:rPr>
        <w:t>функціональної</w:t>
      </w:r>
      <w:r>
        <w:t></w:t>
      </w:r>
      <w:r>
        <w:rPr>
          <w:rFonts w:hint="eastAsia"/>
        </w:rPr>
        <w:t>активності</w:t>
      </w:r>
      <w:r>
        <w:t></w:t>
      </w:r>
      <w:r>
        <w:rPr>
          <w:rFonts w:hint="eastAsia"/>
        </w:rPr>
        <w:t>мітохондрій</w:t>
      </w:r>
      <w:r>
        <w:t></w:t>
      </w:r>
      <w:r>
        <w:rPr>
          <w:rFonts w:hint="eastAsia"/>
        </w:rPr>
        <w:t>за</w:t>
      </w:r>
    </w:p>
    <w:p w:rsidR="002C7DF2" w:rsidRDefault="002C7DF2" w:rsidP="002C7DF2">
      <w:r>
        <w:rPr>
          <w:rFonts w:hint="eastAsia"/>
        </w:rPr>
        <w:t>рахунок</w:t>
      </w:r>
      <w:r>
        <w:t></w:t>
      </w:r>
      <w:r>
        <w:rPr>
          <w:rFonts w:hint="eastAsia"/>
        </w:rPr>
        <w:t>Вах</w:t>
      </w:r>
      <w:r>
        <w:t></w:t>
      </w:r>
      <w:r>
        <w:rPr>
          <w:rFonts w:hint="eastAsia"/>
        </w:rPr>
        <w:t>опосередкованої</w:t>
      </w:r>
      <w:r>
        <w:t></w:t>
      </w:r>
      <w:r>
        <w:rPr>
          <w:rFonts w:hint="eastAsia"/>
        </w:rPr>
        <w:t>стимуляції</w:t>
      </w:r>
      <w:r>
        <w:t></w:t>
      </w:r>
      <w:r>
        <w:rPr>
          <w:rFonts w:hint="eastAsia"/>
        </w:rPr>
        <w:t>пороутворення</w:t>
      </w:r>
      <w:r>
        <w:t></w:t>
      </w:r>
      <w:r>
        <w:rPr>
          <w:rFonts w:hint="eastAsia"/>
        </w:rPr>
        <w:t>мембран</w:t>
      </w:r>
    </w:p>
    <w:p w:rsidR="002C7DF2" w:rsidRDefault="002C7DF2" w:rsidP="002C7DF2">
      <w:r>
        <w:rPr>
          <w:rFonts w:hint="eastAsia"/>
        </w:rPr>
        <w:t>мітохондрій</w:t>
      </w:r>
      <w:r>
        <w:t></w:t>
      </w:r>
      <w:r>
        <w:rPr>
          <w:rFonts w:hint="eastAsia"/>
        </w:rPr>
        <w:t>з</w:t>
      </w:r>
      <w:r>
        <w:t></w:t>
      </w:r>
      <w:r>
        <w:rPr>
          <w:rFonts w:hint="eastAsia"/>
        </w:rPr>
        <w:t>подальшою</w:t>
      </w:r>
      <w:r>
        <w:t></w:t>
      </w:r>
      <w:r>
        <w:rPr>
          <w:rFonts w:hint="eastAsia"/>
        </w:rPr>
        <w:t>активацією</w:t>
      </w:r>
      <w:r>
        <w:t></w:t>
      </w:r>
      <w:r>
        <w:rPr>
          <w:rFonts w:hint="eastAsia"/>
        </w:rPr>
        <w:t>ініціаторної</w:t>
      </w:r>
      <w:r>
        <w:t></w:t>
      </w:r>
      <w:r>
        <w:rPr>
          <w:rFonts w:hint="eastAsia"/>
        </w:rPr>
        <w:t>каспази</w:t>
      </w:r>
      <w:r>
        <w:t></w:t>
      </w:r>
      <w:r>
        <w:t></w:t>
      </w:r>
      <w:r>
        <w:t></w:t>
      </w:r>
      <w:r>
        <w:rPr>
          <w:rFonts w:hint="eastAsia"/>
        </w:rPr>
        <w:t>та</w:t>
      </w:r>
      <w:r>
        <w:t></w:t>
      </w:r>
      <w:r>
        <w:t></w:t>
      </w:r>
      <w:r>
        <w:t></w:t>
      </w:r>
      <w:r>
        <w:t></w:t>
      </w:r>
      <w:r>
        <w:rPr>
          <w:rFonts w:hint="eastAsia"/>
        </w:rPr>
        <w:t>залежного</w:t>
      </w:r>
      <w:r>
        <w:t></w:t>
      </w:r>
      <w:r>
        <w:rPr>
          <w:rFonts w:hint="eastAsia"/>
        </w:rPr>
        <w:t>нуклеолізу</w:t>
      </w:r>
      <w:r>
        <w:t></w:t>
      </w:r>
      <w:r>
        <w:t></w:t>
      </w:r>
      <w:r>
        <w:rPr>
          <w:rFonts w:hint="eastAsia"/>
        </w:rPr>
        <w:t>що</w:t>
      </w:r>
      <w:r>
        <w:t></w:t>
      </w:r>
      <w:r>
        <w:rPr>
          <w:rFonts w:hint="eastAsia"/>
        </w:rPr>
        <w:t>є</w:t>
      </w:r>
      <w:r>
        <w:t></w:t>
      </w:r>
      <w:r>
        <w:rPr>
          <w:rFonts w:hint="eastAsia"/>
        </w:rPr>
        <w:t>основними</w:t>
      </w:r>
      <w:r>
        <w:t></w:t>
      </w:r>
      <w:r>
        <w:rPr>
          <w:rFonts w:hint="eastAsia"/>
        </w:rPr>
        <w:t>складовими</w:t>
      </w:r>
      <w:r>
        <w:t></w:t>
      </w:r>
      <w:r>
        <w:rPr>
          <w:rFonts w:hint="eastAsia"/>
        </w:rPr>
        <w:t>мітохондріальноопосередкованої</w:t>
      </w:r>
      <w:r>
        <w:t></w:t>
      </w:r>
      <w:r>
        <w:rPr>
          <w:rFonts w:hint="eastAsia"/>
        </w:rPr>
        <w:t>ланки</w:t>
      </w:r>
      <w:r>
        <w:t></w:t>
      </w:r>
      <w:r>
        <w:rPr>
          <w:rFonts w:hint="eastAsia"/>
        </w:rPr>
        <w:t>радіаційно</w:t>
      </w:r>
      <w:r>
        <w:t></w:t>
      </w:r>
      <w:r>
        <w:rPr>
          <w:rFonts w:hint="eastAsia"/>
        </w:rPr>
        <w:t>індукованого</w:t>
      </w:r>
      <w:r>
        <w:t></w:t>
      </w:r>
      <w:r>
        <w:rPr>
          <w:rFonts w:hint="eastAsia"/>
        </w:rPr>
        <w:t>апоптозу</w:t>
      </w:r>
      <w:r>
        <w:t></w:t>
      </w:r>
    </w:p>
    <w:p w:rsidR="002C7DF2" w:rsidRDefault="002C7DF2" w:rsidP="002C7DF2">
      <w:r>
        <w:t></w:t>
      </w:r>
      <w:r>
        <w:t></w:t>
      </w:r>
      <w:r>
        <w:t></w:t>
      </w:r>
      <w:r>
        <w:rPr>
          <w:rFonts w:hint="eastAsia"/>
        </w:rPr>
        <w:t>Встановлено</w:t>
      </w:r>
      <w:r>
        <w:t></w:t>
      </w:r>
      <w:r>
        <w:rPr>
          <w:rFonts w:hint="eastAsia"/>
        </w:rPr>
        <w:t>різнонаправленість</w:t>
      </w:r>
      <w:r>
        <w:t></w:t>
      </w:r>
      <w:r>
        <w:rPr>
          <w:rFonts w:hint="eastAsia"/>
        </w:rPr>
        <w:t>змін</w:t>
      </w:r>
      <w:r>
        <w:t></w:t>
      </w:r>
      <w:r>
        <w:rPr>
          <w:rFonts w:hint="eastAsia"/>
        </w:rPr>
        <w:t>каспазо</w:t>
      </w:r>
      <w:r>
        <w:t></w:t>
      </w:r>
      <w:r>
        <w:rPr>
          <w:rFonts w:hint="eastAsia"/>
        </w:rPr>
        <w:t>незалежних</w:t>
      </w:r>
    </w:p>
    <w:p w:rsidR="002C7DF2" w:rsidRDefault="002C7DF2" w:rsidP="002C7DF2">
      <w:r>
        <w:rPr>
          <w:rFonts w:hint="eastAsia"/>
        </w:rPr>
        <w:t>ферментативних</w:t>
      </w:r>
      <w:r>
        <w:t></w:t>
      </w:r>
      <w:r>
        <w:rPr>
          <w:rFonts w:hint="eastAsia"/>
        </w:rPr>
        <w:t>протеолітичних</w:t>
      </w:r>
      <w:r>
        <w:t></w:t>
      </w:r>
      <w:r>
        <w:rPr>
          <w:rFonts w:hint="eastAsia"/>
        </w:rPr>
        <w:t>каскадів</w:t>
      </w:r>
      <w:r>
        <w:t></w:t>
      </w:r>
      <w:r>
        <w:t></w:t>
      </w:r>
      <w:r>
        <w:rPr>
          <w:rFonts w:hint="eastAsia"/>
        </w:rPr>
        <w:t>калпаїнів</w:t>
      </w:r>
      <w:r>
        <w:t></w:t>
      </w:r>
      <w:r>
        <w:t></w:t>
      </w:r>
      <w:r>
        <w:rPr>
          <w:rFonts w:hint="eastAsia"/>
        </w:rPr>
        <w:t>лізосомального</w:t>
      </w:r>
    </w:p>
    <w:p w:rsidR="002C7DF2" w:rsidRDefault="002C7DF2" w:rsidP="002C7DF2">
      <w:r>
        <w:rPr>
          <w:rFonts w:hint="eastAsia"/>
        </w:rPr>
        <w:t>катепсину</w:t>
      </w:r>
      <w:r>
        <w:t></w:t>
      </w:r>
      <w:r>
        <w:rPr>
          <w:rFonts w:hint="eastAsia"/>
        </w:rPr>
        <w:t>В</w:t>
      </w:r>
      <w:r>
        <w:t></w:t>
      </w:r>
      <w:r>
        <w:rPr>
          <w:rFonts w:hint="eastAsia"/>
        </w:rPr>
        <w:t>та</w:t>
      </w:r>
      <w:r>
        <w:t></w:t>
      </w:r>
      <w:r>
        <w:rPr>
          <w:rFonts w:hint="eastAsia"/>
        </w:rPr>
        <w:t>протеасомної</w:t>
      </w:r>
      <w:r>
        <w:t></w:t>
      </w:r>
      <w:r>
        <w:rPr>
          <w:rFonts w:hint="eastAsia"/>
        </w:rPr>
        <w:t>системи</w:t>
      </w:r>
      <w:r>
        <w:t></w:t>
      </w:r>
      <w:r>
        <w:t></w:t>
      </w:r>
      <w:r>
        <w:t></w:t>
      </w:r>
      <w:r>
        <w:rPr>
          <w:rFonts w:hint="eastAsia"/>
        </w:rPr>
        <w:t>які</w:t>
      </w:r>
      <w:r>
        <w:t></w:t>
      </w:r>
      <w:r>
        <w:rPr>
          <w:rFonts w:hint="eastAsia"/>
        </w:rPr>
        <w:t>свідчать</w:t>
      </w:r>
      <w:r>
        <w:t></w:t>
      </w:r>
      <w:r>
        <w:rPr>
          <w:rFonts w:hint="eastAsia"/>
        </w:rPr>
        <w:t>про</w:t>
      </w:r>
      <w:r>
        <w:t></w:t>
      </w:r>
      <w:r>
        <w:rPr>
          <w:rFonts w:hint="eastAsia"/>
        </w:rPr>
        <w:t>комплексний</w:t>
      </w:r>
    </w:p>
    <w:p w:rsidR="002C7DF2" w:rsidRDefault="002C7DF2" w:rsidP="002C7DF2">
      <w:r>
        <w:t></w:t>
      </w:r>
      <w:r>
        <w:t></w:t>
      </w:r>
      <w:r>
        <w:t></w:t>
      </w:r>
    </w:p>
    <w:p w:rsidR="002C7DF2" w:rsidRDefault="002C7DF2" w:rsidP="002C7DF2">
      <w:r>
        <w:rPr>
          <w:rFonts w:hint="eastAsia"/>
        </w:rPr>
        <w:t>характер</w:t>
      </w:r>
      <w:r>
        <w:t></w:t>
      </w:r>
      <w:r>
        <w:rPr>
          <w:rFonts w:hint="eastAsia"/>
        </w:rPr>
        <w:t>їх</w:t>
      </w:r>
      <w:r>
        <w:t></w:t>
      </w:r>
      <w:r>
        <w:rPr>
          <w:rFonts w:hint="eastAsia"/>
        </w:rPr>
        <w:t>деструктивних</w:t>
      </w:r>
      <w:r>
        <w:t></w:t>
      </w:r>
      <w:r>
        <w:rPr>
          <w:rFonts w:hint="eastAsia"/>
        </w:rPr>
        <w:t>та</w:t>
      </w:r>
      <w:r>
        <w:t></w:t>
      </w:r>
      <w:r>
        <w:rPr>
          <w:rFonts w:hint="eastAsia"/>
        </w:rPr>
        <w:t>сигнальних</w:t>
      </w:r>
      <w:r>
        <w:t></w:t>
      </w:r>
      <w:r>
        <w:rPr>
          <w:rFonts w:hint="eastAsia"/>
        </w:rPr>
        <w:t>функцій</w:t>
      </w:r>
      <w:r>
        <w:t></w:t>
      </w:r>
      <w:r>
        <w:rPr>
          <w:rFonts w:hint="eastAsia"/>
        </w:rPr>
        <w:t>у</w:t>
      </w:r>
      <w:r>
        <w:t></w:t>
      </w:r>
      <w:r>
        <w:rPr>
          <w:rFonts w:hint="eastAsia"/>
        </w:rPr>
        <w:t>регуляції</w:t>
      </w:r>
      <w:r>
        <w:t></w:t>
      </w:r>
      <w:r>
        <w:rPr>
          <w:rFonts w:hint="eastAsia"/>
        </w:rPr>
        <w:t>перебігу</w:t>
      </w:r>
    </w:p>
    <w:p w:rsidR="002C7DF2" w:rsidRDefault="002C7DF2" w:rsidP="002C7DF2">
      <w:r>
        <w:rPr>
          <w:rFonts w:hint="eastAsia"/>
        </w:rPr>
        <w:t>радіаційно</w:t>
      </w:r>
      <w:r>
        <w:t></w:t>
      </w:r>
      <w:r>
        <w:rPr>
          <w:rFonts w:hint="eastAsia"/>
        </w:rPr>
        <w:t>індукованого</w:t>
      </w:r>
      <w:r>
        <w:t></w:t>
      </w:r>
      <w:r>
        <w:rPr>
          <w:rFonts w:hint="eastAsia"/>
        </w:rPr>
        <w:t>апоптозу</w:t>
      </w:r>
      <w:r>
        <w:t></w:t>
      </w:r>
    </w:p>
    <w:p w:rsidR="002C7DF2" w:rsidRDefault="002C7DF2" w:rsidP="002C7DF2">
      <w:r>
        <w:t></w:t>
      </w:r>
      <w:r>
        <w:t></w:t>
      </w:r>
      <w:r>
        <w:t></w:t>
      </w:r>
      <w:r>
        <w:rPr>
          <w:rFonts w:hint="eastAsia"/>
        </w:rPr>
        <w:t>Виявлено</w:t>
      </w:r>
      <w:r>
        <w:t></w:t>
      </w:r>
      <w:r>
        <w:rPr>
          <w:rFonts w:hint="eastAsia"/>
        </w:rPr>
        <w:t>порушення</w:t>
      </w:r>
      <w:r>
        <w:t></w:t>
      </w:r>
      <w:r>
        <w:rPr>
          <w:rFonts w:hint="eastAsia"/>
        </w:rPr>
        <w:t>окисно</w:t>
      </w:r>
      <w:r>
        <w:t></w:t>
      </w:r>
      <w:r>
        <w:rPr>
          <w:rFonts w:hint="eastAsia"/>
        </w:rPr>
        <w:t>антиоксидантної</w:t>
      </w:r>
      <w:r>
        <w:t></w:t>
      </w:r>
      <w:r>
        <w:rPr>
          <w:rFonts w:hint="eastAsia"/>
        </w:rPr>
        <w:t>рівноваги</w:t>
      </w:r>
      <w:r>
        <w:t></w:t>
      </w:r>
      <w:r>
        <w:t></w:t>
      </w:r>
      <w:r>
        <w:rPr>
          <w:rFonts w:hint="eastAsia"/>
        </w:rPr>
        <w:t>а</w:t>
      </w:r>
      <w:r>
        <w:t></w:t>
      </w:r>
      <w:r>
        <w:rPr>
          <w:rFonts w:hint="eastAsia"/>
        </w:rPr>
        <w:t>саме</w:t>
      </w:r>
    </w:p>
    <w:p w:rsidR="002C7DF2" w:rsidRDefault="002C7DF2" w:rsidP="002C7DF2">
      <w:r>
        <w:rPr>
          <w:rFonts w:hint="eastAsia"/>
        </w:rPr>
        <w:t>підвищення</w:t>
      </w:r>
      <w:r>
        <w:t></w:t>
      </w:r>
      <w:r>
        <w:rPr>
          <w:rFonts w:hint="eastAsia"/>
        </w:rPr>
        <w:t>рівня</w:t>
      </w:r>
      <w:r>
        <w:t></w:t>
      </w:r>
      <w:r>
        <w:rPr>
          <w:rFonts w:hint="eastAsia"/>
        </w:rPr>
        <w:t>продуктів</w:t>
      </w:r>
      <w:r>
        <w:t></w:t>
      </w:r>
      <w:r>
        <w:rPr>
          <w:rFonts w:hint="eastAsia"/>
        </w:rPr>
        <w:t>окиснення</w:t>
      </w:r>
      <w:r>
        <w:t></w:t>
      </w:r>
      <w:r>
        <w:rPr>
          <w:rFonts w:hint="eastAsia"/>
        </w:rPr>
        <w:t>ліпідів</w:t>
      </w:r>
      <w:r>
        <w:t></w:t>
      </w:r>
      <w:r>
        <w:rPr>
          <w:rFonts w:hint="eastAsia"/>
        </w:rPr>
        <w:t>і</w:t>
      </w:r>
      <w:r>
        <w:t></w:t>
      </w:r>
      <w:r>
        <w:rPr>
          <w:rFonts w:hint="eastAsia"/>
        </w:rPr>
        <w:t>білків</w:t>
      </w:r>
      <w:r>
        <w:t></w:t>
      </w:r>
      <w:r>
        <w:t></w:t>
      </w:r>
      <w:r>
        <w:rPr>
          <w:rFonts w:hint="eastAsia"/>
        </w:rPr>
        <w:t>накопичення</w:t>
      </w:r>
    </w:p>
    <w:p w:rsidR="002C7DF2" w:rsidRDefault="002C7DF2" w:rsidP="002C7DF2">
      <w:r>
        <w:rPr>
          <w:rFonts w:hint="eastAsia"/>
        </w:rPr>
        <w:t>супероксидного</w:t>
      </w:r>
      <w:r>
        <w:t></w:t>
      </w:r>
      <w:r>
        <w:rPr>
          <w:rFonts w:hint="eastAsia"/>
        </w:rPr>
        <w:t>аніон</w:t>
      </w:r>
      <w:r>
        <w:t></w:t>
      </w:r>
      <w:r>
        <w:rPr>
          <w:rFonts w:hint="eastAsia"/>
        </w:rPr>
        <w:t>радикалу</w:t>
      </w:r>
      <w:r>
        <w:t></w:t>
      </w:r>
      <w:r>
        <w:rPr>
          <w:rFonts w:hint="eastAsia"/>
        </w:rPr>
        <w:t>та</w:t>
      </w:r>
      <w:r>
        <w:t></w:t>
      </w:r>
      <w:r>
        <w:rPr>
          <w:rFonts w:hint="eastAsia"/>
        </w:rPr>
        <w:t>дисрегуляція</w:t>
      </w:r>
      <w:r>
        <w:t></w:t>
      </w:r>
      <w:r>
        <w:rPr>
          <w:rFonts w:hint="eastAsia"/>
        </w:rPr>
        <w:t>антиоксидантних</w:t>
      </w:r>
    </w:p>
    <w:p w:rsidR="002C7DF2" w:rsidRDefault="002C7DF2" w:rsidP="002C7DF2">
      <w:r>
        <w:rPr>
          <w:rFonts w:hint="eastAsia"/>
        </w:rPr>
        <w:t>ферментних</w:t>
      </w:r>
      <w:r>
        <w:t></w:t>
      </w:r>
      <w:r>
        <w:rPr>
          <w:rFonts w:hint="eastAsia"/>
        </w:rPr>
        <w:t>систем</w:t>
      </w:r>
      <w:r>
        <w:t></w:t>
      </w:r>
      <w:r>
        <w:t></w:t>
      </w:r>
      <w:r>
        <w:rPr>
          <w:rFonts w:hint="eastAsia"/>
        </w:rPr>
        <w:t>супероксиддисмутази</w:t>
      </w:r>
      <w:r>
        <w:t></w:t>
      </w:r>
      <w:r>
        <w:rPr>
          <w:rFonts w:hint="eastAsia"/>
        </w:rPr>
        <w:t>і</w:t>
      </w:r>
      <w:r>
        <w:t></w:t>
      </w:r>
      <w:r>
        <w:rPr>
          <w:rFonts w:hint="eastAsia"/>
        </w:rPr>
        <w:t>каталази</w:t>
      </w:r>
      <w:r>
        <w:t></w:t>
      </w:r>
      <w:r>
        <w:t></w:t>
      </w:r>
      <w:r>
        <w:t></w:t>
      </w:r>
      <w:r>
        <w:rPr>
          <w:rFonts w:hint="eastAsia"/>
        </w:rPr>
        <w:t>що</w:t>
      </w:r>
      <w:r>
        <w:t></w:t>
      </w:r>
      <w:r>
        <w:rPr>
          <w:rFonts w:hint="eastAsia"/>
        </w:rPr>
        <w:t>призводить</w:t>
      </w:r>
      <w:r>
        <w:t></w:t>
      </w:r>
      <w:r>
        <w:rPr>
          <w:rFonts w:hint="eastAsia"/>
        </w:rPr>
        <w:t>до</w:t>
      </w:r>
    </w:p>
    <w:p w:rsidR="002C7DF2" w:rsidRDefault="002C7DF2" w:rsidP="002C7DF2">
      <w:r>
        <w:rPr>
          <w:rFonts w:hint="eastAsia"/>
        </w:rPr>
        <w:t>залучення</w:t>
      </w:r>
      <w:r>
        <w:t></w:t>
      </w:r>
      <w:r>
        <w:rPr>
          <w:rFonts w:hint="eastAsia"/>
        </w:rPr>
        <w:t>редокс</w:t>
      </w:r>
      <w:r>
        <w:t></w:t>
      </w:r>
      <w:r>
        <w:rPr>
          <w:rFonts w:hint="eastAsia"/>
        </w:rPr>
        <w:t>чутливих</w:t>
      </w:r>
      <w:r>
        <w:t></w:t>
      </w:r>
      <w:r>
        <w:rPr>
          <w:rFonts w:hint="eastAsia"/>
        </w:rPr>
        <w:t>ланок</w:t>
      </w:r>
      <w:r>
        <w:t></w:t>
      </w:r>
      <w:r>
        <w:rPr>
          <w:rFonts w:hint="eastAsia"/>
        </w:rPr>
        <w:t>досліджених</w:t>
      </w:r>
      <w:r>
        <w:t></w:t>
      </w:r>
      <w:r>
        <w:rPr>
          <w:rFonts w:hint="eastAsia"/>
        </w:rPr>
        <w:t>шляхів</w:t>
      </w:r>
      <w:r>
        <w:t></w:t>
      </w:r>
      <w:r>
        <w:rPr>
          <w:rFonts w:hint="eastAsia"/>
        </w:rPr>
        <w:t>реалізації</w:t>
      </w:r>
      <w:r>
        <w:t></w:t>
      </w:r>
      <w:r>
        <w:rPr>
          <w:rFonts w:hint="eastAsia"/>
        </w:rPr>
        <w:t>радіаційноіндукованого</w:t>
      </w:r>
      <w:r>
        <w:t></w:t>
      </w:r>
      <w:r>
        <w:rPr>
          <w:rFonts w:hint="eastAsia"/>
        </w:rPr>
        <w:t>апоптозу</w:t>
      </w:r>
      <w:r>
        <w:t></w:t>
      </w:r>
      <w:r>
        <w:t></w:t>
      </w:r>
      <w:r>
        <w:rPr>
          <w:rFonts w:hint="eastAsia"/>
        </w:rPr>
        <w:t>характерні</w:t>
      </w:r>
      <w:r>
        <w:t></w:t>
      </w:r>
      <w:r>
        <w:rPr>
          <w:rFonts w:hint="eastAsia"/>
        </w:rPr>
        <w:t>прояви</w:t>
      </w:r>
      <w:r>
        <w:t></w:t>
      </w:r>
      <w:r>
        <w:rPr>
          <w:rFonts w:hint="eastAsia"/>
        </w:rPr>
        <w:t>яких</w:t>
      </w:r>
      <w:r>
        <w:t></w:t>
      </w:r>
      <w:r>
        <w:rPr>
          <w:rFonts w:hint="eastAsia"/>
        </w:rPr>
        <w:t>визначають</w:t>
      </w:r>
      <w:r>
        <w:t></w:t>
      </w:r>
      <w:r>
        <w:rPr>
          <w:rFonts w:hint="eastAsia"/>
        </w:rPr>
        <w:t>оксидативний</w:t>
      </w:r>
    </w:p>
    <w:p w:rsidR="002C7DF2" w:rsidRDefault="002C7DF2" w:rsidP="002C7DF2">
      <w:r>
        <w:rPr>
          <w:rFonts w:hint="eastAsia"/>
        </w:rPr>
        <w:t>стрес</w:t>
      </w:r>
      <w:r>
        <w:t></w:t>
      </w:r>
      <w:r>
        <w:rPr>
          <w:rFonts w:hint="eastAsia"/>
        </w:rPr>
        <w:t>як</w:t>
      </w:r>
      <w:r>
        <w:t></w:t>
      </w:r>
      <w:r>
        <w:rPr>
          <w:rFonts w:hint="eastAsia"/>
        </w:rPr>
        <w:t>медіатор</w:t>
      </w:r>
      <w:r>
        <w:t></w:t>
      </w:r>
      <w:r>
        <w:rPr>
          <w:rFonts w:hint="eastAsia"/>
        </w:rPr>
        <w:t>апоптозу</w:t>
      </w:r>
      <w:r>
        <w:t></w:t>
      </w:r>
    </w:p>
    <w:p w:rsidR="002C7DF2" w:rsidRDefault="002C7DF2" w:rsidP="002C7DF2">
      <w:r>
        <w:t></w:t>
      </w:r>
      <w:r>
        <w:t></w:t>
      </w:r>
      <w:r>
        <w:t></w:t>
      </w:r>
      <w:r>
        <w:rPr>
          <w:rFonts w:hint="eastAsia"/>
        </w:rPr>
        <w:t>Виявлені</w:t>
      </w:r>
      <w:r>
        <w:t></w:t>
      </w:r>
      <w:r>
        <w:rPr>
          <w:rFonts w:hint="eastAsia"/>
        </w:rPr>
        <w:t>за</w:t>
      </w:r>
      <w:r>
        <w:t></w:t>
      </w:r>
      <w:r>
        <w:rPr>
          <w:rFonts w:hint="eastAsia"/>
        </w:rPr>
        <w:t>радіаційно</w:t>
      </w:r>
      <w:r>
        <w:t></w:t>
      </w:r>
      <w:r>
        <w:rPr>
          <w:rFonts w:hint="eastAsia"/>
        </w:rPr>
        <w:t>індукованого</w:t>
      </w:r>
      <w:r>
        <w:t></w:t>
      </w:r>
      <w:r>
        <w:rPr>
          <w:rFonts w:hint="eastAsia"/>
        </w:rPr>
        <w:t>апоптозу</w:t>
      </w:r>
      <w:r>
        <w:t></w:t>
      </w:r>
      <w:r>
        <w:rPr>
          <w:rFonts w:hint="eastAsia"/>
        </w:rPr>
        <w:t>зміни</w:t>
      </w:r>
      <w:r>
        <w:t></w:t>
      </w:r>
      <w:r>
        <w:rPr>
          <w:rFonts w:hint="eastAsia"/>
        </w:rPr>
        <w:t>активності</w:t>
      </w:r>
    </w:p>
    <w:p w:rsidR="002C7DF2" w:rsidRDefault="002C7DF2" w:rsidP="002C7DF2">
      <w:r>
        <w:rPr>
          <w:rFonts w:hint="eastAsia"/>
        </w:rPr>
        <w:t>ефекторних</w:t>
      </w:r>
      <w:r>
        <w:t></w:t>
      </w:r>
      <w:r>
        <w:rPr>
          <w:rFonts w:hint="eastAsia"/>
        </w:rPr>
        <w:t>каспаз</w:t>
      </w:r>
      <w:r>
        <w:t></w:t>
      </w:r>
      <w:r>
        <w:rPr>
          <w:rFonts w:hint="eastAsia"/>
        </w:rPr>
        <w:t>–</w:t>
      </w:r>
      <w:r>
        <w:t></w:t>
      </w:r>
      <w:r>
        <w:rPr>
          <w:rFonts w:hint="eastAsia"/>
        </w:rPr>
        <w:t>каспази</w:t>
      </w:r>
      <w:r>
        <w:t></w:t>
      </w:r>
      <w:r>
        <w:t></w:t>
      </w:r>
      <w:r>
        <w:t></w:t>
      </w:r>
      <w:r>
        <w:rPr>
          <w:rFonts w:hint="eastAsia"/>
        </w:rPr>
        <w:t>і</w:t>
      </w:r>
      <w:r>
        <w:t></w:t>
      </w:r>
      <w:r>
        <w:rPr>
          <w:rFonts w:hint="eastAsia"/>
        </w:rPr>
        <w:t>каспази</w:t>
      </w:r>
      <w:r>
        <w:t></w:t>
      </w:r>
      <w:r>
        <w:t></w:t>
      </w:r>
      <w:r>
        <w:t></w:t>
      </w:r>
      <w:r>
        <w:rPr>
          <w:rFonts w:hint="eastAsia"/>
        </w:rPr>
        <w:t>–</w:t>
      </w:r>
      <w:r>
        <w:t></w:t>
      </w:r>
      <w:r>
        <w:rPr>
          <w:rFonts w:hint="eastAsia"/>
        </w:rPr>
        <w:t>мають</w:t>
      </w:r>
      <w:r>
        <w:t></w:t>
      </w:r>
      <w:r>
        <w:rPr>
          <w:rFonts w:hint="eastAsia"/>
        </w:rPr>
        <w:t>різноспрямований</w:t>
      </w:r>
    </w:p>
    <w:p w:rsidR="002C7DF2" w:rsidRDefault="002C7DF2" w:rsidP="002C7DF2">
      <w:r>
        <w:rPr>
          <w:rFonts w:hint="eastAsia"/>
        </w:rPr>
        <w:t>характер</w:t>
      </w:r>
      <w:r>
        <w:t></w:t>
      </w:r>
      <w:r>
        <w:t></w:t>
      </w:r>
      <w:r>
        <w:rPr>
          <w:rFonts w:hint="eastAsia"/>
        </w:rPr>
        <w:t>обумовлений</w:t>
      </w:r>
      <w:r>
        <w:t></w:t>
      </w:r>
      <w:r>
        <w:rPr>
          <w:rFonts w:hint="eastAsia"/>
        </w:rPr>
        <w:t>складною</w:t>
      </w:r>
      <w:r>
        <w:t></w:t>
      </w:r>
      <w:r>
        <w:rPr>
          <w:rFonts w:hint="eastAsia"/>
        </w:rPr>
        <w:t>амплікативною</w:t>
      </w:r>
      <w:r>
        <w:t></w:t>
      </w:r>
      <w:r>
        <w:rPr>
          <w:rFonts w:hint="eastAsia"/>
        </w:rPr>
        <w:t>системою</w:t>
      </w:r>
      <w:r>
        <w:t></w:t>
      </w:r>
      <w:r>
        <w:rPr>
          <w:rFonts w:hint="eastAsia"/>
        </w:rPr>
        <w:t>регуляції</w:t>
      </w:r>
      <w:r>
        <w:t></w:t>
      </w:r>
      <w:r>
        <w:rPr>
          <w:rFonts w:hint="eastAsia"/>
        </w:rPr>
        <w:t>їх</w:t>
      </w:r>
    </w:p>
    <w:p w:rsidR="002C7DF2" w:rsidRDefault="002C7DF2" w:rsidP="002C7DF2">
      <w:r>
        <w:rPr>
          <w:rFonts w:hint="eastAsia"/>
        </w:rPr>
        <w:t>функціонування</w:t>
      </w:r>
      <w:r>
        <w:t></w:t>
      </w:r>
      <w:r>
        <w:t></w:t>
      </w:r>
      <w:r>
        <w:rPr>
          <w:rFonts w:hint="eastAsia"/>
        </w:rPr>
        <w:t>що</w:t>
      </w:r>
      <w:r>
        <w:t></w:t>
      </w:r>
      <w:r>
        <w:rPr>
          <w:rFonts w:hint="eastAsia"/>
        </w:rPr>
        <w:t>забезпечує</w:t>
      </w:r>
      <w:r>
        <w:t></w:t>
      </w:r>
      <w:r>
        <w:rPr>
          <w:rFonts w:hint="eastAsia"/>
        </w:rPr>
        <w:t>виконання</w:t>
      </w:r>
      <w:r>
        <w:t></w:t>
      </w:r>
      <w:r>
        <w:rPr>
          <w:rFonts w:hint="eastAsia"/>
        </w:rPr>
        <w:t>ними</w:t>
      </w:r>
      <w:r>
        <w:t></w:t>
      </w:r>
      <w:r>
        <w:rPr>
          <w:rFonts w:hint="eastAsia"/>
        </w:rPr>
        <w:t>поряд</w:t>
      </w:r>
      <w:r>
        <w:t></w:t>
      </w:r>
      <w:r>
        <w:rPr>
          <w:rFonts w:hint="eastAsia"/>
        </w:rPr>
        <w:t>з</w:t>
      </w:r>
      <w:r>
        <w:t></w:t>
      </w:r>
      <w:r>
        <w:rPr>
          <w:rFonts w:hint="eastAsia"/>
        </w:rPr>
        <w:t>ефекторною</w:t>
      </w:r>
      <w:r>
        <w:t></w:t>
      </w:r>
      <w:r>
        <w:rPr>
          <w:rFonts w:hint="eastAsia"/>
        </w:rPr>
        <w:t>і</w:t>
      </w:r>
    </w:p>
    <w:p w:rsidR="002C7DF2" w:rsidRDefault="002C7DF2" w:rsidP="002C7DF2">
      <w:r>
        <w:rPr>
          <w:rFonts w:hint="eastAsia"/>
        </w:rPr>
        <w:t>функції</w:t>
      </w:r>
      <w:r>
        <w:t></w:t>
      </w:r>
      <w:r>
        <w:rPr>
          <w:rFonts w:hint="eastAsia"/>
        </w:rPr>
        <w:t>месенджерних</w:t>
      </w:r>
      <w:r>
        <w:t></w:t>
      </w:r>
      <w:r>
        <w:rPr>
          <w:rFonts w:hint="eastAsia"/>
        </w:rPr>
        <w:t>молекул</w:t>
      </w:r>
      <w:r>
        <w:t></w:t>
      </w:r>
      <w:r>
        <w:rPr>
          <w:rFonts w:hint="eastAsia"/>
        </w:rPr>
        <w:t>у</w:t>
      </w:r>
      <w:r>
        <w:t></w:t>
      </w:r>
      <w:r>
        <w:rPr>
          <w:rFonts w:hint="eastAsia"/>
        </w:rPr>
        <w:t>проведенні</w:t>
      </w:r>
      <w:r>
        <w:t></w:t>
      </w:r>
      <w:r>
        <w:rPr>
          <w:rFonts w:hint="eastAsia"/>
        </w:rPr>
        <w:t>апоптотичного</w:t>
      </w:r>
      <w:r>
        <w:t></w:t>
      </w:r>
      <w:r>
        <w:rPr>
          <w:rFonts w:hint="eastAsia"/>
        </w:rPr>
        <w:t>сигналу</w:t>
      </w:r>
      <w:r>
        <w:t></w:t>
      </w:r>
    </w:p>
    <w:p w:rsidR="002C7DF2" w:rsidRDefault="002C7DF2" w:rsidP="002C7DF2">
      <w:r>
        <w:t></w:t>
      </w:r>
      <w:r>
        <w:t></w:t>
      </w:r>
      <w:r>
        <w:t></w:t>
      </w:r>
      <w:r>
        <w:rPr>
          <w:rFonts w:hint="eastAsia"/>
        </w:rPr>
        <w:t>Встановлено</w:t>
      </w:r>
      <w:r>
        <w:t></w:t>
      </w:r>
      <w:r>
        <w:rPr>
          <w:rFonts w:hint="eastAsia"/>
        </w:rPr>
        <w:t>порушення</w:t>
      </w:r>
      <w:r>
        <w:t></w:t>
      </w:r>
      <w:r>
        <w:rPr>
          <w:rFonts w:hint="eastAsia"/>
        </w:rPr>
        <w:t>енергетичного</w:t>
      </w:r>
      <w:r>
        <w:t></w:t>
      </w:r>
      <w:r>
        <w:rPr>
          <w:rFonts w:hint="eastAsia"/>
        </w:rPr>
        <w:t>балансу</w:t>
      </w:r>
      <w:r>
        <w:t></w:t>
      </w:r>
      <w:r>
        <w:t></w:t>
      </w:r>
      <w:r>
        <w:rPr>
          <w:rFonts w:hint="eastAsia"/>
        </w:rPr>
        <w:t>що</w:t>
      </w:r>
    </w:p>
    <w:p w:rsidR="002C7DF2" w:rsidRDefault="002C7DF2" w:rsidP="002C7DF2">
      <w:r>
        <w:rPr>
          <w:rFonts w:hint="eastAsia"/>
        </w:rPr>
        <w:t>супроводжується</w:t>
      </w:r>
      <w:r>
        <w:t></w:t>
      </w:r>
      <w:r>
        <w:rPr>
          <w:rFonts w:hint="eastAsia"/>
        </w:rPr>
        <w:t>змінами</w:t>
      </w:r>
      <w:r>
        <w:t></w:t>
      </w:r>
      <w:r>
        <w:rPr>
          <w:rFonts w:hint="eastAsia"/>
        </w:rPr>
        <w:t>вмісту</w:t>
      </w:r>
      <w:r>
        <w:t></w:t>
      </w:r>
      <w:r>
        <w:rPr>
          <w:rFonts w:hint="eastAsia"/>
        </w:rPr>
        <w:t>АТФ</w:t>
      </w:r>
      <w:r>
        <w:t></w:t>
      </w:r>
      <w:r>
        <w:rPr>
          <w:rFonts w:hint="eastAsia"/>
        </w:rPr>
        <w:t>за</w:t>
      </w:r>
      <w:r>
        <w:t></w:t>
      </w:r>
      <w:r>
        <w:rPr>
          <w:rFonts w:hint="eastAsia"/>
        </w:rPr>
        <w:t>рахунок</w:t>
      </w:r>
      <w:r>
        <w:t></w:t>
      </w:r>
      <w:r>
        <w:rPr>
          <w:rFonts w:hint="eastAsia"/>
        </w:rPr>
        <w:t>активізації</w:t>
      </w:r>
      <w:r>
        <w:t></w:t>
      </w:r>
      <w:r>
        <w:rPr>
          <w:rFonts w:hint="eastAsia"/>
        </w:rPr>
        <w:t>катаболічної</w:t>
      </w:r>
    </w:p>
    <w:p w:rsidR="002C7DF2" w:rsidRDefault="002C7DF2" w:rsidP="002C7DF2">
      <w:r>
        <w:rPr>
          <w:rFonts w:hint="eastAsia"/>
        </w:rPr>
        <w:t>ланки</w:t>
      </w:r>
      <w:r>
        <w:t></w:t>
      </w:r>
      <w:r>
        <w:rPr>
          <w:rFonts w:hint="eastAsia"/>
        </w:rPr>
        <w:t>пуринового</w:t>
      </w:r>
      <w:r>
        <w:t></w:t>
      </w:r>
      <w:r>
        <w:rPr>
          <w:rFonts w:hint="eastAsia"/>
        </w:rPr>
        <w:t>обміну</w:t>
      </w:r>
      <w:r>
        <w:t></w:t>
      </w:r>
      <w:r>
        <w:rPr>
          <w:rFonts w:hint="eastAsia"/>
        </w:rPr>
        <w:t>за</w:t>
      </w:r>
      <w:r>
        <w:t></w:t>
      </w:r>
      <w:r>
        <w:rPr>
          <w:rFonts w:hint="eastAsia"/>
        </w:rPr>
        <w:t>радіаційно</w:t>
      </w:r>
      <w:r>
        <w:t></w:t>
      </w:r>
      <w:r>
        <w:rPr>
          <w:rFonts w:hint="eastAsia"/>
        </w:rPr>
        <w:t>індукованого</w:t>
      </w:r>
      <w:r>
        <w:t></w:t>
      </w:r>
      <w:r>
        <w:rPr>
          <w:rFonts w:hint="eastAsia"/>
        </w:rPr>
        <w:t>апоптозу</w:t>
      </w:r>
      <w:r>
        <w:t></w:t>
      </w:r>
    </w:p>
    <w:p w:rsidR="002C7DF2" w:rsidRDefault="002C7DF2" w:rsidP="002C7DF2">
      <w:r>
        <w:t></w:t>
      </w:r>
      <w:r>
        <w:t></w:t>
      </w:r>
      <w:r>
        <w:t></w:t>
      </w:r>
      <w:r>
        <w:rPr>
          <w:rFonts w:hint="eastAsia"/>
        </w:rPr>
        <w:t>Відмічено</w:t>
      </w:r>
      <w:r>
        <w:t></w:t>
      </w:r>
      <w:r>
        <w:rPr>
          <w:rFonts w:hint="eastAsia"/>
        </w:rPr>
        <w:t>модифікуючий</w:t>
      </w:r>
      <w:r>
        <w:t></w:t>
      </w:r>
      <w:r>
        <w:rPr>
          <w:rFonts w:hint="eastAsia"/>
        </w:rPr>
        <w:t>вплив</w:t>
      </w:r>
      <w:r>
        <w:t></w:t>
      </w:r>
      <w:r>
        <w:rPr>
          <w:rFonts w:hint="eastAsia"/>
        </w:rPr>
        <w:t>інозину</w:t>
      </w:r>
      <w:r>
        <w:t></w:t>
      </w:r>
      <w:r>
        <w:rPr>
          <w:rFonts w:hint="eastAsia"/>
        </w:rPr>
        <w:t>на</w:t>
      </w:r>
      <w:r>
        <w:t></w:t>
      </w:r>
      <w:r>
        <w:rPr>
          <w:rFonts w:hint="eastAsia"/>
        </w:rPr>
        <w:t>певні</w:t>
      </w:r>
      <w:r>
        <w:t></w:t>
      </w:r>
      <w:r>
        <w:rPr>
          <w:rFonts w:hint="eastAsia"/>
        </w:rPr>
        <w:t>ланки</w:t>
      </w:r>
      <w:r>
        <w:t></w:t>
      </w:r>
      <w:r>
        <w:rPr>
          <w:rFonts w:hint="eastAsia"/>
        </w:rPr>
        <w:t>біохімічних</w:t>
      </w:r>
    </w:p>
    <w:p w:rsidR="002C7DF2" w:rsidRDefault="002C7DF2" w:rsidP="002C7DF2">
      <w:r>
        <w:rPr>
          <w:rFonts w:hint="eastAsia"/>
        </w:rPr>
        <w:t>шляхів</w:t>
      </w:r>
      <w:r>
        <w:t></w:t>
      </w:r>
      <w:r>
        <w:rPr>
          <w:rFonts w:hint="eastAsia"/>
        </w:rPr>
        <w:t>регуляторної</w:t>
      </w:r>
      <w:r>
        <w:t></w:t>
      </w:r>
      <w:r>
        <w:rPr>
          <w:rFonts w:hint="eastAsia"/>
        </w:rPr>
        <w:t>мережі</w:t>
      </w:r>
      <w:r>
        <w:t></w:t>
      </w:r>
      <w:r>
        <w:rPr>
          <w:rFonts w:hint="eastAsia"/>
        </w:rPr>
        <w:t>відповіді</w:t>
      </w:r>
      <w:r>
        <w:t></w:t>
      </w:r>
      <w:r>
        <w:rPr>
          <w:rFonts w:hint="eastAsia"/>
        </w:rPr>
        <w:t>клітин</w:t>
      </w:r>
      <w:r>
        <w:t></w:t>
      </w:r>
      <w:r>
        <w:rPr>
          <w:rFonts w:hint="eastAsia"/>
        </w:rPr>
        <w:t>за</w:t>
      </w:r>
      <w:r>
        <w:t></w:t>
      </w:r>
      <w:r>
        <w:rPr>
          <w:rFonts w:hint="eastAsia"/>
        </w:rPr>
        <w:t>дії</w:t>
      </w:r>
      <w:r>
        <w:t></w:t>
      </w:r>
      <w:r>
        <w:rPr>
          <w:rFonts w:hint="eastAsia"/>
        </w:rPr>
        <w:t>радіаційного</w:t>
      </w:r>
      <w:r>
        <w:t></w:t>
      </w:r>
      <w:r>
        <w:rPr>
          <w:rFonts w:hint="eastAsia"/>
        </w:rPr>
        <w:t>чинника</w:t>
      </w:r>
      <w:r>
        <w:t></w:t>
      </w:r>
    </w:p>
    <w:p w:rsidR="002C7DF2" w:rsidRDefault="002C7DF2" w:rsidP="002C7DF2">
      <w:r>
        <w:t></w:t>
      </w:r>
      <w:r>
        <w:t></w:t>
      </w:r>
      <w:r>
        <w:t></w:t>
      </w:r>
      <w:r>
        <w:rPr>
          <w:rFonts w:hint="eastAsia"/>
        </w:rPr>
        <w:t>На</w:t>
      </w:r>
      <w:r>
        <w:t></w:t>
      </w:r>
      <w:r>
        <w:rPr>
          <w:rFonts w:hint="eastAsia"/>
        </w:rPr>
        <w:t>основі</w:t>
      </w:r>
      <w:r>
        <w:t></w:t>
      </w:r>
      <w:r>
        <w:rPr>
          <w:rFonts w:hint="eastAsia"/>
        </w:rPr>
        <w:t>кореляційного</w:t>
      </w:r>
      <w:r>
        <w:t></w:t>
      </w:r>
      <w:r>
        <w:rPr>
          <w:rFonts w:hint="eastAsia"/>
        </w:rPr>
        <w:t>аналізу</w:t>
      </w:r>
      <w:r>
        <w:t></w:t>
      </w:r>
      <w:r>
        <w:rPr>
          <w:rFonts w:hint="eastAsia"/>
        </w:rPr>
        <w:t>встановлено</w:t>
      </w:r>
      <w:r>
        <w:t></w:t>
      </w:r>
      <w:r>
        <w:rPr>
          <w:rFonts w:hint="eastAsia"/>
        </w:rPr>
        <w:t>групу</w:t>
      </w:r>
      <w:r>
        <w:t></w:t>
      </w:r>
      <w:r>
        <w:rPr>
          <w:rFonts w:hint="eastAsia"/>
        </w:rPr>
        <w:t>показників</w:t>
      </w:r>
      <w:r>
        <w:t></w:t>
      </w:r>
      <w:r>
        <w:t></w:t>
      </w:r>
      <w:r>
        <w:rPr>
          <w:rFonts w:hint="eastAsia"/>
        </w:rPr>
        <w:t>які</w:t>
      </w:r>
    </w:p>
    <w:p w:rsidR="002C7DF2" w:rsidRDefault="002C7DF2" w:rsidP="002C7DF2">
      <w:r>
        <w:rPr>
          <w:rFonts w:hint="eastAsia"/>
        </w:rPr>
        <w:t>мають</w:t>
      </w:r>
      <w:r>
        <w:t></w:t>
      </w:r>
      <w:r>
        <w:rPr>
          <w:rFonts w:hint="eastAsia"/>
        </w:rPr>
        <w:t>найвищий</w:t>
      </w:r>
      <w:r>
        <w:t></w:t>
      </w:r>
      <w:r>
        <w:rPr>
          <w:rFonts w:hint="eastAsia"/>
        </w:rPr>
        <w:t>ступінь</w:t>
      </w:r>
      <w:r>
        <w:t></w:t>
      </w:r>
      <w:r>
        <w:rPr>
          <w:rFonts w:hint="eastAsia"/>
        </w:rPr>
        <w:t>кореляційних</w:t>
      </w:r>
      <w:r>
        <w:t></w:t>
      </w:r>
      <w:r>
        <w:rPr>
          <w:rFonts w:hint="eastAsia"/>
        </w:rPr>
        <w:t>зв’язків</w:t>
      </w:r>
      <w:r>
        <w:t></w:t>
      </w:r>
      <w:r>
        <w:t></w:t>
      </w:r>
      <w:r>
        <w:rPr>
          <w:rFonts w:hint="eastAsia"/>
        </w:rPr>
        <w:t>і</w:t>
      </w:r>
      <w:r>
        <w:t></w:t>
      </w:r>
      <w:r>
        <w:rPr>
          <w:rFonts w:hint="eastAsia"/>
        </w:rPr>
        <w:t>є</w:t>
      </w:r>
      <w:r>
        <w:t></w:t>
      </w:r>
      <w:r>
        <w:rPr>
          <w:rFonts w:hint="eastAsia"/>
        </w:rPr>
        <w:t>ключовими</w:t>
      </w:r>
      <w:r>
        <w:t></w:t>
      </w:r>
      <w:r>
        <w:rPr>
          <w:rFonts w:hint="eastAsia"/>
        </w:rPr>
        <w:t>параметрами</w:t>
      </w:r>
    </w:p>
    <w:p w:rsidR="002C7DF2" w:rsidRDefault="002C7DF2" w:rsidP="002C7DF2">
      <w:r>
        <w:rPr>
          <w:rFonts w:hint="eastAsia"/>
        </w:rPr>
        <w:t>для</w:t>
      </w:r>
      <w:r>
        <w:t></w:t>
      </w:r>
      <w:r>
        <w:rPr>
          <w:rFonts w:hint="eastAsia"/>
        </w:rPr>
        <w:t>виявлення</w:t>
      </w:r>
      <w:r>
        <w:t></w:t>
      </w:r>
      <w:r>
        <w:rPr>
          <w:rFonts w:hint="eastAsia"/>
        </w:rPr>
        <w:t>змін</w:t>
      </w:r>
      <w:r>
        <w:t></w:t>
      </w:r>
      <w:r>
        <w:rPr>
          <w:rFonts w:hint="eastAsia"/>
        </w:rPr>
        <w:t>стану</w:t>
      </w:r>
      <w:r>
        <w:t></w:t>
      </w:r>
      <w:r>
        <w:rPr>
          <w:rFonts w:hint="eastAsia"/>
        </w:rPr>
        <w:t>лімфоцитів</w:t>
      </w:r>
      <w:r>
        <w:t></w:t>
      </w:r>
      <w:r>
        <w:rPr>
          <w:rFonts w:hint="eastAsia"/>
        </w:rPr>
        <w:t>селезінки</w:t>
      </w:r>
      <w:r>
        <w:t></w:t>
      </w:r>
      <w:r>
        <w:rPr>
          <w:rFonts w:hint="eastAsia"/>
        </w:rPr>
        <w:t>та</w:t>
      </w:r>
      <w:r>
        <w:t></w:t>
      </w:r>
      <w:r>
        <w:rPr>
          <w:rFonts w:hint="eastAsia"/>
        </w:rPr>
        <w:t>тимусу</w:t>
      </w:r>
      <w:r>
        <w:t></w:t>
      </w:r>
      <w:r>
        <w:rPr>
          <w:rFonts w:hint="eastAsia"/>
        </w:rPr>
        <w:t>щурів</w:t>
      </w:r>
      <w:r>
        <w:t></w:t>
      </w:r>
      <w:r>
        <w:rPr>
          <w:rFonts w:hint="eastAsia"/>
        </w:rPr>
        <w:t>за</w:t>
      </w:r>
    </w:p>
    <w:p w:rsidR="002C7DF2" w:rsidRPr="002C7DF2" w:rsidRDefault="002C7DF2" w:rsidP="002C7DF2">
      <w:r>
        <w:rPr>
          <w:rFonts w:hint="eastAsia"/>
        </w:rPr>
        <w:t>радіаційно</w:t>
      </w:r>
      <w:r>
        <w:t></w:t>
      </w:r>
      <w:r>
        <w:rPr>
          <w:rFonts w:hint="eastAsia"/>
        </w:rPr>
        <w:t>індукованого</w:t>
      </w:r>
      <w:r>
        <w:t></w:t>
      </w:r>
      <w:r>
        <w:rPr>
          <w:rFonts w:hint="eastAsia"/>
        </w:rPr>
        <w:t>апоптозу</w:t>
      </w:r>
      <w:r>
        <w:t></w:t>
      </w:r>
    </w:p>
    <w:sectPr w:rsidR="002C7DF2" w:rsidRPr="002C7DF2"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24" w:rsidRDefault="00AA0B24">
      <w:pPr>
        <w:spacing w:after="0" w:line="240" w:lineRule="auto"/>
      </w:pPr>
      <w:r>
        <w:separator/>
      </w:r>
    </w:p>
  </w:endnote>
  <w:endnote w:type="continuationSeparator" w:id="0">
    <w:p w:rsidR="00AA0B24" w:rsidRDefault="00AA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0B24" w:rsidRDefault="00D2748F">
                <w:pPr>
                  <w:spacing w:line="240" w:lineRule="auto"/>
                </w:pPr>
                <w:fldSimple w:instr=" PAGE \* MERGEFORMAT ">
                  <w:r w:rsidR="002C7DF2" w:rsidRPr="002C7DF2">
                    <w:rPr>
                      <w:rStyle w:val="afffff9"/>
                      <w:noProof/>
                    </w:rPr>
                    <w:t>21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24" w:rsidRDefault="00AA0B24"/>
    <w:p w:rsidR="00AA0B24" w:rsidRDefault="00AA0B24"/>
    <w:p w:rsidR="00AA0B24" w:rsidRDefault="00AA0B24"/>
    <w:p w:rsidR="00AA0B24" w:rsidRDefault="00AA0B24"/>
    <w:p w:rsidR="00AA0B24" w:rsidRDefault="00AA0B24"/>
    <w:p w:rsidR="00AA0B24" w:rsidRDefault="00AA0B24"/>
    <w:p w:rsidR="00AA0B24" w:rsidRDefault="00D2748F">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p w:rsidR="00AA0B24" w:rsidRDefault="00AA0B24"/>
    <w:p w:rsidR="00AA0B24" w:rsidRDefault="00AA0B24"/>
    <w:p w:rsidR="00AA0B24" w:rsidRDefault="00D2748F">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0B24" w:rsidRDefault="00AA0B24"/>
                <w:p w:rsidR="00AA0B24" w:rsidRDefault="00D2748F">
                  <w:pPr>
                    <w:pStyle w:val="1ffffff7"/>
                    <w:spacing w:line="240" w:lineRule="auto"/>
                  </w:pPr>
                  <w:fldSimple w:instr=" PAGE \* MERGEFORMAT ">
                    <w:r w:rsidR="00AA0B24" w:rsidRPr="00BC0F86">
                      <w:rPr>
                        <w:rStyle w:val="3b"/>
                        <w:noProof/>
                      </w:rPr>
                      <w:t>6</w:t>
                    </w:r>
                  </w:fldSimple>
                </w:p>
              </w:txbxContent>
            </v:textbox>
            <w10:wrap anchorx="page" anchory="page"/>
          </v:shape>
        </w:pict>
      </w:r>
    </w:p>
    <w:p w:rsidR="00AA0B24" w:rsidRDefault="00AA0B24"/>
    <w:p w:rsidR="00AA0B24" w:rsidRDefault="00AA0B24">
      <w:pPr>
        <w:rPr>
          <w:sz w:val="2"/>
          <w:szCs w:val="2"/>
        </w:rPr>
      </w:pPr>
    </w:p>
    <w:p w:rsidR="00AA0B24" w:rsidRDefault="00AA0B24"/>
    <w:p w:rsidR="00AA0B24" w:rsidRDefault="00AA0B24">
      <w:pPr>
        <w:spacing w:after="0" w:line="240" w:lineRule="auto"/>
      </w:pPr>
    </w:p>
  </w:footnote>
  <w:footnote w:type="continuationSeparator" w:id="0">
    <w:p w:rsidR="00AA0B24" w:rsidRDefault="00AA0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Pr="005856C0" w:rsidRDefault="00AA0B2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6E"/>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2CEC22-883C-4BB1-BA3B-83174A6B3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21</Pages>
  <Words>4162</Words>
  <Characters>23726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27833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2022-03-02T16:52:00Z</dcterms:created>
  <dcterms:modified xsi:type="dcterms:W3CDTF">2022-03-02T17:06:00Z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