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CFBE" w14:textId="77777777" w:rsidR="00761756" w:rsidRDefault="00761756" w:rsidP="0076175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Ягафаров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Алик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Каюмович</w:t>
      </w:r>
      <w:proofErr w:type="spellEnd"/>
    </w:p>
    <w:p w14:paraId="61B5A242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ВВЕДЕНИЕ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101EAFF2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ГЕОЛОГИЧЕСКОЕ СТРОЕНИЕ И НЕФТЕГАЗОНОСНОСТЬ ОТЛОЖЕНИЙ НЕОКОМА СРЕДНЕОБСКОЙ НЕФТЕГАЗОНОСНОЙ ОБЛАСТИ В СВЯЗИ С РАЗРАБОТКОЙ ГЕ0Л0Г01Р0МЫСЛ0ВЫХ ОСНОВ ПРИМЕНЕНИЯ ФИЗИКО-ХИМИЧЕСКИХ МЕТОДОВ ВОЗДЕЙСТВИЯ НА ПРИЗАБОЙНУЮ ЗОНУ ПЛАСТА.</w:t>
      </w:r>
    </w:p>
    <w:p w14:paraId="045094F5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ЧЕРТЫ ГЕОЛОГИЧЕСКОГО СТРОЕНИЯ СРЕДНЕОБСКОЙ НЕФТЕГАЗОНОСНОЙ ОБЛАСТИ.</w:t>
      </w:r>
    </w:p>
    <w:p w14:paraId="226F3DC4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ФИЗИК0-ЛИТ0Л0ГИЧЕСКИЕ СВОЙСТВА ПРОДУКТИВНЫХ ОТЛОЖЕНИЙ СРЕДНЕОБСКОЙ НЕФТЕГАЗОНОСНОЙ ОБЛАСТИ</w:t>
      </w:r>
    </w:p>
    <w:p w14:paraId="20A15BFA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ВЫДЕЛЕНИЕ ЛИТОЛОГИЧЕСКИХ ТИГОВ ПОРОД НА МЕСТОРОЖДЕНИЯХ СРЕДНЕОБСКОЙ НЕФТЕГАЗОНОСНОЙ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ОБЛАСТИ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28 ВЫВОДЫ</w:t>
      </w:r>
    </w:p>
    <w:p w14:paraId="69523C24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ГЕОЛОГОПРОМЫСЛОВЫЕ ИССЛЕДОВАНИЯ СОСТОЯНИЯ ПРИЗАБ0ЙН0Й ЗОНЫ ПЛАСТОВ НА МЕСТОРОЖДЕНИЯХ СРЕДНЕОБСКОЙ НЕФТЕГАЗОНОСНОЙ ОБЛАСТИ.„.</w:t>
      </w:r>
    </w:p>
    <w:p w14:paraId="12DA255F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СОВРЕМЕННЫЕ ПРЕДСТАВЛЕНИЯ О СОСТОЯНИИ ПРИЗАБОЙ-НОЙ ЗОНЫ ПЛАСТОВ В ПРОЦЕССЕ ВСКРЫТИЯ ИХ БУРЕНИЕМ И ИСПЫТАНИИ.</w:t>
      </w:r>
    </w:p>
    <w:p w14:paraId="55D85D64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ИЗУЧЕНИЕ УСЛОВИЙ ВСКРЫТИЯ РАЗЛИЧНЫХ ЛИТОЛОГИЧЕСКИХ ТИПОВ И ВОЗБУЖДЕНИЯ ПРИТОКОВ НЕФТИ ПРИ ИСПЫТАНИИ СКВАЖИН.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вывода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*.</w:t>
      </w:r>
    </w:p>
    <w:p w14:paraId="6883A1CA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ЛАБОРАТОРНЫЕ ИССЛЕДОВАНИЯ И ПРОМЫСЛОВЫЕ ИСПЫТАНИЯ ЭФФЕКТИВНОСТИ ФИЗИКО-ХИМИЧЕСКИХ МЕТОДОВ ВОЗДЕЙСТВИЯ НА КОЛЛЕКТОРЫ С РАЗЛИЧНЫМИ ФИЛЬТРАЦИОННО-ЕМКОСТНЫМИ</w:t>
      </w:r>
    </w:p>
    <w:p w14:paraId="1CE2A1C5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СВОЙСТВАМИ.</w:t>
      </w:r>
    </w:p>
    <w:p w14:paraId="3D64BECF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ЭФФЕКТИВНОСТИ ФИЗИКО-ХИМИЧЕСКИХ</w:t>
      </w:r>
    </w:p>
    <w:p w14:paraId="5CF8E689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МЕТОДОВ,НАПРАВЛЕННЫХ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УМЕНЬШЕНИЕ ОБЪЁМА СВЯЗАННОЙ ВОДЫ В ПОРОВОМ ПРОСТРАНСТВЕ В ЛАБОРАТО</w:t>
      </w:r>
    </w:p>
    <w:p w14:paraId="53B0FFB8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РНЫХ УСЛОВИЯХ.</w:t>
      </w:r>
    </w:p>
    <w:p w14:paraId="484F098A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2.ИССЛЕДОВАНИЕ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ЭФФЕКТИВНОСТИ ФИЗИКО-ХИМИЧЕСКИХ МЕТОДОВ ВОЗДЕЙСТВИЯ,СВЯЗАННЫХ С ЧАСТИЧНЫМ РАСТВОРЕНИЕМ КОМПОНЕНТОВ ПОРОДЫ В ЛАБОРАТОРНЫХ УСЛОВИЯХ</w:t>
      </w:r>
    </w:p>
    <w:p w14:paraId="1B2DC8DA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РЕЗУЛЬТАТЫ ЛАБОРАТОРНЫХ ИССЛЕДОВАНИЙ</w:t>
      </w:r>
    </w:p>
    <w:p w14:paraId="467F253E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ВОССТАНОВЛЕНИЕ ЕСТЕСТВЕННОЙ ПРОНИЦАЕМОСТИ ПОРОД ВОДНЫМИ РАСТВОРАМИ ЭЛЕКТРОЛИТОВ</w:t>
      </w:r>
    </w:p>
    <w:p w14:paraId="16C49165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4.3.2. ВОССТАНОВЛЕНИЕ ЕСТЕСТВЕННОЙ ПРОНИЦАЕМОСТИ ВОДНЫМИ РАСТВОРАМИ ПОВЕРХНОСТНО-АКТИВНЫХ ВЕЩЕСТВ.</w:t>
      </w:r>
    </w:p>
    <w:p w14:paraId="0E0A8951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ВОССТАНОВЛЕНИЕ ЕСТЕСТВЕННОЙ ПРОНИЦАЕМОСТИ ЖИДКИМИ ВЛАГОПОГЛОТИТЕЛЯМИ</w:t>
      </w:r>
    </w:p>
    <w:p w14:paraId="45428FB0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ИЗМЕНЕНИЕ ЕСТЕСТВЕННОЙ ПРОНИЦАЕМОСТИ ПОРОД ПОД ВОЗДЕЙСТВИЕМ КИСЛОТНЫХ РАСТВОРОВ</w:t>
      </w:r>
    </w:p>
    <w:p w14:paraId="258F33AC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ФАКТОРЫ,ВЛИЯЩИЕ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ЭФФЕКТИВНОСТЬ</w:t>
      </w:r>
    </w:p>
    <w:p w14:paraId="01BE1412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КИСЛОТНЫХ ОБРАБОТОК</w:t>
      </w:r>
    </w:p>
    <w:p w14:paraId="7414AE0F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ПРОМЫСЛОВЫЕ ИСПЫТАНИЯ ФИЗИКО-ХИМИЧЕСКИХ МЕТОДОВ ВОЗДЕЙСТВИЯ НА ПРИЗАБОЙНУЮ ЗОНУ ПЛАСТОВ</w:t>
      </w:r>
    </w:p>
    <w:p w14:paraId="58666624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ОБРАБОТКА ПЗП РАСТВОРАМИ ЭЛЕКТРОЛИТОВ.</w:t>
      </w:r>
    </w:p>
    <w:p w14:paraId="6B696B30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ВОЗМОЖНОСТЬ ПРИМЕНЕНИЯ НЕИОНОГЕННЫХ</w:t>
      </w:r>
    </w:p>
    <w:p w14:paraId="4641F0CC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ИСПОЛЬЗОВАНИЕ ЖИДКИХ ВЛАГОПОГЛОТИТЕЛЕЙ</w:t>
      </w:r>
    </w:p>
    <w:p w14:paraId="6ABF8C5C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ОБРАБОТКА ПРИЗАБ0ЙН0Й ЗОНЫ ПЛАСТОВ КИСЛОТНЫМИ РАСТВОРАМИ. ВЫВОДЫ.</w:t>
      </w:r>
    </w:p>
    <w:p w14:paraId="5178A5D9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ГЕОЛОГОПРОМЫСЛОВЫЕ ОСНОВЫ ПРИМЕНЕНИЯ ФИЗИКО-ХИМИ-' ЧЕСКИХ МЕТОДОВ ВОЗДЕЙСТВИЯ НА ПРИЗАБОЙНУЮ ЗОНУ</w:t>
      </w:r>
    </w:p>
    <w:p w14:paraId="1C7F5C69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ПРОДУКТИВНЫХ ПЛАСТОВ</w:t>
      </w:r>
    </w:p>
    <w:p w14:paraId="5D08F52B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5Л. ИЗУЧЕНИЕ СТРОЕНИЙ ЗАЛЕЖЕЙ НЕФТИ Ш ВЫСОТЕ С ЦЕЛЬЮ ВЫБОРА ОБЪЕКТОВ ДЛЯ ИНТЕНСИФИКАЦИИ</w:t>
      </w:r>
    </w:p>
    <w:p w14:paraId="3BB26856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ПРИТОКОВ.</w:t>
      </w:r>
    </w:p>
    <w:p w14:paraId="46596C6E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ГЕОЛОГО-ГЕОФИЗИЧЕСКОЕ ОБОСНОВАНИЕ ВЫБОРА СПОСОБА ИНТЕНСИФИКАЦИИ ПРИТОКОВ НЕФТИ ДЛЯ</w:t>
      </w:r>
    </w:p>
    <w:p w14:paraId="6FA192D9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РАЗЛИЧНЫХ ЛИТОЛОГИЧЕСКИХ ТИПОВ ПОРОД</w:t>
      </w:r>
    </w:p>
    <w:p w14:paraId="248B7556" w14:textId="77777777" w:rsidR="00761756" w:rsidRDefault="00761756" w:rsidP="0076175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A9ADB1" w14:textId="5B6BA942" w:rsidR="00927C48" w:rsidRPr="00761756" w:rsidRDefault="00927C48" w:rsidP="00761756"/>
    <w:sectPr w:rsidR="00927C48" w:rsidRPr="007617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5AEC" w14:textId="77777777" w:rsidR="00CD51CF" w:rsidRDefault="00CD51CF">
      <w:pPr>
        <w:spacing w:after="0" w:line="240" w:lineRule="auto"/>
      </w:pPr>
      <w:r>
        <w:separator/>
      </w:r>
    </w:p>
  </w:endnote>
  <w:endnote w:type="continuationSeparator" w:id="0">
    <w:p w14:paraId="5F44E0A9" w14:textId="77777777" w:rsidR="00CD51CF" w:rsidRDefault="00CD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8996" w14:textId="77777777" w:rsidR="00CD51CF" w:rsidRDefault="00CD51CF">
      <w:pPr>
        <w:spacing w:after="0" w:line="240" w:lineRule="auto"/>
      </w:pPr>
      <w:r>
        <w:separator/>
      </w:r>
    </w:p>
  </w:footnote>
  <w:footnote w:type="continuationSeparator" w:id="0">
    <w:p w14:paraId="2274FCA4" w14:textId="77777777" w:rsidR="00CD51CF" w:rsidRDefault="00CD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1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51CF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1439</cp:revision>
  <dcterms:created xsi:type="dcterms:W3CDTF">2024-06-20T08:51:00Z</dcterms:created>
  <dcterms:modified xsi:type="dcterms:W3CDTF">2024-07-02T12:17:00Z</dcterms:modified>
  <cp:category/>
</cp:coreProperties>
</file>