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444E9" w14:textId="5B80C05A" w:rsidR="00117116" w:rsidRDefault="00C150BE" w:rsidP="00C150BE">
      <w:pPr>
        <w:rPr>
          <w:rFonts w:ascii="Times New Roman" w:eastAsia="Arial Unicode MS" w:hAnsi="Times New Roman" w:cs="Times New Roman"/>
          <w:b/>
          <w:bCs/>
          <w:color w:val="000000"/>
          <w:kern w:val="0"/>
          <w:sz w:val="28"/>
          <w:szCs w:val="28"/>
          <w:lang w:eastAsia="ru-RU" w:bidi="uk-UA"/>
        </w:rPr>
      </w:pPr>
      <w:r w:rsidRPr="00C150BE">
        <w:rPr>
          <w:rFonts w:ascii="Times New Roman" w:eastAsia="Arial Unicode MS" w:hAnsi="Times New Roman" w:cs="Times New Roman" w:hint="eastAsia"/>
          <w:b/>
          <w:bCs/>
          <w:color w:val="000000"/>
          <w:kern w:val="0"/>
          <w:sz w:val="28"/>
          <w:szCs w:val="28"/>
          <w:lang w:eastAsia="ru-RU" w:bidi="uk-UA"/>
        </w:rPr>
        <w:t>Корякин</w:t>
      </w:r>
      <w:r w:rsidRPr="00C150BE">
        <w:rPr>
          <w:rFonts w:ascii="Times New Roman" w:eastAsia="Arial Unicode MS" w:hAnsi="Times New Roman" w:cs="Times New Roman"/>
          <w:b/>
          <w:bCs/>
          <w:color w:val="000000"/>
          <w:kern w:val="0"/>
          <w:sz w:val="28"/>
          <w:szCs w:val="28"/>
          <w:lang w:eastAsia="ru-RU" w:bidi="uk-UA"/>
        </w:rPr>
        <w:t xml:space="preserve"> </w:t>
      </w:r>
      <w:r w:rsidRPr="00C150BE">
        <w:rPr>
          <w:rFonts w:ascii="Times New Roman" w:eastAsia="Arial Unicode MS" w:hAnsi="Times New Roman" w:cs="Times New Roman" w:hint="eastAsia"/>
          <w:b/>
          <w:bCs/>
          <w:color w:val="000000"/>
          <w:kern w:val="0"/>
          <w:sz w:val="28"/>
          <w:szCs w:val="28"/>
          <w:lang w:eastAsia="ru-RU" w:bidi="uk-UA"/>
        </w:rPr>
        <w:t>Алексей</w:t>
      </w:r>
      <w:r w:rsidRPr="00C150BE">
        <w:rPr>
          <w:rFonts w:ascii="Times New Roman" w:eastAsia="Arial Unicode MS" w:hAnsi="Times New Roman" w:cs="Times New Roman"/>
          <w:b/>
          <w:bCs/>
          <w:color w:val="000000"/>
          <w:kern w:val="0"/>
          <w:sz w:val="28"/>
          <w:szCs w:val="28"/>
          <w:lang w:eastAsia="ru-RU" w:bidi="uk-UA"/>
        </w:rPr>
        <w:t xml:space="preserve"> </w:t>
      </w:r>
      <w:r w:rsidRPr="00C150BE">
        <w:rPr>
          <w:rFonts w:ascii="Times New Roman" w:eastAsia="Arial Unicode MS" w:hAnsi="Times New Roman" w:cs="Times New Roman" w:hint="eastAsia"/>
          <w:b/>
          <w:bCs/>
          <w:color w:val="000000"/>
          <w:kern w:val="0"/>
          <w:sz w:val="28"/>
          <w:szCs w:val="28"/>
          <w:lang w:eastAsia="ru-RU" w:bidi="uk-UA"/>
        </w:rPr>
        <w:t>Григорьевич</w:t>
      </w:r>
      <w:r>
        <w:rPr>
          <w:rFonts w:ascii="Times New Roman" w:eastAsia="Arial Unicode MS" w:hAnsi="Times New Roman" w:cs="Times New Roman" w:hint="eastAsia"/>
          <w:b/>
          <w:bCs/>
          <w:color w:val="000000"/>
          <w:kern w:val="0"/>
          <w:sz w:val="28"/>
          <w:szCs w:val="28"/>
          <w:lang w:eastAsia="ru-RU" w:bidi="uk-UA"/>
        </w:rPr>
        <w:t xml:space="preserve"> </w:t>
      </w:r>
      <w:r w:rsidRPr="00C150BE">
        <w:rPr>
          <w:rFonts w:ascii="Times New Roman" w:eastAsia="Arial Unicode MS" w:hAnsi="Times New Roman" w:cs="Times New Roman" w:hint="eastAsia"/>
          <w:b/>
          <w:bCs/>
          <w:color w:val="000000"/>
          <w:kern w:val="0"/>
          <w:sz w:val="28"/>
          <w:szCs w:val="28"/>
          <w:lang w:eastAsia="ru-RU" w:bidi="uk-UA"/>
        </w:rPr>
        <w:t>Разработка</w:t>
      </w:r>
      <w:r w:rsidRPr="00C150BE">
        <w:rPr>
          <w:rFonts w:ascii="Times New Roman" w:eastAsia="Arial Unicode MS" w:hAnsi="Times New Roman" w:cs="Times New Roman"/>
          <w:b/>
          <w:bCs/>
          <w:color w:val="000000"/>
          <w:kern w:val="0"/>
          <w:sz w:val="28"/>
          <w:szCs w:val="28"/>
          <w:lang w:eastAsia="ru-RU" w:bidi="uk-UA"/>
        </w:rPr>
        <w:t xml:space="preserve"> </w:t>
      </w:r>
      <w:r w:rsidRPr="00C150BE">
        <w:rPr>
          <w:rFonts w:ascii="Times New Roman" w:eastAsia="Arial Unicode MS" w:hAnsi="Times New Roman" w:cs="Times New Roman" w:hint="eastAsia"/>
          <w:b/>
          <w:bCs/>
          <w:color w:val="000000"/>
          <w:kern w:val="0"/>
          <w:sz w:val="28"/>
          <w:szCs w:val="28"/>
          <w:lang w:eastAsia="ru-RU" w:bidi="uk-UA"/>
        </w:rPr>
        <w:t>методики</w:t>
      </w:r>
      <w:r w:rsidRPr="00C150BE">
        <w:rPr>
          <w:rFonts w:ascii="Times New Roman" w:eastAsia="Arial Unicode MS" w:hAnsi="Times New Roman" w:cs="Times New Roman"/>
          <w:b/>
          <w:bCs/>
          <w:color w:val="000000"/>
          <w:kern w:val="0"/>
          <w:sz w:val="28"/>
          <w:szCs w:val="28"/>
          <w:lang w:eastAsia="ru-RU" w:bidi="uk-UA"/>
        </w:rPr>
        <w:t xml:space="preserve"> </w:t>
      </w:r>
      <w:r w:rsidRPr="00C150BE">
        <w:rPr>
          <w:rFonts w:ascii="Times New Roman" w:eastAsia="Arial Unicode MS" w:hAnsi="Times New Roman" w:cs="Times New Roman" w:hint="eastAsia"/>
          <w:b/>
          <w:bCs/>
          <w:color w:val="000000"/>
          <w:kern w:val="0"/>
          <w:sz w:val="28"/>
          <w:szCs w:val="28"/>
          <w:lang w:eastAsia="ru-RU" w:bidi="uk-UA"/>
        </w:rPr>
        <w:t>оценки</w:t>
      </w:r>
      <w:r w:rsidRPr="00C150BE">
        <w:rPr>
          <w:rFonts w:ascii="Times New Roman" w:eastAsia="Arial Unicode MS" w:hAnsi="Times New Roman" w:cs="Times New Roman"/>
          <w:b/>
          <w:bCs/>
          <w:color w:val="000000"/>
          <w:kern w:val="0"/>
          <w:sz w:val="28"/>
          <w:szCs w:val="28"/>
          <w:lang w:eastAsia="ru-RU" w:bidi="uk-UA"/>
        </w:rPr>
        <w:t xml:space="preserve"> </w:t>
      </w:r>
      <w:r w:rsidRPr="00C150BE">
        <w:rPr>
          <w:rFonts w:ascii="Times New Roman" w:eastAsia="Arial Unicode MS" w:hAnsi="Times New Roman" w:cs="Times New Roman" w:hint="eastAsia"/>
          <w:b/>
          <w:bCs/>
          <w:color w:val="000000"/>
          <w:kern w:val="0"/>
          <w:sz w:val="28"/>
          <w:szCs w:val="28"/>
          <w:lang w:eastAsia="ru-RU" w:bidi="uk-UA"/>
        </w:rPr>
        <w:t>устойчивости</w:t>
      </w:r>
      <w:r w:rsidRPr="00C150BE">
        <w:rPr>
          <w:rFonts w:ascii="Times New Roman" w:eastAsia="Arial Unicode MS" w:hAnsi="Times New Roman" w:cs="Times New Roman"/>
          <w:b/>
          <w:bCs/>
          <w:color w:val="000000"/>
          <w:kern w:val="0"/>
          <w:sz w:val="28"/>
          <w:szCs w:val="28"/>
          <w:lang w:eastAsia="ru-RU" w:bidi="uk-UA"/>
        </w:rPr>
        <w:t xml:space="preserve"> </w:t>
      </w:r>
      <w:r w:rsidRPr="00C150BE">
        <w:rPr>
          <w:rFonts w:ascii="Times New Roman" w:eastAsia="Arial Unicode MS" w:hAnsi="Times New Roman" w:cs="Times New Roman" w:hint="eastAsia"/>
          <w:b/>
          <w:bCs/>
          <w:color w:val="000000"/>
          <w:kern w:val="0"/>
          <w:sz w:val="28"/>
          <w:szCs w:val="28"/>
          <w:lang w:eastAsia="ru-RU" w:bidi="uk-UA"/>
        </w:rPr>
        <w:t>оптических</w:t>
      </w:r>
      <w:r w:rsidRPr="00C150BE">
        <w:rPr>
          <w:rFonts w:ascii="Times New Roman" w:eastAsia="Arial Unicode MS" w:hAnsi="Times New Roman" w:cs="Times New Roman"/>
          <w:b/>
          <w:bCs/>
          <w:color w:val="000000"/>
          <w:kern w:val="0"/>
          <w:sz w:val="28"/>
          <w:szCs w:val="28"/>
          <w:lang w:eastAsia="ru-RU" w:bidi="uk-UA"/>
        </w:rPr>
        <w:t xml:space="preserve"> </w:t>
      </w:r>
      <w:r w:rsidRPr="00C150BE">
        <w:rPr>
          <w:rFonts w:ascii="Times New Roman" w:eastAsia="Arial Unicode MS" w:hAnsi="Times New Roman" w:cs="Times New Roman" w:hint="eastAsia"/>
          <w:b/>
          <w:bCs/>
          <w:color w:val="000000"/>
          <w:kern w:val="0"/>
          <w:sz w:val="28"/>
          <w:szCs w:val="28"/>
          <w:lang w:eastAsia="ru-RU" w:bidi="uk-UA"/>
        </w:rPr>
        <w:t>кабелей</w:t>
      </w:r>
      <w:r w:rsidRPr="00C150BE">
        <w:rPr>
          <w:rFonts w:ascii="Times New Roman" w:eastAsia="Arial Unicode MS" w:hAnsi="Times New Roman" w:cs="Times New Roman"/>
          <w:b/>
          <w:bCs/>
          <w:color w:val="000000"/>
          <w:kern w:val="0"/>
          <w:sz w:val="28"/>
          <w:szCs w:val="28"/>
          <w:lang w:eastAsia="ru-RU" w:bidi="uk-UA"/>
        </w:rPr>
        <w:t xml:space="preserve"> </w:t>
      </w:r>
      <w:r w:rsidRPr="00C150BE">
        <w:rPr>
          <w:rFonts w:ascii="Times New Roman" w:eastAsia="Arial Unicode MS" w:hAnsi="Times New Roman" w:cs="Times New Roman" w:hint="eastAsia"/>
          <w:b/>
          <w:bCs/>
          <w:color w:val="000000"/>
          <w:kern w:val="0"/>
          <w:sz w:val="28"/>
          <w:szCs w:val="28"/>
          <w:lang w:eastAsia="ru-RU" w:bidi="uk-UA"/>
        </w:rPr>
        <w:t>к</w:t>
      </w:r>
      <w:r w:rsidRPr="00C150BE">
        <w:rPr>
          <w:rFonts w:ascii="Times New Roman" w:eastAsia="Arial Unicode MS" w:hAnsi="Times New Roman" w:cs="Times New Roman"/>
          <w:b/>
          <w:bCs/>
          <w:color w:val="000000"/>
          <w:kern w:val="0"/>
          <w:sz w:val="28"/>
          <w:szCs w:val="28"/>
          <w:lang w:eastAsia="ru-RU" w:bidi="uk-UA"/>
        </w:rPr>
        <w:t xml:space="preserve"> </w:t>
      </w:r>
      <w:r w:rsidRPr="00C150BE">
        <w:rPr>
          <w:rFonts w:ascii="Times New Roman" w:eastAsia="Arial Unicode MS" w:hAnsi="Times New Roman" w:cs="Times New Roman" w:hint="eastAsia"/>
          <w:b/>
          <w:bCs/>
          <w:color w:val="000000"/>
          <w:kern w:val="0"/>
          <w:sz w:val="28"/>
          <w:szCs w:val="28"/>
          <w:lang w:eastAsia="ru-RU" w:bidi="uk-UA"/>
        </w:rPr>
        <w:t>сейсмическим</w:t>
      </w:r>
      <w:r w:rsidRPr="00C150BE">
        <w:rPr>
          <w:rFonts w:ascii="Times New Roman" w:eastAsia="Arial Unicode MS" w:hAnsi="Times New Roman" w:cs="Times New Roman"/>
          <w:b/>
          <w:bCs/>
          <w:color w:val="000000"/>
          <w:kern w:val="0"/>
          <w:sz w:val="28"/>
          <w:szCs w:val="28"/>
          <w:lang w:eastAsia="ru-RU" w:bidi="uk-UA"/>
        </w:rPr>
        <w:t xml:space="preserve"> </w:t>
      </w:r>
      <w:r w:rsidRPr="00C150BE">
        <w:rPr>
          <w:rFonts w:ascii="Times New Roman" w:eastAsia="Arial Unicode MS" w:hAnsi="Times New Roman" w:cs="Times New Roman" w:hint="eastAsia"/>
          <w:b/>
          <w:bCs/>
          <w:color w:val="000000"/>
          <w:kern w:val="0"/>
          <w:sz w:val="28"/>
          <w:szCs w:val="28"/>
          <w:lang w:eastAsia="ru-RU" w:bidi="uk-UA"/>
        </w:rPr>
        <w:t>воздействиям</w:t>
      </w:r>
    </w:p>
    <w:p w14:paraId="23E61B20" w14:textId="77777777" w:rsidR="00C150BE" w:rsidRDefault="00C150BE" w:rsidP="00C150BE">
      <w:r>
        <w:rPr>
          <w:rFonts w:hint="eastAsia"/>
        </w:rPr>
        <w:t>ОГЛАВЛЕНИЕ</w:t>
      </w:r>
      <w:r>
        <w:t xml:space="preserve"> </w:t>
      </w:r>
      <w:r>
        <w:rPr>
          <w:rFonts w:hint="eastAsia"/>
        </w:rPr>
        <w:t>ДИССЕРТАЦИИ</w:t>
      </w:r>
    </w:p>
    <w:p w14:paraId="4DAB4E53" w14:textId="77777777" w:rsidR="00C150BE" w:rsidRDefault="00C150BE" w:rsidP="00C150BE">
      <w:r>
        <w:rPr>
          <w:rFonts w:hint="eastAsia"/>
        </w:rPr>
        <w:t>кандидат</w:t>
      </w:r>
      <w:r>
        <w:t xml:space="preserve"> </w:t>
      </w:r>
      <w:r>
        <w:rPr>
          <w:rFonts w:hint="eastAsia"/>
        </w:rPr>
        <w:t>наук</w:t>
      </w:r>
      <w:r>
        <w:t xml:space="preserve"> </w:t>
      </w:r>
      <w:r>
        <w:rPr>
          <w:rFonts w:hint="eastAsia"/>
        </w:rPr>
        <w:t>Корякин</w:t>
      </w:r>
      <w:r>
        <w:t xml:space="preserve"> </w:t>
      </w:r>
      <w:r>
        <w:rPr>
          <w:rFonts w:hint="eastAsia"/>
        </w:rPr>
        <w:t>Алексей</w:t>
      </w:r>
      <w:r>
        <w:t xml:space="preserve"> </w:t>
      </w:r>
      <w:r>
        <w:rPr>
          <w:rFonts w:hint="eastAsia"/>
        </w:rPr>
        <w:t>Григорьевич</w:t>
      </w:r>
    </w:p>
    <w:p w14:paraId="3FE8ACBB" w14:textId="77777777" w:rsidR="00C150BE" w:rsidRDefault="00C150BE" w:rsidP="00C150BE">
      <w:r>
        <w:rPr>
          <w:rFonts w:hint="eastAsia"/>
        </w:rPr>
        <w:t>Введение</w:t>
      </w:r>
    </w:p>
    <w:p w14:paraId="5C374EF5" w14:textId="77777777" w:rsidR="00C150BE" w:rsidRDefault="00C150BE" w:rsidP="00C150BE"/>
    <w:p w14:paraId="50DD02B7" w14:textId="77777777" w:rsidR="00C150BE" w:rsidRDefault="00C150BE" w:rsidP="00C150BE">
      <w:r>
        <w:rPr>
          <w:rFonts w:hint="eastAsia"/>
        </w:rPr>
        <w:t>Глава</w:t>
      </w:r>
      <w:r>
        <w:t xml:space="preserve"> 1. </w:t>
      </w:r>
      <w:r>
        <w:rPr>
          <w:rFonts w:hint="eastAsia"/>
        </w:rPr>
        <w:t>Основные</w:t>
      </w:r>
      <w:r>
        <w:t xml:space="preserve"> </w:t>
      </w:r>
      <w:r>
        <w:rPr>
          <w:rFonts w:hint="eastAsia"/>
        </w:rPr>
        <w:t>конструкции</w:t>
      </w:r>
      <w:r>
        <w:t xml:space="preserve"> </w:t>
      </w:r>
      <w:r>
        <w:rPr>
          <w:rFonts w:hint="eastAsia"/>
        </w:rPr>
        <w:t>оптических</w:t>
      </w:r>
      <w:r>
        <w:t xml:space="preserve"> </w:t>
      </w:r>
      <w:r>
        <w:rPr>
          <w:rFonts w:hint="eastAsia"/>
        </w:rPr>
        <w:t>кабелей</w:t>
      </w:r>
      <w:r>
        <w:t xml:space="preserve"> </w:t>
      </w:r>
      <w:r>
        <w:rPr>
          <w:rFonts w:hint="eastAsia"/>
        </w:rPr>
        <w:t>и</w:t>
      </w:r>
      <w:r>
        <w:t xml:space="preserve"> </w:t>
      </w:r>
      <w:r>
        <w:rPr>
          <w:rFonts w:hint="eastAsia"/>
        </w:rPr>
        <w:t>факторы</w:t>
      </w:r>
      <w:r>
        <w:t xml:space="preserve">, </w:t>
      </w:r>
      <w:r>
        <w:rPr>
          <w:rFonts w:hint="eastAsia"/>
        </w:rPr>
        <w:t>обусловливающие</w:t>
      </w:r>
      <w:r>
        <w:t xml:space="preserve"> </w:t>
      </w:r>
      <w:r>
        <w:rPr>
          <w:rFonts w:hint="eastAsia"/>
        </w:rPr>
        <w:t>влияние</w:t>
      </w:r>
      <w:r>
        <w:t xml:space="preserve"> </w:t>
      </w:r>
      <w:r>
        <w:rPr>
          <w:rFonts w:hint="eastAsia"/>
        </w:rPr>
        <w:t>на</w:t>
      </w:r>
      <w:r>
        <w:t xml:space="preserve"> </w:t>
      </w:r>
      <w:r>
        <w:rPr>
          <w:rFonts w:hint="eastAsia"/>
        </w:rPr>
        <w:t>оптические</w:t>
      </w:r>
      <w:r>
        <w:t xml:space="preserve"> </w:t>
      </w:r>
      <w:r>
        <w:rPr>
          <w:rFonts w:hint="eastAsia"/>
        </w:rPr>
        <w:t>кабели</w:t>
      </w:r>
      <w:r>
        <w:t xml:space="preserve"> </w:t>
      </w:r>
      <w:r>
        <w:rPr>
          <w:rFonts w:hint="eastAsia"/>
        </w:rPr>
        <w:t>связи</w:t>
      </w:r>
      <w:r>
        <w:t xml:space="preserve"> </w:t>
      </w:r>
      <w:r>
        <w:rPr>
          <w:rFonts w:hint="eastAsia"/>
        </w:rPr>
        <w:t>нри</w:t>
      </w:r>
      <w:r>
        <w:t xml:space="preserve"> </w:t>
      </w:r>
      <w:r>
        <w:rPr>
          <w:rFonts w:hint="eastAsia"/>
        </w:rPr>
        <w:t>сейсмических</w:t>
      </w:r>
      <w:r>
        <w:t xml:space="preserve"> </w:t>
      </w:r>
      <w:r>
        <w:rPr>
          <w:rFonts w:hint="eastAsia"/>
        </w:rPr>
        <w:t>воздействиях</w:t>
      </w:r>
    </w:p>
    <w:p w14:paraId="49BE0E08" w14:textId="77777777" w:rsidR="00C150BE" w:rsidRDefault="00C150BE" w:rsidP="00C150BE"/>
    <w:p w14:paraId="1B2D23CC" w14:textId="77777777" w:rsidR="00C150BE" w:rsidRDefault="00C150BE" w:rsidP="00C150BE">
      <w:r>
        <w:t xml:space="preserve">1.1. </w:t>
      </w:r>
      <w:r>
        <w:rPr>
          <w:rFonts w:hint="eastAsia"/>
        </w:rPr>
        <w:t>Основные</w:t>
      </w:r>
      <w:r>
        <w:t xml:space="preserve"> </w:t>
      </w:r>
      <w:r>
        <w:rPr>
          <w:rFonts w:hint="eastAsia"/>
        </w:rPr>
        <w:t>конструкции</w:t>
      </w:r>
      <w:r>
        <w:t xml:space="preserve"> </w:t>
      </w:r>
      <w:r>
        <w:rPr>
          <w:rFonts w:hint="eastAsia"/>
        </w:rPr>
        <w:t>оптических</w:t>
      </w:r>
      <w:r>
        <w:t xml:space="preserve"> </w:t>
      </w:r>
      <w:r>
        <w:rPr>
          <w:rFonts w:hint="eastAsia"/>
        </w:rPr>
        <w:t>кабелей</w:t>
      </w:r>
    </w:p>
    <w:p w14:paraId="2DC30940" w14:textId="77777777" w:rsidR="00C150BE" w:rsidRDefault="00C150BE" w:rsidP="00C150BE"/>
    <w:p w14:paraId="2E46A24F" w14:textId="77777777" w:rsidR="00C150BE" w:rsidRDefault="00C150BE" w:rsidP="00C150BE">
      <w:r>
        <w:t xml:space="preserve">1.2. </w:t>
      </w:r>
      <w:r>
        <w:rPr>
          <w:rFonts w:hint="eastAsia"/>
        </w:rPr>
        <w:t>Сейсмические</w:t>
      </w:r>
      <w:r>
        <w:t xml:space="preserve"> </w:t>
      </w:r>
      <w:r>
        <w:rPr>
          <w:rFonts w:hint="eastAsia"/>
        </w:rPr>
        <w:t>воздействия</w:t>
      </w:r>
      <w:r>
        <w:t xml:space="preserve"> </w:t>
      </w:r>
      <w:r>
        <w:rPr>
          <w:rFonts w:hint="eastAsia"/>
        </w:rPr>
        <w:t>на</w:t>
      </w:r>
      <w:r>
        <w:t xml:space="preserve"> </w:t>
      </w:r>
      <w:r>
        <w:rPr>
          <w:rFonts w:hint="eastAsia"/>
        </w:rPr>
        <w:t>оптические</w:t>
      </w:r>
      <w:r>
        <w:t xml:space="preserve"> </w:t>
      </w:r>
      <w:r>
        <w:rPr>
          <w:rFonts w:hint="eastAsia"/>
        </w:rPr>
        <w:t>кабели</w:t>
      </w:r>
    </w:p>
    <w:p w14:paraId="66CD842B" w14:textId="77777777" w:rsidR="00C150BE" w:rsidRDefault="00C150BE" w:rsidP="00C150BE"/>
    <w:p w14:paraId="75544CCB" w14:textId="77777777" w:rsidR="00C150BE" w:rsidRDefault="00C150BE" w:rsidP="00C150BE">
      <w:r>
        <w:t xml:space="preserve">1.3. </w:t>
      </w:r>
      <w:r>
        <w:rPr>
          <w:rFonts w:hint="eastAsia"/>
        </w:rPr>
        <w:t>Анализ</w:t>
      </w:r>
      <w:r>
        <w:t xml:space="preserve"> </w:t>
      </w:r>
      <w:r>
        <w:rPr>
          <w:rFonts w:hint="eastAsia"/>
        </w:rPr>
        <w:t>документации</w:t>
      </w:r>
      <w:r>
        <w:t xml:space="preserve">, </w:t>
      </w:r>
      <w:r>
        <w:rPr>
          <w:rFonts w:hint="eastAsia"/>
        </w:rPr>
        <w:t>устанавливающей</w:t>
      </w:r>
      <w:r>
        <w:t xml:space="preserve"> </w:t>
      </w:r>
      <w:r>
        <w:rPr>
          <w:rFonts w:hint="eastAsia"/>
        </w:rPr>
        <w:t>требования</w:t>
      </w:r>
      <w:r>
        <w:t xml:space="preserve"> </w:t>
      </w:r>
      <w:r>
        <w:rPr>
          <w:rFonts w:hint="eastAsia"/>
        </w:rPr>
        <w:t>по</w:t>
      </w:r>
      <w:r>
        <w:t xml:space="preserve"> </w:t>
      </w:r>
      <w:r>
        <w:rPr>
          <w:rFonts w:hint="eastAsia"/>
        </w:rPr>
        <w:t>сейсмостойкости</w:t>
      </w:r>
      <w:r>
        <w:t xml:space="preserve"> </w:t>
      </w:r>
      <w:r>
        <w:rPr>
          <w:rFonts w:hint="eastAsia"/>
        </w:rPr>
        <w:t>к</w:t>
      </w:r>
      <w:r>
        <w:t xml:space="preserve"> </w:t>
      </w:r>
      <w:r>
        <w:rPr>
          <w:rFonts w:hint="eastAsia"/>
        </w:rPr>
        <w:t>оптическим</w:t>
      </w:r>
      <w:r>
        <w:t xml:space="preserve"> </w:t>
      </w:r>
      <w:r>
        <w:rPr>
          <w:rFonts w:hint="eastAsia"/>
        </w:rPr>
        <w:t>кабелям</w:t>
      </w:r>
    </w:p>
    <w:p w14:paraId="3E130C85" w14:textId="77777777" w:rsidR="00C150BE" w:rsidRDefault="00C150BE" w:rsidP="00C150BE"/>
    <w:p w14:paraId="7BD41F0F" w14:textId="77777777" w:rsidR="00C150BE" w:rsidRDefault="00C150BE" w:rsidP="00C150BE">
      <w:r>
        <w:t xml:space="preserve">1.4. </w:t>
      </w:r>
      <w:r>
        <w:rPr>
          <w:rFonts w:hint="eastAsia"/>
        </w:rPr>
        <w:t>Методы</w:t>
      </w:r>
      <w:r>
        <w:t xml:space="preserve"> </w:t>
      </w:r>
      <w:r>
        <w:rPr>
          <w:rFonts w:hint="eastAsia"/>
        </w:rPr>
        <w:t>испытаний</w:t>
      </w:r>
      <w:r>
        <w:t xml:space="preserve"> </w:t>
      </w:r>
      <w:r>
        <w:rPr>
          <w:rFonts w:hint="eastAsia"/>
        </w:rPr>
        <w:t>кабельных</w:t>
      </w:r>
      <w:r>
        <w:t xml:space="preserve"> </w:t>
      </w:r>
      <w:r>
        <w:rPr>
          <w:rFonts w:hint="eastAsia"/>
        </w:rPr>
        <w:t>изделий</w:t>
      </w:r>
      <w:r>
        <w:t xml:space="preserve"> </w:t>
      </w:r>
      <w:r>
        <w:rPr>
          <w:rFonts w:hint="eastAsia"/>
        </w:rPr>
        <w:t>на</w:t>
      </w:r>
      <w:r>
        <w:t xml:space="preserve"> </w:t>
      </w:r>
      <w:r>
        <w:rPr>
          <w:rFonts w:hint="eastAsia"/>
        </w:rPr>
        <w:t>сейсмостойкость</w:t>
      </w:r>
    </w:p>
    <w:p w14:paraId="13B86D00" w14:textId="77777777" w:rsidR="00C150BE" w:rsidRDefault="00C150BE" w:rsidP="00C150BE"/>
    <w:p w14:paraId="253A57DE" w14:textId="77777777" w:rsidR="00C150BE" w:rsidRDefault="00C150BE" w:rsidP="00C150BE">
      <w:r>
        <w:t xml:space="preserve">1.5. </w:t>
      </w:r>
      <w:r>
        <w:rPr>
          <w:rFonts w:hint="eastAsia"/>
        </w:rPr>
        <w:t>Основные</w:t>
      </w:r>
      <w:r>
        <w:t xml:space="preserve"> </w:t>
      </w:r>
      <w:r>
        <w:rPr>
          <w:rFonts w:hint="eastAsia"/>
        </w:rPr>
        <w:t>направления</w:t>
      </w:r>
      <w:r>
        <w:t xml:space="preserve"> </w:t>
      </w:r>
      <w:r>
        <w:rPr>
          <w:rFonts w:hint="eastAsia"/>
        </w:rPr>
        <w:t>работ</w:t>
      </w:r>
      <w:r>
        <w:t xml:space="preserve"> </w:t>
      </w:r>
      <w:r>
        <w:rPr>
          <w:rFonts w:hint="eastAsia"/>
        </w:rPr>
        <w:t>по</w:t>
      </w:r>
      <w:r>
        <w:t xml:space="preserve"> </w:t>
      </w:r>
      <w:r>
        <w:rPr>
          <w:rFonts w:hint="eastAsia"/>
        </w:rPr>
        <w:t>определению</w:t>
      </w:r>
      <w:r>
        <w:t xml:space="preserve"> </w:t>
      </w:r>
      <w:r>
        <w:rPr>
          <w:rFonts w:hint="eastAsia"/>
        </w:rPr>
        <w:t>и</w:t>
      </w:r>
      <w:r>
        <w:t xml:space="preserve"> </w:t>
      </w:r>
      <w:r>
        <w:rPr>
          <w:rFonts w:hint="eastAsia"/>
        </w:rPr>
        <w:t>повышению</w:t>
      </w:r>
      <w:r>
        <w:t xml:space="preserve"> </w:t>
      </w:r>
      <w:r>
        <w:rPr>
          <w:rFonts w:hint="eastAsia"/>
        </w:rPr>
        <w:t>сейсмостойкости</w:t>
      </w:r>
      <w:r>
        <w:t xml:space="preserve"> </w:t>
      </w:r>
      <w:r>
        <w:rPr>
          <w:rFonts w:hint="eastAsia"/>
        </w:rPr>
        <w:t>оптических</w:t>
      </w:r>
      <w:r>
        <w:t xml:space="preserve"> </w:t>
      </w:r>
      <w:r>
        <w:rPr>
          <w:rFonts w:hint="eastAsia"/>
        </w:rPr>
        <w:t>кабелей</w:t>
      </w:r>
    </w:p>
    <w:p w14:paraId="4A49A256" w14:textId="77777777" w:rsidR="00C150BE" w:rsidRDefault="00C150BE" w:rsidP="00C150BE"/>
    <w:p w14:paraId="05E58A0C" w14:textId="77777777" w:rsidR="00C150BE" w:rsidRDefault="00C150BE" w:rsidP="00C150BE">
      <w:r>
        <w:rPr>
          <w:rFonts w:hint="eastAsia"/>
        </w:rPr>
        <w:t>Глава</w:t>
      </w:r>
      <w:r>
        <w:t xml:space="preserve"> 2. </w:t>
      </w:r>
      <w:r>
        <w:rPr>
          <w:rFonts w:hint="eastAsia"/>
        </w:rPr>
        <w:t>Анализ</w:t>
      </w:r>
      <w:r>
        <w:t xml:space="preserve"> </w:t>
      </w:r>
      <w:r>
        <w:rPr>
          <w:rFonts w:hint="eastAsia"/>
        </w:rPr>
        <w:t>влияния</w:t>
      </w:r>
      <w:r>
        <w:t xml:space="preserve"> </w:t>
      </w:r>
      <w:r>
        <w:rPr>
          <w:rFonts w:hint="eastAsia"/>
        </w:rPr>
        <w:t>сейсмических</w:t>
      </w:r>
      <w:r>
        <w:t xml:space="preserve"> </w:t>
      </w:r>
      <w:r>
        <w:rPr>
          <w:rFonts w:hint="eastAsia"/>
        </w:rPr>
        <w:t>воздействий</w:t>
      </w:r>
      <w:r>
        <w:t xml:space="preserve"> </w:t>
      </w:r>
      <w:r>
        <w:rPr>
          <w:rFonts w:hint="eastAsia"/>
        </w:rPr>
        <w:t>на</w:t>
      </w:r>
      <w:r>
        <w:t xml:space="preserve"> </w:t>
      </w:r>
      <w:r>
        <w:rPr>
          <w:rFonts w:hint="eastAsia"/>
        </w:rPr>
        <w:t>оптические</w:t>
      </w:r>
      <w:r>
        <w:t xml:space="preserve"> </w:t>
      </w:r>
      <w:r>
        <w:rPr>
          <w:rFonts w:hint="eastAsia"/>
        </w:rPr>
        <w:t>волокна</w:t>
      </w:r>
      <w:r>
        <w:t xml:space="preserve"> </w:t>
      </w:r>
      <w:r>
        <w:rPr>
          <w:rFonts w:hint="eastAsia"/>
        </w:rPr>
        <w:t>и</w:t>
      </w:r>
      <w:r>
        <w:t xml:space="preserve"> </w:t>
      </w:r>
      <w:r>
        <w:rPr>
          <w:rFonts w:hint="eastAsia"/>
        </w:rPr>
        <w:t>оптические</w:t>
      </w:r>
      <w:r>
        <w:t xml:space="preserve"> </w:t>
      </w:r>
      <w:r>
        <w:rPr>
          <w:rFonts w:hint="eastAsia"/>
        </w:rPr>
        <w:t>кабели</w:t>
      </w:r>
    </w:p>
    <w:p w14:paraId="51EDA8CD" w14:textId="77777777" w:rsidR="00C150BE" w:rsidRDefault="00C150BE" w:rsidP="00C150BE"/>
    <w:p w14:paraId="2571B463" w14:textId="77777777" w:rsidR="00C150BE" w:rsidRDefault="00C150BE" w:rsidP="00C150BE">
      <w:r>
        <w:t xml:space="preserve">2.1 </w:t>
      </w:r>
      <w:r>
        <w:rPr>
          <w:rFonts w:hint="eastAsia"/>
        </w:rPr>
        <w:t>Разработка</w:t>
      </w:r>
      <w:r>
        <w:t xml:space="preserve"> </w:t>
      </w:r>
      <w:r>
        <w:rPr>
          <w:rFonts w:hint="eastAsia"/>
        </w:rPr>
        <w:t>порядка</w:t>
      </w:r>
      <w:r>
        <w:t xml:space="preserve"> </w:t>
      </w:r>
      <w:r>
        <w:rPr>
          <w:rFonts w:hint="eastAsia"/>
        </w:rPr>
        <w:t>расчета</w:t>
      </w:r>
      <w:r>
        <w:t xml:space="preserve"> </w:t>
      </w:r>
      <w:r>
        <w:rPr>
          <w:rFonts w:hint="eastAsia"/>
        </w:rPr>
        <w:t>сейсмостойкости</w:t>
      </w:r>
      <w:r>
        <w:t xml:space="preserve"> </w:t>
      </w:r>
      <w:r>
        <w:rPr>
          <w:rFonts w:hint="eastAsia"/>
        </w:rPr>
        <w:t>оптических</w:t>
      </w:r>
      <w:r>
        <w:t xml:space="preserve"> </w:t>
      </w:r>
      <w:r>
        <w:rPr>
          <w:rFonts w:hint="eastAsia"/>
        </w:rPr>
        <w:t>кабелей</w:t>
      </w:r>
      <w:r>
        <w:t xml:space="preserve"> </w:t>
      </w:r>
      <w:r>
        <w:rPr>
          <w:rFonts w:hint="eastAsia"/>
        </w:rPr>
        <w:t>и</w:t>
      </w:r>
      <w:r>
        <w:t xml:space="preserve"> </w:t>
      </w:r>
      <w:r>
        <w:rPr>
          <w:rFonts w:hint="eastAsia"/>
        </w:rPr>
        <w:t>выбор</w:t>
      </w:r>
      <w:r>
        <w:t xml:space="preserve"> </w:t>
      </w:r>
      <w:r>
        <w:rPr>
          <w:rFonts w:hint="eastAsia"/>
        </w:rPr>
        <w:t>расчетной</w:t>
      </w:r>
      <w:r>
        <w:t xml:space="preserve"> </w:t>
      </w:r>
      <w:r>
        <w:rPr>
          <w:rFonts w:hint="eastAsia"/>
        </w:rPr>
        <w:t>модели</w:t>
      </w:r>
      <w:r>
        <w:t xml:space="preserve"> </w:t>
      </w:r>
      <w:r>
        <w:rPr>
          <w:rFonts w:hint="eastAsia"/>
        </w:rPr>
        <w:t>элемента</w:t>
      </w:r>
      <w:r>
        <w:t xml:space="preserve"> </w:t>
      </w:r>
      <w:r>
        <w:rPr>
          <w:rFonts w:hint="eastAsia"/>
        </w:rPr>
        <w:t>конструкции</w:t>
      </w:r>
      <w:r>
        <w:t xml:space="preserve"> </w:t>
      </w:r>
      <w:r>
        <w:rPr>
          <w:rFonts w:hint="eastAsia"/>
        </w:rPr>
        <w:t>кабелей</w:t>
      </w:r>
    </w:p>
    <w:p w14:paraId="162213BB" w14:textId="77777777" w:rsidR="00C150BE" w:rsidRDefault="00C150BE" w:rsidP="00C150BE"/>
    <w:p w14:paraId="345BB7A3" w14:textId="77777777" w:rsidR="00C150BE" w:rsidRDefault="00C150BE" w:rsidP="00C150BE">
      <w:r>
        <w:t xml:space="preserve">2.2. </w:t>
      </w:r>
      <w:r>
        <w:rPr>
          <w:rFonts w:hint="eastAsia"/>
        </w:rPr>
        <w:t>Оценка</w:t>
      </w:r>
      <w:r>
        <w:t xml:space="preserve"> </w:t>
      </w:r>
      <w:r>
        <w:rPr>
          <w:rFonts w:hint="eastAsia"/>
        </w:rPr>
        <w:t>поведения</w:t>
      </w:r>
      <w:r>
        <w:t xml:space="preserve"> </w:t>
      </w:r>
      <w:r>
        <w:rPr>
          <w:rFonts w:hint="eastAsia"/>
        </w:rPr>
        <w:t>оптического</w:t>
      </w:r>
      <w:r>
        <w:t xml:space="preserve"> </w:t>
      </w:r>
      <w:r>
        <w:rPr>
          <w:rFonts w:hint="eastAsia"/>
        </w:rPr>
        <w:t>волокна</w:t>
      </w:r>
      <w:r>
        <w:t xml:space="preserve"> </w:t>
      </w:r>
      <w:r>
        <w:rPr>
          <w:rFonts w:hint="eastAsia"/>
        </w:rPr>
        <w:t>при</w:t>
      </w:r>
      <w:r>
        <w:t xml:space="preserve"> </w:t>
      </w:r>
      <w:r>
        <w:rPr>
          <w:rFonts w:hint="eastAsia"/>
        </w:rPr>
        <w:t>воздействии</w:t>
      </w:r>
      <w:r>
        <w:t xml:space="preserve"> </w:t>
      </w:r>
      <w:r>
        <w:rPr>
          <w:rFonts w:hint="eastAsia"/>
        </w:rPr>
        <w:t>сейсмических</w:t>
      </w:r>
      <w:r>
        <w:t xml:space="preserve"> </w:t>
      </w:r>
      <w:r>
        <w:rPr>
          <w:rFonts w:hint="eastAsia"/>
        </w:rPr>
        <w:t>волн</w:t>
      </w:r>
    </w:p>
    <w:p w14:paraId="3DA0C5BA" w14:textId="77777777" w:rsidR="00C150BE" w:rsidRDefault="00C150BE" w:rsidP="00C150BE"/>
    <w:p w14:paraId="5BCE3E6B" w14:textId="77777777" w:rsidR="00C150BE" w:rsidRDefault="00C150BE" w:rsidP="00C150BE">
      <w:r>
        <w:lastRenderedPageBreak/>
        <w:t xml:space="preserve">2.2.1. </w:t>
      </w:r>
      <w:r>
        <w:rPr>
          <w:rFonts w:hint="eastAsia"/>
        </w:rPr>
        <w:t>Воздействие</w:t>
      </w:r>
      <w:r>
        <w:t xml:space="preserve"> </w:t>
      </w:r>
      <w:r>
        <w:rPr>
          <w:rFonts w:hint="eastAsia"/>
        </w:rPr>
        <w:t>продольной</w:t>
      </w:r>
      <w:r>
        <w:t xml:space="preserve"> </w:t>
      </w:r>
      <w:r>
        <w:rPr>
          <w:rFonts w:hint="eastAsia"/>
        </w:rPr>
        <w:t>сейсмической</w:t>
      </w:r>
      <w:r>
        <w:t xml:space="preserve"> </w:t>
      </w:r>
      <w:r>
        <w:rPr>
          <w:rFonts w:hint="eastAsia"/>
        </w:rPr>
        <w:t>волны</w:t>
      </w:r>
    </w:p>
    <w:p w14:paraId="123D8483" w14:textId="77777777" w:rsidR="00C150BE" w:rsidRDefault="00C150BE" w:rsidP="00C150BE"/>
    <w:p w14:paraId="5D114FCF" w14:textId="77777777" w:rsidR="00C150BE" w:rsidRDefault="00C150BE" w:rsidP="00C150BE">
      <w:r>
        <w:t xml:space="preserve">2.2.2. </w:t>
      </w:r>
      <w:r>
        <w:rPr>
          <w:rFonts w:hint="eastAsia"/>
        </w:rPr>
        <w:t>Влияние</w:t>
      </w:r>
      <w:r>
        <w:t xml:space="preserve"> </w:t>
      </w:r>
      <w:r>
        <w:rPr>
          <w:rFonts w:hint="eastAsia"/>
        </w:rPr>
        <w:t>на</w:t>
      </w:r>
      <w:r>
        <w:t xml:space="preserve"> </w:t>
      </w:r>
      <w:r>
        <w:rPr>
          <w:rFonts w:hint="eastAsia"/>
        </w:rPr>
        <w:t>оптические</w:t>
      </w:r>
      <w:r>
        <w:t xml:space="preserve"> </w:t>
      </w:r>
      <w:r>
        <w:rPr>
          <w:rFonts w:hint="eastAsia"/>
        </w:rPr>
        <w:t>волокна</w:t>
      </w:r>
      <w:r>
        <w:t xml:space="preserve"> </w:t>
      </w:r>
      <w:r>
        <w:rPr>
          <w:rFonts w:hint="eastAsia"/>
        </w:rPr>
        <w:t>в</w:t>
      </w:r>
      <w:r>
        <w:t xml:space="preserve"> </w:t>
      </w:r>
      <w:r>
        <w:rPr>
          <w:rFonts w:hint="eastAsia"/>
        </w:rPr>
        <w:t>окружающей</w:t>
      </w:r>
      <w:r>
        <w:t xml:space="preserve"> </w:t>
      </w:r>
      <w:r>
        <w:rPr>
          <w:rFonts w:hint="eastAsia"/>
        </w:rPr>
        <w:t>среде</w:t>
      </w:r>
    </w:p>
    <w:p w14:paraId="7C2F9734" w14:textId="77777777" w:rsidR="00C150BE" w:rsidRDefault="00C150BE" w:rsidP="00C150BE"/>
    <w:p w14:paraId="48C8B262" w14:textId="77777777" w:rsidR="00C150BE" w:rsidRDefault="00C150BE" w:rsidP="00C150BE">
      <w:r>
        <w:t xml:space="preserve">2.3. </w:t>
      </w:r>
      <w:r>
        <w:rPr>
          <w:rFonts w:hint="eastAsia"/>
        </w:rPr>
        <w:t>Расчет</w:t>
      </w:r>
      <w:r>
        <w:t xml:space="preserve"> </w:t>
      </w:r>
      <w:r>
        <w:rPr>
          <w:rFonts w:hint="eastAsia"/>
        </w:rPr>
        <w:t>резонансной</w:t>
      </w:r>
      <w:r>
        <w:t xml:space="preserve"> </w:t>
      </w:r>
      <w:r>
        <w:rPr>
          <w:rFonts w:hint="eastAsia"/>
        </w:rPr>
        <w:t>частоты</w:t>
      </w:r>
      <w:r>
        <w:t xml:space="preserve"> </w:t>
      </w:r>
      <w:r>
        <w:rPr>
          <w:rFonts w:hint="eastAsia"/>
        </w:rPr>
        <w:t>оптического</w:t>
      </w:r>
      <w:r>
        <w:t xml:space="preserve"> </w:t>
      </w:r>
      <w:r>
        <w:rPr>
          <w:rFonts w:hint="eastAsia"/>
        </w:rPr>
        <w:t>волокна</w:t>
      </w:r>
    </w:p>
    <w:p w14:paraId="56702341" w14:textId="77777777" w:rsidR="00C150BE" w:rsidRDefault="00C150BE" w:rsidP="00C150BE"/>
    <w:p w14:paraId="270563A9" w14:textId="77777777" w:rsidR="00C150BE" w:rsidRDefault="00C150BE" w:rsidP="00C150BE">
      <w:r>
        <w:t xml:space="preserve">2.4. </w:t>
      </w:r>
      <w:r>
        <w:rPr>
          <w:rFonts w:hint="eastAsia"/>
        </w:rPr>
        <w:t>Поведение</w:t>
      </w:r>
      <w:r>
        <w:t xml:space="preserve"> </w:t>
      </w:r>
      <w:r>
        <w:rPr>
          <w:rFonts w:hint="eastAsia"/>
        </w:rPr>
        <w:t>оптического</w:t>
      </w:r>
      <w:r>
        <w:t xml:space="preserve"> </w:t>
      </w:r>
      <w:r>
        <w:rPr>
          <w:rFonts w:hint="eastAsia"/>
        </w:rPr>
        <w:t>волокна</w:t>
      </w:r>
      <w:r>
        <w:t xml:space="preserve"> </w:t>
      </w:r>
      <w:r>
        <w:rPr>
          <w:rFonts w:hint="eastAsia"/>
        </w:rPr>
        <w:t>в</w:t>
      </w:r>
      <w:r>
        <w:t xml:space="preserve"> </w:t>
      </w:r>
      <w:r>
        <w:rPr>
          <w:rFonts w:hint="eastAsia"/>
        </w:rPr>
        <w:t>различных</w:t>
      </w:r>
      <w:r>
        <w:t xml:space="preserve"> </w:t>
      </w:r>
      <w:r>
        <w:rPr>
          <w:rFonts w:hint="eastAsia"/>
        </w:rPr>
        <w:t>конструкциях</w:t>
      </w:r>
      <w:r>
        <w:t xml:space="preserve"> </w:t>
      </w:r>
      <w:r>
        <w:rPr>
          <w:rFonts w:hint="eastAsia"/>
        </w:rPr>
        <w:t>вторичных</w:t>
      </w:r>
      <w:r>
        <w:t xml:space="preserve"> </w:t>
      </w:r>
      <w:r>
        <w:rPr>
          <w:rFonts w:hint="eastAsia"/>
        </w:rPr>
        <w:t>защитных</w:t>
      </w:r>
      <w:r>
        <w:t xml:space="preserve"> </w:t>
      </w:r>
      <w:r>
        <w:rPr>
          <w:rFonts w:hint="eastAsia"/>
        </w:rPr>
        <w:t>полимерных</w:t>
      </w:r>
      <w:r>
        <w:t xml:space="preserve"> </w:t>
      </w:r>
      <w:r>
        <w:rPr>
          <w:rFonts w:hint="eastAsia"/>
        </w:rPr>
        <w:t>покрытий</w:t>
      </w:r>
      <w:r>
        <w:t xml:space="preserve"> (</w:t>
      </w:r>
      <w:r>
        <w:rPr>
          <w:rFonts w:hint="eastAsia"/>
        </w:rPr>
        <w:t>в</w:t>
      </w:r>
      <w:r>
        <w:t xml:space="preserve"> </w:t>
      </w:r>
      <w:r>
        <w:rPr>
          <w:rFonts w:hint="eastAsia"/>
        </w:rPr>
        <w:t>условиях</w:t>
      </w:r>
      <w:r>
        <w:t xml:space="preserve"> </w:t>
      </w:r>
      <w:r>
        <w:rPr>
          <w:rFonts w:hint="eastAsia"/>
        </w:rPr>
        <w:t>ограниченного</w:t>
      </w:r>
      <w:r>
        <w:t xml:space="preserve"> </w:t>
      </w:r>
      <w:r>
        <w:rPr>
          <w:rFonts w:hint="eastAsia"/>
        </w:rPr>
        <w:t>объема</w:t>
      </w:r>
      <w:r>
        <w:t>)</w:t>
      </w:r>
    </w:p>
    <w:p w14:paraId="14CD0537" w14:textId="77777777" w:rsidR="00C150BE" w:rsidRDefault="00C150BE" w:rsidP="00C150BE"/>
    <w:p w14:paraId="184DD903" w14:textId="77777777" w:rsidR="00C150BE" w:rsidRDefault="00C150BE" w:rsidP="00C150BE">
      <w:r>
        <w:t xml:space="preserve">2.5 </w:t>
      </w:r>
      <w:r>
        <w:rPr>
          <w:rFonts w:hint="eastAsia"/>
        </w:rPr>
        <w:t>Поведение</w:t>
      </w:r>
      <w:r>
        <w:t xml:space="preserve"> </w:t>
      </w:r>
      <w:r>
        <w:rPr>
          <w:rFonts w:hint="eastAsia"/>
        </w:rPr>
        <w:t>оптического</w:t>
      </w:r>
      <w:r>
        <w:t xml:space="preserve"> </w:t>
      </w:r>
      <w:r>
        <w:rPr>
          <w:rFonts w:hint="eastAsia"/>
        </w:rPr>
        <w:t>волокна</w:t>
      </w:r>
      <w:r>
        <w:t xml:space="preserve"> </w:t>
      </w:r>
      <w:r>
        <w:rPr>
          <w:rFonts w:hint="eastAsia"/>
        </w:rPr>
        <w:t>в</w:t>
      </w:r>
      <w:r>
        <w:t xml:space="preserve"> </w:t>
      </w:r>
      <w:r>
        <w:rPr>
          <w:rFonts w:hint="eastAsia"/>
        </w:rPr>
        <w:t>пазах</w:t>
      </w:r>
      <w:r>
        <w:t xml:space="preserve"> </w:t>
      </w:r>
      <w:r>
        <w:rPr>
          <w:rFonts w:hint="eastAsia"/>
        </w:rPr>
        <w:t>профилированного</w:t>
      </w:r>
      <w:r>
        <w:t xml:space="preserve"> </w:t>
      </w:r>
      <w:r>
        <w:rPr>
          <w:rFonts w:hint="eastAsia"/>
        </w:rPr>
        <w:t>сердечника</w:t>
      </w:r>
    </w:p>
    <w:p w14:paraId="7D8B0D3F" w14:textId="77777777" w:rsidR="00C150BE" w:rsidRDefault="00C150BE" w:rsidP="00C150BE"/>
    <w:p w14:paraId="5A881CD3" w14:textId="77777777" w:rsidR="00C150BE" w:rsidRDefault="00C150BE" w:rsidP="00C150BE">
      <w:r>
        <w:t xml:space="preserve">2.6. </w:t>
      </w:r>
      <w:r>
        <w:rPr>
          <w:rFonts w:hint="eastAsia"/>
        </w:rPr>
        <w:t>Оценка</w:t>
      </w:r>
      <w:r>
        <w:t xml:space="preserve"> </w:t>
      </w:r>
      <w:r>
        <w:rPr>
          <w:rFonts w:hint="eastAsia"/>
        </w:rPr>
        <w:t>воздействия</w:t>
      </w:r>
      <w:r>
        <w:t xml:space="preserve"> </w:t>
      </w:r>
      <w:r>
        <w:rPr>
          <w:rFonts w:hint="eastAsia"/>
        </w:rPr>
        <w:t>поперечной</w:t>
      </w:r>
      <w:r>
        <w:t xml:space="preserve"> </w:t>
      </w:r>
      <w:r>
        <w:rPr>
          <w:rFonts w:hint="eastAsia"/>
        </w:rPr>
        <w:t>волны</w:t>
      </w:r>
      <w:r>
        <w:t xml:space="preserve"> </w:t>
      </w:r>
      <w:r>
        <w:rPr>
          <w:rFonts w:hint="eastAsia"/>
        </w:rPr>
        <w:t>на</w:t>
      </w:r>
      <w:r>
        <w:t xml:space="preserve"> </w:t>
      </w:r>
      <w:r>
        <w:rPr>
          <w:rFonts w:hint="eastAsia"/>
        </w:rPr>
        <w:t>оптическое</w:t>
      </w:r>
      <w:r>
        <w:t xml:space="preserve"> </w:t>
      </w:r>
      <w:r>
        <w:rPr>
          <w:rFonts w:hint="eastAsia"/>
        </w:rPr>
        <w:t>волокно</w:t>
      </w:r>
    </w:p>
    <w:p w14:paraId="32C6BD12" w14:textId="77777777" w:rsidR="00C150BE" w:rsidRDefault="00C150BE" w:rsidP="00C150BE"/>
    <w:p w14:paraId="0D501D08" w14:textId="77777777" w:rsidR="00C150BE" w:rsidRDefault="00C150BE" w:rsidP="00C150BE">
      <w:r>
        <w:rPr>
          <w:rFonts w:hint="eastAsia"/>
        </w:rPr>
        <w:t>Глава</w:t>
      </w:r>
      <w:r>
        <w:t xml:space="preserve"> 3 </w:t>
      </w:r>
      <w:r>
        <w:rPr>
          <w:rFonts w:hint="eastAsia"/>
        </w:rPr>
        <w:t>Теоретический</w:t>
      </w:r>
      <w:r>
        <w:t xml:space="preserve"> </w:t>
      </w:r>
      <w:r>
        <w:rPr>
          <w:rFonts w:hint="eastAsia"/>
        </w:rPr>
        <w:t>анализ</w:t>
      </w:r>
      <w:r>
        <w:t xml:space="preserve"> </w:t>
      </w:r>
      <w:r>
        <w:rPr>
          <w:rFonts w:hint="eastAsia"/>
        </w:rPr>
        <w:t>поведения</w:t>
      </w:r>
      <w:r>
        <w:t xml:space="preserve"> </w:t>
      </w:r>
      <w:r>
        <w:rPr>
          <w:rFonts w:hint="eastAsia"/>
        </w:rPr>
        <w:t>оптических</w:t>
      </w:r>
      <w:r>
        <w:t xml:space="preserve"> </w:t>
      </w:r>
      <w:r>
        <w:rPr>
          <w:rFonts w:hint="eastAsia"/>
        </w:rPr>
        <w:t>кабелей</w:t>
      </w:r>
      <w:r>
        <w:t xml:space="preserve"> </w:t>
      </w:r>
      <w:r>
        <w:rPr>
          <w:rFonts w:hint="eastAsia"/>
        </w:rPr>
        <w:t>в</w:t>
      </w:r>
      <w:r>
        <w:t xml:space="preserve"> </w:t>
      </w:r>
      <w:r>
        <w:rPr>
          <w:rFonts w:hint="eastAsia"/>
        </w:rPr>
        <w:t>различных</w:t>
      </w:r>
      <w:r>
        <w:t xml:space="preserve"> </w:t>
      </w:r>
      <w:r>
        <w:rPr>
          <w:rFonts w:hint="eastAsia"/>
        </w:rPr>
        <w:t>условиях</w:t>
      </w:r>
      <w:r>
        <w:t xml:space="preserve"> </w:t>
      </w:r>
      <w:r>
        <w:rPr>
          <w:rFonts w:hint="eastAsia"/>
        </w:rPr>
        <w:t>эксплуатации</w:t>
      </w:r>
    </w:p>
    <w:p w14:paraId="557665F1" w14:textId="77777777" w:rsidR="00C150BE" w:rsidRDefault="00C150BE" w:rsidP="00C150BE"/>
    <w:p w14:paraId="3A31A492" w14:textId="77777777" w:rsidR="00C150BE" w:rsidRDefault="00C150BE" w:rsidP="00C150BE">
      <w:r>
        <w:t xml:space="preserve">3.1 </w:t>
      </w:r>
      <w:r>
        <w:rPr>
          <w:rFonts w:hint="eastAsia"/>
        </w:rPr>
        <w:t>Прокладка</w:t>
      </w:r>
      <w:r>
        <w:t xml:space="preserve"> </w:t>
      </w:r>
      <w:r>
        <w:rPr>
          <w:rFonts w:hint="eastAsia"/>
        </w:rPr>
        <w:t>оптических</w:t>
      </w:r>
      <w:r>
        <w:t xml:space="preserve"> </w:t>
      </w:r>
      <w:r>
        <w:rPr>
          <w:rFonts w:hint="eastAsia"/>
        </w:rPr>
        <w:t>кабелей</w:t>
      </w:r>
      <w:r>
        <w:t xml:space="preserve"> </w:t>
      </w:r>
      <w:r>
        <w:rPr>
          <w:rFonts w:hint="eastAsia"/>
        </w:rPr>
        <w:t>в</w:t>
      </w:r>
      <w:r>
        <w:t xml:space="preserve"> </w:t>
      </w:r>
      <w:r>
        <w:rPr>
          <w:rFonts w:hint="eastAsia"/>
        </w:rPr>
        <w:t>воздухе</w:t>
      </w:r>
    </w:p>
    <w:p w14:paraId="1D833C99" w14:textId="77777777" w:rsidR="00C150BE" w:rsidRDefault="00C150BE" w:rsidP="00C150BE"/>
    <w:p w14:paraId="4EB87EF7" w14:textId="77777777" w:rsidR="00C150BE" w:rsidRDefault="00C150BE" w:rsidP="00C150BE">
      <w:r>
        <w:t xml:space="preserve">3.2. </w:t>
      </w:r>
      <w:r>
        <w:rPr>
          <w:rFonts w:hint="eastAsia"/>
        </w:rPr>
        <w:t>Оценка</w:t>
      </w:r>
      <w:r>
        <w:t xml:space="preserve"> </w:t>
      </w:r>
      <w:r>
        <w:rPr>
          <w:rFonts w:hint="eastAsia"/>
        </w:rPr>
        <w:t>повторно</w:t>
      </w:r>
      <w:r>
        <w:t>-</w:t>
      </w:r>
      <w:r>
        <w:rPr>
          <w:rFonts w:hint="eastAsia"/>
        </w:rPr>
        <w:t>переменных</w:t>
      </w:r>
      <w:r>
        <w:t xml:space="preserve"> </w:t>
      </w:r>
      <w:r>
        <w:rPr>
          <w:rFonts w:hint="eastAsia"/>
        </w:rPr>
        <w:t>нагрузок</w:t>
      </w:r>
      <w:r>
        <w:t xml:space="preserve">, </w:t>
      </w:r>
      <w:r>
        <w:rPr>
          <w:rFonts w:hint="eastAsia"/>
        </w:rPr>
        <w:t>действующих</w:t>
      </w:r>
      <w:r>
        <w:t xml:space="preserve"> </w:t>
      </w:r>
      <w:r>
        <w:rPr>
          <w:rFonts w:hint="eastAsia"/>
        </w:rPr>
        <w:t>на</w:t>
      </w:r>
      <w:r>
        <w:t xml:space="preserve"> </w:t>
      </w:r>
      <w:r>
        <w:rPr>
          <w:rFonts w:hint="eastAsia"/>
        </w:rPr>
        <w:t>оптические</w:t>
      </w:r>
      <w:r>
        <w:t xml:space="preserve"> </w:t>
      </w:r>
      <w:r>
        <w:rPr>
          <w:rFonts w:hint="eastAsia"/>
        </w:rPr>
        <w:t>кабели</w:t>
      </w:r>
      <w:r>
        <w:t xml:space="preserve"> </w:t>
      </w:r>
      <w:r>
        <w:rPr>
          <w:rFonts w:hint="eastAsia"/>
        </w:rPr>
        <w:t>при</w:t>
      </w:r>
      <w:r>
        <w:t xml:space="preserve"> </w:t>
      </w:r>
      <w:r>
        <w:rPr>
          <w:rFonts w:hint="eastAsia"/>
        </w:rPr>
        <w:t>воздушной</w:t>
      </w:r>
      <w:r>
        <w:t xml:space="preserve"> </w:t>
      </w:r>
      <w:r>
        <w:rPr>
          <w:rFonts w:hint="eastAsia"/>
        </w:rPr>
        <w:t>прокладке</w:t>
      </w:r>
    </w:p>
    <w:p w14:paraId="16EBAB37" w14:textId="77777777" w:rsidR="00C150BE" w:rsidRDefault="00C150BE" w:rsidP="00C150BE"/>
    <w:p w14:paraId="6A141C84" w14:textId="77777777" w:rsidR="00C150BE" w:rsidRDefault="00C150BE" w:rsidP="00C150BE">
      <w:r>
        <w:t xml:space="preserve">3.3. </w:t>
      </w:r>
      <w:r>
        <w:rPr>
          <w:rFonts w:hint="eastAsia"/>
        </w:rPr>
        <w:t>Прокладка</w:t>
      </w:r>
      <w:r>
        <w:t xml:space="preserve"> </w:t>
      </w:r>
      <w:r>
        <w:rPr>
          <w:rFonts w:hint="eastAsia"/>
        </w:rPr>
        <w:t>оптических</w:t>
      </w:r>
      <w:r>
        <w:t xml:space="preserve"> </w:t>
      </w:r>
      <w:r>
        <w:rPr>
          <w:rFonts w:hint="eastAsia"/>
        </w:rPr>
        <w:t>кабелей</w:t>
      </w:r>
      <w:r>
        <w:t xml:space="preserve"> </w:t>
      </w:r>
      <w:r>
        <w:rPr>
          <w:rFonts w:hint="eastAsia"/>
        </w:rPr>
        <w:t>в</w:t>
      </w:r>
      <w:r>
        <w:t xml:space="preserve"> </w:t>
      </w:r>
      <w:r>
        <w:rPr>
          <w:rFonts w:hint="eastAsia"/>
        </w:rPr>
        <w:t>земле</w:t>
      </w:r>
    </w:p>
    <w:p w14:paraId="2096F55B" w14:textId="77777777" w:rsidR="00C150BE" w:rsidRDefault="00C150BE" w:rsidP="00C150BE"/>
    <w:p w14:paraId="5A4F7222" w14:textId="77777777" w:rsidR="00C150BE" w:rsidRDefault="00C150BE" w:rsidP="00C150BE">
      <w:r>
        <w:t xml:space="preserve">3.4. </w:t>
      </w:r>
      <w:r>
        <w:rPr>
          <w:rFonts w:hint="eastAsia"/>
        </w:rPr>
        <w:t>Приведенная</w:t>
      </w:r>
      <w:r>
        <w:t xml:space="preserve"> </w:t>
      </w:r>
      <w:r>
        <w:rPr>
          <w:rFonts w:hint="eastAsia"/>
        </w:rPr>
        <w:t>нагрузка</w:t>
      </w:r>
      <w:r>
        <w:t xml:space="preserve"> </w:t>
      </w:r>
      <w:r>
        <w:rPr>
          <w:rFonts w:hint="eastAsia"/>
        </w:rPr>
        <w:t>на</w:t>
      </w:r>
      <w:r>
        <w:t xml:space="preserve"> </w:t>
      </w:r>
      <w:r>
        <w:rPr>
          <w:rFonts w:hint="eastAsia"/>
        </w:rPr>
        <w:t>оптический</w:t>
      </w:r>
      <w:r>
        <w:t xml:space="preserve"> </w:t>
      </w:r>
      <w:r>
        <w:rPr>
          <w:rFonts w:hint="eastAsia"/>
        </w:rPr>
        <w:t>кабель</w:t>
      </w:r>
    </w:p>
    <w:p w14:paraId="34DA6688" w14:textId="77777777" w:rsidR="00C150BE" w:rsidRDefault="00C150BE" w:rsidP="00C150BE"/>
    <w:p w14:paraId="399C43A0" w14:textId="77777777" w:rsidR="00C150BE" w:rsidRDefault="00C150BE" w:rsidP="00C150BE">
      <w:r>
        <w:t xml:space="preserve">3.5. </w:t>
      </w:r>
      <w:r>
        <w:rPr>
          <w:rFonts w:hint="eastAsia"/>
        </w:rPr>
        <w:t>Рекомендации</w:t>
      </w:r>
      <w:r>
        <w:t xml:space="preserve"> </w:t>
      </w:r>
      <w:r>
        <w:rPr>
          <w:rFonts w:hint="eastAsia"/>
        </w:rPr>
        <w:t>по</w:t>
      </w:r>
      <w:r>
        <w:t xml:space="preserve"> </w:t>
      </w:r>
      <w:r>
        <w:rPr>
          <w:rFonts w:hint="eastAsia"/>
        </w:rPr>
        <w:t>выбору</w:t>
      </w:r>
      <w:r>
        <w:t xml:space="preserve"> </w:t>
      </w:r>
      <w:r>
        <w:rPr>
          <w:rFonts w:hint="eastAsia"/>
        </w:rPr>
        <w:t>и</w:t>
      </w:r>
      <w:r>
        <w:t xml:space="preserve"> </w:t>
      </w:r>
      <w:r>
        <w:rPr>
          <w:rFonts w:hint="eastAsia"/>
        </w:rPr>
        <w:t>прокладке</w:t>
      </w:r>
      <w:r>
        <w:t xml:space="preserve"> </w:t>
      </w:r>
      <w:r>
        <w:rPr>
          <w:rFonts w:hint="eastAsia"/>
        </w:rPr>
        <w:t>оптических</w:t>
      </w:r>
      <w:r>
        <w:t xml:space="preserve"> </w:t>
      </w:r>
      <w:r>
        <w:rPr>
          <w:rFonts w:hint="eastAsia"/>
        </w:rPr>
        <w:t>кабелей</w:t>
      </w:r>
      <w:r>
        <w:t xml:space="preserve"> </w:t>
      </w:r>
      <w:r>
        <w:rPr>
          <w:rFonts w:hint="eastAsia"/>
        </w:rPr>
        <w:t>в</w:t>
      </w:r>
      <w:r>
        <w:t xml:space="preserve"> </w:t>
      </w:r>
      <w:r>
        <w:rPr>
          <w:rFonts w:hint="eastAsia"/>
        </w:rPr>
        <w:t>сейсмоопасных</w:t>
      </w:r>
      <w:r>
        <w:t xml:space="preserve"> </w:t>
      </w:r>
      <w:r>
        <w:rPr>
          <w:rFonts w:hint="eastAsia"/>
        </w:rPr>
        <w:t>зонах</w:t>
      </w:r>
    </w:p>
    <w:p w14:paraId="3ADB3142" w14:textId="77777777" w:rsidR="00C150BE" w:rsidRDefault="00C150BE" w:rsidP="00C150BE"/>
    <w:p w14:paraId="05FD8C8B" w14:textId="77777777" w:rsidR="00C150BE" w:rsidRDefault="00C150BE" w:rsidP="00C150BE">
      <w:r>
        <w:t xml:space="preserve">3.5.1. </w:t>
      </w:r>
      <w:r>
        <w:rPr>
          <w:rFonts w:hint="eastAsia"/>
        </w:rPr>
        <w:t>Рекомендации</w:t>
      </w:r>
      <w:r>
        <w:t xml:space="preserve"> </w:t>
      </w:r>
      <w:r>
        <w:rPr>
          <w:rFonts w:hint="eastAsia"/>
        </w:rPr>
        <w:t>по</w:t>
      </w:r>
      <w:r>
        <w:t xml:space="preserve"> </w:t>
      </w:r>
      <w:r>
        <w:rPr>
          <w:rFonts w:hint="eastAsia"/>
        </w:rPr>
        <w:t>выбору</w:t>
      </w:r>
      <w:r>
        <w:t xml:space="preserve"> </w:t>
      </w:r>
      <w:r>
        <w:rPr>
          <w:rFonts w:hint="eastAsia"/>
        </w:rPr>
        <w:t>оптических</w:t>
      </w:r>
      <w:r>
        <w:t xml:space="preserve"> </w:t>
      </w:r>
      <w:r>
        <w:rPr>
          <w:rFonts w:hint="eastAsia"/>
        </w:rPr>
        <w:t>кабелей</w:t>
      </w:r>
    </w:p>
    <w:p w14:paraId="6B05629F" w14:textId="77777777" w:rsidR="00C150BE" w:rsidRDefault="00C150BE" w:rsidP="00C150BE"/>
    <w:p w14:paraId="48A55B75" w14:textId="77777777" w:rsidR="00C150BE" w:rsidRDefault="00C150BE" w:rsidP="00C150BE">
      <w:r>
        <w:t xml:space="preserve">3.5.2. </w:t>
      </w:r>
      <w:r>
        <w:rPr>
          <w:rFonts w:hint="eastAsia"/>
        </w:rPr>
        <w:t>Рекомендации</w:t>
      </w:r>
      <w:r>
        <w:t xml:space="preserve"> </w:t>
      </w:r>
      <w:r>
        <w:rPr>
          <w:rFonts w:hint="eastAsia"/>
        </w:rPr>
        <w:t>по</w:t>
      </w:r>
      <w:r>
        <w:t xml:space="preserve"> </w:t>
      </w:r>
      <w:r>
        <w:rPr>
          <w:rFonts w:hint="eastAsia"/>
        </w:rPr>
        <w:t>конструированию</w:t>
      </w:r>
      <w:r>
        <w:t xml:space="preserve"> </w:t>
      </w:r>
      <w:r>
        <w:rPr>
          <w:rFonts w:hint="eastAsia"/>
        </w:rPr>
        <w:t>входных</w:t>
      </w:r>
      <w:r>
        <w:t xml:space="preserve"> </w:t>
      </w:r>
      <w:r>
        <w:rPr>
          <w:rFonts w:hint="eastAsia"/>
        </w:rPr>
        <w:t>втулок</w:t>
      </w:r>
      <w:r>
        <w:t xml:space="preserve"> </w:t>
      </w:r>
      <w:r>
        <w:rPr>
          <w:rFonts w:hint="eastAsia"/>
        </w:rPr>
        <w:t>с</w:t>
      </w:r>
      <w:r>
        <w:t xml:space="preserve"> </w:t>
      </w:r>
      <w:r>
        <w:rPr>
          <w:rFonts w:hint="eastAsia"/>
        </w:rPr>
        <w:t>переменной</w:t>
      </w:r>
      <w:r>
        <w:t xml:space="preserve"> </w:t>
      </w:r>
      <w:r>
        <w:rPr>
          <w:rFonts w:hint="eastAsia"/>
        </w:rPr>
        <w:t>жесткостью</w:t>
      </w:r>
    </w:p>
    <w:p w14:paraId="0AB26E59" w14:textId="77777777" w:rsidR="00C150BE" w:rsidRDefault="00C150BE" w:rsidP="00C150BE"/>
    <w:p w14:paraId="7A4013CF" w14:textId="77777777" w:rsidR="00C150BE" w:rsidRDefault="00C150BE" w:rsidP="00C150BE">
      <w:r>
        <w:rPr>
          <w:rFonts w:hint="eastAsia"/>
        </w:rPr>
        <w:t>Глава</w:t>
      </w:r>
      <w:r>
        <w:t xml:space="preserve"> 4. </w:t>
      </w:r>
      <w:r>
        <w:rPr>
          <w:rFonts w:hint="eastAsia"/>
        </w:rPr>
        <w:t>Разработка</w:t>
      </w:r>
      <w:r>
        <w:t xml:space="preserve"> </w:t>
      </w:r>
      <w:r>
        <w:rPr>
          <w:rFonts w:hint="eastAsia"/>
        </w:rPr>
        <w:t>методики</w:t>
      </w:r>
      <w:r>
        <w:t xml:space="preserve"> </w:t>
      </w:r>
      <w:r>
        <w:rPr>
          <w:rFonts w:hint="eastAsia"/>
        </w:rPr>
        <w:t>испытаний</w:t>
      </w:r>
      <w:r>
        <w:t xml:space="preserve"> </w:t>
      </w:r>
      <w:r>
        <w:rPr>
          <w:rFonts w:hint="eastAsia"/>
        </w:rPr>
        <w:t>оптических</w:t>
      </w:r>
      <w:r>
        <w:t xml:space="preserve"> </w:t>
      </w:r>
      <w:r>
        <w:rPr>
          <w:rFonts w:hint="eastAsia"/>
        </w:rPr>
        <w:t>кабелей</w:t>
      </w:r>
      <w:r>
        <w:t xml:space="preserve"> </w:t>
      </w:r>
      <w:r>
        <w:rPr>
          <w:rFonts w:hint="eastAsia"/>
        </w:rPr>
        <w:t>на</w:t>
      </w:r>
      <w:r>
        <w:t xml:space="preserve"> </w:t>
      </w:r>
      <w:r>
        <w:rPr>
          <w:rFonts w:hint="eastAsia"/>
        </w:rPr>
        <w:t>сейсмостойкость</w:t>
      </w:r>
    </w:p>
    <w:p w14:paraId="0744F758" w14:textId="77777777" w:rsidR="00C150BE" w:rsidRDefault="00C150BE" w:rsidP="00C150BE"/>
    <w:p w14:paraId="7BD1AA48" w14:textId="77777777" w:rsidR="00C150BE" w:rsidRDefault="00C150BE" w:rsidP="00C150BE">
      <w:r>
        <w:rPr>
          <w:rFonts w:hint="eastAsia"/>
        </w:rPr>
        <w:t>Глава</w:t>
      </w:r>
      <w:r>
        <w:t xml:space="preserve"> 5. </w:t>
      </w:r>
      <w:r>
        <w:rPr>
          <w:rFonts w:hint="eastAsia"/>
        </w:rPr>
        <w:t>Испытания</w:t>
      </w:r>
      <w:r>
        <w:t xml:space="preserve"> </w:t>
      </w:r>
      <w:r>
        <w:rPr>
          <w:rFonts w:hint="eastAsia"/>
        </w:rPr>
        <w:t>оптических</w:t>
      </w:r>
      <w:r>
        <w:t xml:space="preserve"> </w:t>
      </w:r>
      <w:r>
        <w:rPr>
          <w:rFonts w:hint="eastAsia"/>
        </w:rPr>
        <w:t>кабелей</w:t>
      </w:r>
      <w:r>
        <w:t xml:space="preserve"> </w:t>
      </w:r>
      <w:r>
        <w:rPr>
          <w:rFonts w:hint="eastAsia"/>
        </w:rPr>
        <w:t>на</w:t>
      </w:r>
      <w:r>
        <w:t xml:space="preserve"> </w:t>
      </w:r>
      <w:r>
        <w:rPr>
          <w:rFonts w:hint="eastAsia"/>
        </w:rPr>
        <w:t>сейсмостойкость</w:t>
      </w:r>
    </w:p>
    <w:p w14:paraId="357E78A7" w14:textId="77777777" w:rsidR="00C150BE" w:rsidRDefault="00C150BE" w:rsidP="00C150BE"/>
    <w:p w14:paraId="4FE7791B" w14:textId="77777777" w:rsidR="00C150BE" w:rsidRDefault="00C150BE" w:rsidP="00C150BE">
      <w:r>
        <w:t xml:space="preserve">5.1. </w:t>
      </w:r>
      <w:r>
        <w:rPr>
          <w:rFonts w:hint="eastAsia"/>
        </w:rPr>
        <w:t>Основные</w:t>
      </w:r>
      <w:r>
        <w:t xml:space="preserve"> </w:t>
      </w:r>
      <w:r>
        <w:rPr>
          <w:rFonts w:hint="eastAsia"/>
        </w:rPr>
        <w:t>типы</w:t>
      </w:r>
      <w:r>
        <w:t xml:space="preserve"> </w:t>
      </w:r>
      <w:r>
        <w:rPr>
          <w:rFonts w:hint="eastAsia"/>
        </w:rPr>
        <w:t>оборудования</w:t>
      </w:r>
      <w:r>
        <w:t xml:space="preserve"> </w:t>
      </w:r>
      <w:r>
        <w:rPr>
          <w:rFonts w:hint="eastAsia"/>
        </w:rPr>
        <w:t>для</w:t>
      </w:r>
      <w:r>
        <w:t xml:space="preserve"> </w:t>
      </w:r>
      <w:r>
        <w:rPr>
          <w:rFonts w:hint="eastAsia"/>
        </w:rPr>
        <w:t>проведения</w:t>
      </w:r>
      <w:r>
        <w:t xml:space="preserve"> </w:t>
      </w:r>
      <w:r>
        <w:rPr>
          <w:rFonts w:hint="eastAsia"/>
        </w:rPr>
        <w:t>испытаний</w:t>
      </w:r>
      <w:r>
        <w:t xml:space="preserve"> </w:t>
      </w:r>
      <w:r>
        <w:rPr>
          <w:rFonts w:hint="eastAsia"/>
        </w:rPr>
        <w:t>на</w:t>
      </w:r>
      <w:r>
        <w:t xml:space="preserve"> </w:t>
      </w:r>
      <w:r>
        <w:rPr>
          <w:rFonts w:hint="eastAsia"/>
        </w:rPr>
        <w:t>сейсмостойкость</w:t>
      </w:r>
    </w:p>
    <w:p w14:paraId="7E1DE3DC" w14:textId="77777777" w:rsidR="00C150BE" w:rsidRDefault="00C150BE" w:rsidP="00C150BE"/>
    <w:p w14:paraId="5BBB7411" w14:textId="77777777" w:rsidR="00C150BE" w:rsidRDefault="00C150BE" w:rsidP="00C150BE">
      <w:r>
        <w:t xml:space="preserve">5.2 </w:t>
      </w:r>
      <w:r>
        <w:rPr>
          <w:rFonts w:hint="eastAsia"/>
        </w:rPr>
        <w:t>Результаты</w:t>
      </w:r>
      <w:r>
        <w:t xml:space="preserve"> </w:t>
      </w:r>
      <w:r>
        <w:rPr>
          <w:rFonts w:hint="eastAsia"/>
        </w:rPr>
        <w:t>испытаний</w:t>
      </w:r>
      <w:r>
        <w:t xml:space="preserve"> </w:t>
      </w:r>
      <w:r>
        <w:rPr>
          <w:rFonts w:hint="eastAsia"/>
        </w:rPr>
        <w:t>оптических</w:t>
      </w:r>
      <w:r>
        <w:t xml:space="preserve"> </w:t>
      </w:r>
      <w:r>
        <w:rPr>
          <w:rFonts w:hint="eastAsia"/>
        </w:rPr>
        <w:t>кабелей</w:t>
      </w:r>
      <w:r>
        <w:t xml:space="preserve"> </w:t>
      </w:r>
      <w:r>
        <w:rPr>
          <w:rFonts w:hint="eastAsia"/>
        </w:rPr>
        <w:t>на</w:t>
      </w:r>
      <w:r>
        <w:t xml:space="preserve"> </w:t>
      </w:r>
      <w:r>
        <w:rPr>
          <w:rFonts w:hint="eastAsia"/>
        </w:rPr>
        <w:t>сейсмостойкость</w:t>
      </w:r>
    </w:p>
    <w:p w14:paraId="4160A7D6" w14:textId="77777777" w:rsidR="00C150BE" w:rsidRDefault="00C150BE" w:rsidP="00C150BE"/>
    <w:p w14:paraId="341399A8" w14:textId="77777777" w:rsidR="00C150BE" w:rsidRDefault="00C150BE" w:rsidP="00C150BE">
      <w:r>
        <w:rPr>
          <w:rFonts w:hint="eastAsia"/>
        </w:rPr>
        <w:t>Заключение</w:t>
      </w:r>
    </w:p>
    <w:p w14:paraId="6EFA7E7F" w14:textId="77777777" w:rsidR="00C150BE" w:rsidRDefault="00C150BE" w:rsidP="00C150BE"/>
    <w:p w14:paraId="1AD3BE62" w14:textId="77777777" w:rsidR="00C150BE" w:rsidRDefault="00C150BE" w:rsidP="00C150BE">
      <w:r>
        <w:rPr>
          <w:rFonts w:hint="eastAsia"/>
        </w:rPr>
        <w:t>Список</w:t>
      </w:r>
      <w:r>
        <w:t xml:space="preserve"> </w:t>
      </w:r>
      <w:r>
        <w:rPr>
          <w:rFonts w:hint="eastAsia"/>
        </w:rPr>
        <w:t>литературы</w:t>
      </w:r>
    </w:p>
    <w:p w14:paraId="483B6CF9" w14:textId="77777777" w:rsidR="00C150BE" w:rsidRDefault="00C150BE" w:rsidP="00C150BE"/>
    <w:p w14:paraId="2AD06F37" w14:textId="77777777" w:rsidR="00C150BE" w:rsidRDefault="00C150BE" w:rsidP="00C150BE">
      <w:r>
        <w:rPr>
          <w:rFonts w:hint="eastAsia"/>
        </w:rPr>
        <w:t>Приложение</w:t>
      </w:r>
    </w:p>
    <w:p w14:paraId="194753E5" w14:textId="77777777" w:rsidR="00C150BE" w:rsidRDefault="00C150BE" w:rsidP="00C150BE"/>
    <w:p w14:paraId="03EE24B1" w14:textId="606A3388" w:rsidR="00C150BE" w:rsidRPr="00C150BE" w:rsidRDefault="00C150BE" w:rsidP="00C150BE">
      <w:r>
        <w:rPr>
          <w:rFonts w:hint="eastAsia"/>
        </w:rPr>
        <w:t>Введение</w:t>
      </w:r>
    </w:p>
    <w:sectPr w:rsidR="00C150BE" w:rsidRPr="00C150BE" w:rsidSect="00FC39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2F32F" w14:textId="77777777" w:rsidR="00FC3948" w:rsidRDefault="00FC3948">
      <w:pPr>
        <w:spacing w:after="0" w:line="240" w:lineRule="auto"/>
      </w:pPr>
      <w:r>
        <w:separator/>
      </w:r>
    </w:p>
  </w:endnote>
  <w:endnote w:type="continuationSeparator" w:id="0">
    <w:p w14:paraId="6ACE9FAE" w14:textId="77777777" w:rsidR="00FC3948" w:rsidRDefault="00FC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0AAFD" w14:textId="77777777" w:rsidR="00FC3948" w:rsidRDefault="00FC3948"/>
    <w:p w14:paraId="028C90B1" w14:textId="77777777" w:rsidR="00FC3948" w:rsidRDefault="00FC3948"/>
    <w:p w14:paraId="6597958A" w14:textId="77777777" w:rsidR="00FC3948" w:rsidRDefault="00FC3948"/>
    <w:p w14:paraId="0350B4AB" w14:textId="77777777" w:rsidR="00FC3948" w:rsidRDefault="00FC3948"/>
    <w:p w14:paraId="4A2FACF5" w14:textId="77777777" w:rsidR="00FC3948" w:rsidRDefault="00FC3948"/>
    <w:p w14:paraId="220B0C9F" w14:textId="77777777" w:rsidR="00FC3948" w:rsidRDefault="00FC3948"/>
    <w:p w14:paraId="1CF00389" w14:textId="77777777" w:rsidR="00FC3948" w:rsidRDefault="00FC39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4008A6" wp14:editId="6398C2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22716" w14:textId="77777777" w:rsidR="00FC3948" w:rsidRDefault="00FC39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4008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A22716" w14:textId="77777777" w:rsidR="00FC3948" w:rsidRDefault="00FC39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C45518" w14:textId="77777777" w:rsidR="00FC3948" w:rsidRDefault="00FC3948"/>
    <w:p w14:paraId="0D0147A6" w14:textId="77777777" w:rsidR="00FC3948" w:rsidRDefault="00FC3948"/>
    <w:p w14:paraId="05265B30" w14:textId="77777777" w:rsidR="00FC3948" w:rsidRDefault="00FC39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653F93" wp14:editId="2544E9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BC4C6" w14:textId="77777777" w:rsidR="00FC3948" w:rsidRDefault="00FC3948"/>
                          <w:p w14:paraId="2598BE44" w14:textId="77777777" w:rsidR="00FC3948" w:rsidRDefault="00FC39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653F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5BC4C6" w14:textId="77777777" w:rsidR="00FC3948" w:rsidRDefault="00FC3948"/>
                    <w:p w14:paraId="2598BE44" w14:textId="77777777" w:rsidR="00FC3948" w:rsidRDefault="00FC39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84F68A" w14:textId="77777777" w:rsidR="00FC3948" w:rsidRDefault="00FC3948"/>
    <w:p w14:paraId="26F2C528" w14:textId="77777777" w:rsidR="00FC3948" w:rsidRDefault="00FC3948">
      <w:pPr>
        <w:rPr>
          <w:sz w:val="2"/>
          <w:szCs w:val="2"/>
        </w:rPr>
      </w:pPr>
    </w:p>
    <w:p w14:paraId="4A824BC6" w14:textId="77777777" w:rsidR="00FC3948" w:rsidRDefault="00FC3948"/>
    <w:p w14:paraId="03A1C645" w14:textId="77777777" w:rsidR="00FC3948" w:rsidRDefault="00FC3948">
      <w:pPr>
        <w:spacing w:after="0" w:line="240" w:lineRule="auto"/>
      </w:pPr>
    </w:p>
  </w:footnote>
  <w:footnote w:type="continuationSeparator" w:id="0">
    <w:p w14:paraId="4DC3A2C6" w14:textId="77777777" w:rsidR="00FC3948" w:rsidRDefault="00FC3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948"/>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24668</TotalTime>
  <Pages>3</Pages>
  <Words>338</Words>
  <Characters>1928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3132</cp:revision>
  <cp:lastPrinted>2009-02-06T05:36:00Z</cp:lastPrinted>
  <dcterms:created xsi:type="dcterms:W3CDTF">2024-01-07T13:43:00Z</dcterms:created>
  <dcterms:modified xsi:type="dcterms:W3CDTF">2024-02-17T08:01:00Z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