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hint="eastAsia"/>
          <w:color w:val="000000"/>
          <w:kern w:val="0"/>
          <w:sz w:val="18"/>
          <w:szCs w:val="18"/>
          <w:lang w:eastAsia="ru-RU"/>
        </w:rPr>
        <w:t>Содержание</w:t>
      </w: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hint="eastAsia"/>
          <w:color w:val="000000"/>
          <w:kern w:val="0"/>
          <w:sz w:val="18"/>
          <w:szCs w:val="18"/>
          <w:lang w:eastAsia="ru-RU"/>
        </w:rPr>
        <w:t>Введение</w:t>
      </w:r>
      <w:r w:rsidRPr="00FE5CE7">
        <w:rPr>
          <w:rFonts w:ascii="Trebuchet MS" w:eastAsia="Times New Roman" w:hAnsi="Trebuchet MS" w:cs="Times New Roman"/>
          <w:color w:val="000000"/>
          <w:kern w:val="0"/>
          <w:sz w:val="18"/>
          <w:szCs w:val="18"/>
          <w:lang w:eastAsia="ru-RU"/>
        </w:rPr>
        <w:t>...4</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hint="eastAsia"/>
          <w:color w:val="000000"/>
          <w:kern w:val="0"/>
          <w:sz w:val="18"/>
          <w:szCs w:val="18"/>
          <w:lang w:eastAsia="ru-RU"/>
        </w:rPr>
        <w:t>Глава</w:t>
      </w:r>
      <w:r w:rsidRPr="00FE5CE7">
        <w:rPr>
          <w:rFonts w:ascii="Trebuchet MS" w:eastAsia="Times New Roman" w:hAnsi="Trebuchet MS" w:cs="Times New Roman"/>
          <w:color w:val="000000"/>
          <w:kern w:val="0"/>
          <w:sz w:val="18"/>
          <w:szCs w:val="18"/>
          <w:lang w:eastAsia="ru-RU"/>
        </w:rPr>
        <w:t xml:space="preserve"> 1. </w:t>
      </w:r>
      <w:r w:rsidRPr="00FE5CE7">
        <w:rPr>
          <w:rFonts w:ascii="Trebuchet MS" w:eastAsia="Times New Roman" w:hAnsi="Trebuchet MS" w:cs="Times New Roman" w:hint="eastAsia"/>
          <w:color w:val="000000"/>
          <w:kern w:val="0"/>
          <w:sz w:val="18"/>
          <w:szCs w:val="18"/>
          <w:lang w:eastAsia="ru-RU"/>
        </w:rPr>
        <w:t>Обзор</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литературы</w:t>
      </w:r>
      <w:r w:rsidRPr="00FE5CE7">
        <w:rPr>
          <w:rFonts w:ascii="Trebuchet MS" w:eastAsia="Times New Roman" w:hAnsi="Trebuchet MS" w:cs="Times New Roman"/>
          <w:color w:val="000000"/>
          <w:kern w:val="0"/>
          <w:sz w:val="18"/>
          <w:szCs w:val="18"/>
          <w:lang w:eastAsia="ru-RU"/>
        </w:rPr>
        <w:t>...8</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color w:val="000000"/>
          <w:kern w:val="0"/>
          <w:sz w:val="18"/>
          <w:szCs w:val="18"/>
          <w:lang w:eastAsia="ru-RU"/>
        </w:rPr>
        <w:t xml:space="preserve">1.1. </w:t>
      </w:r>
      <w:r w:rsidRPr="00FE5CE7">
        <w:rPr>
          <w:rFonts w:ascii="Trebuchet MS" w:eastAsia="Times New Roman" w:hAnsi="Trebuchet MS" w:cs="Times New Roman" w:hint="eastAsia"/>
          <w:color w:val="000000"/>
          <w:kern w:val="0"/>
          <w:sz w:val="18"/>
          <w:szCs w:val="18"/>
          <w:lang w:eastAsia="ru-RU"/>
        </w:rPr>
        <w:t>Физико</w:t>
      </w:r>
      <w:r w:rsidRPr="00FE5CE7">
        <w:rPr>
          <w:rFonts w:ascii="Trebuchet MS" w:eastAsia="Times New Roman" w:hAnsi="Trebuchet MS" w:cs="Times New Roman"/>
          <w:color w:val="000000"/>
          <w:kern w:val="0"/>
          <w:sz w:val="18"/>
          <w:szCs w:val="18"/>
          <w:lang w:eastAsia="ru-RU"/>
        </w:rPr>
        <w:t>-</w:t>
      </w:r>
      <w:r w:rsidRPr="00FE5CE7">
        <w:rPr>
          <w:rFonts w:ascii="Trebuchet MS" w:eastAsia="Times New Roman" w:hAnsi="Trebuchet MS" w:cs="Times New Roman" w:hint="eastAsia"/>
          <w:color w:val="000000"/>
          <w:kern w:val="0"/>
          <w:sz w:val="18"/>
          <w:szCs w:val="18"/>
          <w:lang w:eastAsia="ru-RU"/>
        </w:rPr>
        <w:t>химические</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основы</w:t>
      </w:r>
      <w:r w:rsidRPr="00FE5CE7">
        <w:rPr>
          <w:rFonts w:ascii="Trebuchet MS" w:eastAsia="Times New Roman" w:hAnsi="Trebuchet MS" w:cs="Times New Roman"/>
          <w:color w:val="000000"/>
          <w:kern w:val="0"/>
          <w:sz w:val="18"/>
          <w:szCs w:val="18"/>
          <w:lang w:eastAsia="ru-RU"/>
        </w:rPr>
        <w:t xml:space="preserve"> </w:t>
      </w:r>
      <w:proofErr w:type="spellStart"/>
      <w:r w:rsidRPr="00FE5CE7">
        <w:rPr>
          <w:rFonts w:ascii="Trebuchet MS" w:eastAsia="Times New Roman" w:hAnsi="Trebuchet MS" w:cs="Times New Roman" w:hint="eastAsia"/>
          <w:color w:val="000000"/>
          <w:kern w:val="0"/>
          <w:sz w:val="18"/>
          <w:szCs w:val="18"/>
          <w:lang w:eastAsia="ru-RU"/>
        </w:rPr>
        <w:t>камнеобразующих</w:t>
      </w:r>
      <w:proofErr w:type="spellEnd"/>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свойств</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мочи</w:t>
      </w:r>
      <w:r w:rsidRPr="00FE5CE7">
        <w:rPr>
          <w:rFonts w:ascii="Trebuchet MS" w:eastAsia="Times New Roman" w:hAnsi="Trebuchet MS" w:cs="Times New Roman"/>
          <w:color w:val="000000"/>
          <w:kern w:val="0"/>
          <w:sz w:val="18"/>
          <w:szCs w:val="18"/>
          <w:lang w:eastAsia="ru-RU"/>
        </w:rPr>
        <w:t>...8</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color w:val="000000"/>
          <w:kern w:val="0"/>
          <w:sz w:val="18"/>
          <w:szCs w:val="18"/>
          <w:lang w:eastAsia="ru-RU"/>
        </w:rPr>
        <w:t xml:space="preserve">1.1.1. </w:t>
      </w:r>
      <w:r w:rsidRPr="00FE5CE7">
        <w:rPr>
          <w:rFonts w:ascii="Trebuchet MS" w:eastAsia="Times New Roman" w:hAnsi="Trebuchet MS" w:cs="Times New Roman" w:hint="eastAsia"/>
          <w:color w:val="000000"/>
          <w:kern w:val="0"/>
          <w:sz w:val="18"/>
          <w:szCs w:val="18"/>
          <w:lang w:eastAsia="ru-RU"/>
        </w:rPr>
        <w:t>Химический</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состав</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мочи</w:t>
      </w:r>
      <w:r w:rsidRPr="00FE5CE7">
        <w:rPr>
          <w:rFonts w:ascii="Trebuchet MS" w:eastAsia="Times New Roman" w:hAnsi="Trebuchet MS" w:cs="Times New Roman"/>
          <w:color w:val="000000"/>
          <w:kern w:val="0"/>
          <w:sz w:val="18"/>
          <w:szCs w:val="18"/>
          <w:lang w:eastAsia="ru-RU"/>
        </w:rPr>
        <w:t>...8</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color w:val="000000"/>
          <w:kern w:val="0"/>
          <w:sz w:val="18"/>
          <w:szCs w:val="18"/>
          <w:lang w:eastAsia="ru-RU"/>
        </w:rPr>
        <w:t xml:space="preserve">1.1.2. </w:t>
      </w:r>
      <w:r w:rsidRPr="00FE5CE7">
        <w:rPr>
          <w:rFonts w:ascii="Trebuchet MS" w:eastAsia="Times New Roman" w:hAnsi="Trebuchet MS" w:cs="Times New Roman" w:hint="eastAsia"/>
          <w:color w:val="000000"/>
          <w:kern w:val="0"/>
          <w:sz w:val="18"/>
          <w:szCs w:val="18"/>
          <w:lang w:eastAsia="ru-RU"/>
        </w:rPr>
        <w:t>Химический</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состав</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мочевых</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камней</w:t>
      </w:r>
      <w:r w:rsidRPr="00FE5CE7">
        <w:rPr>
          <w:rFonts w:ascii="Trebuchet MS" w:eastAsia="Times New Roman" w:hAnsi="Trebuchet MS" w:cs="Times New Roman"/>
          <w:color w:val="000000"/>
          <w:kern w:val="0"/>
          <w:sz w:val="18"/>
          <w:szCs w:val="18"/>
          <w:lang w:eastAsia="ru-RU"/>
        </w:rPr>
        <w:t>...10</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color w:val="000000"/>
          <w:kern w:val="0"/>
          <w:sz w:val="18"/>
          <w:szCs w:val="18"/>
          <w:lang w:eastAsia="ru-RU"/>
        </w:rPr>
        <w:t xml:space="preserve">1.1.3. </w:t>
      </w:r>
      <w:r w:rsidRPr="00FE5CE7">
        <w:rPr>
          <w:rFonts w:ascii="Trebuchet MS" w:eastAsia="Times New Roman" w:hAnsi="Trebuchet MS" w:cs="Times New Roman" w:hint="eastAsia"/>
          <w:color w:val="000000"/>
          <w:kern w:val="0"/>
          <w:sz w:val="18"/>
          <w:szCs w:val="18"/>
          <w:lang w:eastAsia="ru-RU"/>
        </w:rPr>
        <w:t>Образование</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кристаллов</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из</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пересыщенных</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растворов</w:t>
      </w:r>
      <w:r w:rsidRPr="00FE5CE7">
        <w:rPr>
          <w:rFonts w:ascii="Trebuchet MS" w:eastAsia="Times New Roman" w:hAnsi="Trebuchet MS" w:cs="Times New Roman"/>
          <w:color w:val="000000"/>
          <w:kern w:val="0"/>
          <w:sz w:val="18"/>
          <w:szCs w:val="18"/>
          <w:lang w:eastAsia="ru-RU"/>
        </w:rPr>
        <w:t>... 13</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color w:val="000000"/>
          <w:kern w:val="0"/>
          <w:sz w:val="18"/>
          <w:szCs w:val="18"/>
          <w:lang w:eastAsia="ru-RU"/>
        </w:rPr>
        <w:t xml:space="preserve">1.1.4. </w:t>
      </w:r>
      <w:r w:rsidRPr="00FE5CE7">
        <w:rPr>
          <w:rFonts w:ascii="Trebuchet MS" w:eastAsia="Times New Roman" w:hAnsi="Trebuchet MS" w:cs="Times New Roman" w:hint="eastAsia"/>
          <w:color w:val="000000"/>
          <w:kern w:val="0"/>
          <w:sz w:val="18"/>
          <w:szCs w:val="18"/>
          <w:lang w:eastAsia="ru-RU"/>
        </w:rPr>
        <w:t>Основные</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концепции</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камнеобразования</w:t>
      </w:r>
      <w:r w:rsidRPr="00FE5CE7">
        <w:rPr>
          <w:rFonts w:ascii="Trebuchet MS" w:eastAsia="Times New Roman" w:hAnsi="Trebuchet MS" w:cs="Times New Roman"/>
          <w:color w:val="000000"/>
          <w:kern w:val="0"/>
          <w:sz w:val="18"/>
          <w:szCs w:val="18"/>
          <w:lang w:eastAsia="ru-RU"/>
        </w:rPr>
        <w:t>...15</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color w:val="000000"/>
          <w:kern w:val="0"/>
          <w:sz w:val="18"/>
          <w:szCs w:val="18"/>
          <w:lang w:eastAsia="ru-RU"/>
        </w:rPr>
        <w:t xml:space="preserve">1.1.5. </w:t>
      </w:r>
      <w:r w:rsidRPr="00FE5CE7">
        <w:rPr>
          <w:rFonts w:ascii="Trebuchet MS" w:eastAsia="Times New Roman" w:hAnsi="Trebuchet MS" w:cs="Times New Roman" w:hint="eastAsia"/>
          <w:color w:val="000000"/>
          <w:kern w:val="0"/>
          <w:sz w:val="18"/>
          <w:szCs w:val="18"/>
          <w:lang w:eastAsia="ru-RU"/>
        </w:rPr>
        <w:t>Состав</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и</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структура</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белковой</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матрицы</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мочевых</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камней</w:t>
      </w:r>
      <w:r w:rsidRPr="00FE5CE7">
        <w:rPr>
          <w:rFonts w:ascii="Trebuchet MS" w:eastAsia="Times New Roman" w:hAnsi="Trebuchet MS" w:cs="Times New Roman"/>
          <w:color w:val="000000"/>
          <w:kern w:val="0"/>
          <w:sz w:val="18"/>
          <w:szCs w:val="18"/>
          <w:lang w:eastAsia="ru-RU"/>
        </w:rPr>
        <w:t>...17</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color w:val="000000"/>
          <w:kern w:val="0"/>
          <w:sz w:val="18"/>
          <w:szCs w:val="18"/>
          <w:lang w:eastAsia="ru-RU"/>
        </w:rPr>
        <w:t xml:space="preserve">1.1.6. </w:t>
      </w:r>
      <w:r w:rsidRPr="00FE5CE7">
        <w:rPr>
          <w:rFonts w:ascii="Trebuchet MS" w:eastAsia="Times New Roman" w:hAnsi="Trebuchet MS" w:cs="Times New Roman" w:hint="eastAsia"/>
          <w:color w:val="000000"/>
          <w:kern w:val="0"/>
          <w:sz w:val="18"/>
          <w:szCs w:val="18"/>
          <w:lang w:eastAsia="ru-RU"/>
        </w:rPr>
        <w:t>Научные</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основы</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методов</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диагностики</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мочекаменной</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болезни</w:t>
      </w:r>
      <w:r w:rsidRPr="00FE5CE7">
        <w:rPr>
          <w:rFonts w:ascii="Trebuchet MS" w:eastAsia="Times New Roman" w:hAnsi="Trebuchet MS" w:cs="Times New Roman"/>
          <w:color w:val="000000"/>
          <w:kern w:val="0"/>
          <w:sz w:val="18"/>
          <w:szCs w:val="18"/>
          <w:lang w:eastAsia="ru-RU"/>
        </w:rPr>
        <w:t>...18</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color w:val="000000"/>
          <w:kern w:val="0"/>
          <w:sz w:val="18"/>
          <w:szCs w:val="18"/>
          <w:lang w:eastAsia="ru-RU"/>
        </w:rPr>
        <w:t xml:space="preserve">1.2. </w:t>
      </w:r>
      <w:r w:rsidRPr="00FE5CE7">
        <w:rPr>
          <w:rFonts w:ascii="Trebuchet MS" w:eastAsia="Times New Roman" w:hAnsi="Trebuchet MS" w:cs="Times New Roman" w:hint="eastAsia"/>
          <w:color w:val="000000"/>
          <w:kern w:val="0"/>
          <w:sz w:val="18"/>
          <w:szCs w:val="18"/>
          <w:lang w:eastAsia="ru-RU"/>
        </w:rPr>
        <w:t>Микроволновая</w:t>
      </w:r>
      <w:r w:rsidRPr="00FE5CE7">
        <w:rPr>
          <w:rFonts w:ascii="Trebuchet MS" w:eastAsia="Times New Roman" w:hAnsi="Trebuchet MS" w:cs="Times New Roman"/>
          <w:color w:val="000000"/>
          <w:kern w:val="0"/>
          <w:sz w:val="18"/>
          <w:szCs w:val="18"/>
          <w:lang w:eastAsia="ru-RU"/>
        </w:rPr>
        <w:t xml:space="preserve"> </w:t>
      </w:r>
      <w:proofErr w:type="spellStart"/>
      <w:r w:rsidRPr="00FE5CE7">
        <w:rPr>
          <w:rFonts w:ascii="Trebuchet MS" w:eastAsia="Times New Roman" w:hAnsi="Trebuchet MS" w:cs="Times New Roman" w:hint="eastAsia"/>
          <w:color w:val="000000"/>
          <w:kern w:val="0"/>
          <w:sz w:val="18"/>
          <w:szCs w:val="18"/>
          <w:lang w:eastAsia="ru-RU"/>
        </w:rPr>
        <w:t>диэлектрометрия</w:t>
      </w:r>
      <w:proofErr w:type="spellEnd"/>
      <w:r w:rsidRPr="00FE5CE7">
        <w:rPr>
          <w:rFonts w:ascii="Trebuchet MS" w:eastAsia="Times New Roman" w:hAnsi="Trebuchet MS" w:cs="Times New Roman"/>
          <w:color w:val="000000"/>
          <w:kern w:val="0"/>
          <w:sz w:val="18"/>
          <w:szCs w:val="18"/>
          <w:lang w:eastAsia="ru-RU"/>
        </w:rPr>
        <w:t>...23</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color w:val="000000"/>
          <w:kern w:val="0"/>
          <w:sz w:val="18"/>
          <w:szCs w:val="18"/>
          <w:lang w:eastAsia="ru-RU"/>
        </w:rPr>
        <w:t xml:space="preserve">1.2.1. </w:t>
      </w:r>
      <w:r w:rsidRPr="00FE5CE7">
        <w:rPr>
          <w:rFonts w:ascii="Trebuchet MS" w:eastAsia="Times New Roman" w:hAnsi="Trebuchet MS" w:cs="Times New Roman" w:hint="eastAsia"/>
          <w:color w:val="000000"/>
          <w:kern w:val="0"/>
          <w:sz w:val="18"/>
          <w:szCs w:val="18"/>
          <w:lang w:eastAsia="ru-RU"/>
        </w:rPr>
        <w:t>Диэлектрические</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свойства</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водных</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систем</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в</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области</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миллиметровых</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электромагнитных</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волн</w:t>
      </w:r>
      <w:r w:rsidRPr="00FE5CE7">
        <w:rPr>
          <w:rFonts w:ascii="Trebuchet MS" w:eastAsia="Times New Roman" w:hAnsi="Trebuchet MS" w:cs="Times New Roman"/>
          <w:color w:val="000000"/>
          <w:kern w:val="0"/>
          <w:sz w:val="18"/>
          <w:szCs w:val="18"/>
          <w:lang w:eastAsia="ru-RU"/>
        </w:rPr>
        <w:t>...23</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color w:val="000000"/>
          <w:kern w:val="0"/>
          <w:sz w:val="18"/>
          <w:szCs w:val="18"/>
          <w:lang w:eastAsia="ru-RU"/>
        </w:rPr>
        <w:t xml:space="preserve">1.2.2. </w:t>
      </w:r>
      <w:r w:rsidRPr="00FE5CE7">
        <w:rPr>
          <w:rFonts w:ascii="Trebuchet MS" w:eastAsia="Times New Roman" w:hAnsi="Trebuchet MS" w:cs="Times New Roman" w:hint="eastAsia"/>
          <w:color w:val="000000"/>
          <w:kern w:val="0"/>
          <w:sz w:val="18"/>
          <w:szCs w:val="18"/>
          <w:lang w:eastAsia="ru-RU"/>
        </w:rPr>
        <w:t>Изучение</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состояния</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воды</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в</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растворах</w:t>
      </w:r>
      <w:r w:rsidRPr="00FE5CE7">
        <w:rPr>
          <w:rFonts w:ascii="Trebuchet MS" w:eastAsia="Times New Roman" w:hAnsi="Trebuchet MS" w:cs="Times New Roman"/>
          <w:color w:val="000000"/>
          <w:kern w:val="0"/>
          <w:sz w:val="18"/>
          <w:szCs w:val="18"/>
          <w:lang w:eastAsia="ru-RU"/>
        </w:rPr>
        <w:t>...27</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color w:val="000000"/>
          <w:kern w:val="0"/>
          <w:sz w:val="18"/>
          <w:szCs w:val="18"/>
          <w:lang w:eastAsia="ru-RU"/>
        </w:rPr>
        <w:t xml:space="preserve">1.2.3. </w:t>
      </w:r>
      <w:r w:rsidRPr="00FE5CE7">
        <w:rPr>
          <w:rFonts w:ascii="Trebuchet MS" w:eastAsia="Times New Roman" w:hAnsi="Trebuchet MS" w:cs="Times New Roman" w:hint="eastAsia"/>
          <w:color w:val="000000"/>
          <w:kern w:val="0"/>
          <w:sz w:val="18"/>
          <w:szCs w:val="18"/>
          <w:lang w:eastAsia="ru-RU"/>
        </w:rPr>
        <w:t>Использование</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миллиметровых</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волн</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для</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определения</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hint="eastAsia"/>
          <w:color w:val="000000"/>
          <w:kern w:val="0"/>
          <w:sz w:val="18"/>
          <w:szCs w:val="18"/>
          <w:lang w:eastAsia="ru-RU"/>
        </w:rPr>
        <w:t>типа</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гидратации</w:t>
      </w:r>
      <w:r w:rsidRPr="00FE5CE7">
        <w:rPr>
          <w:rFonts w:ascii="Trebuchet MS" w:eastAsia="Times New Roman" w:hAnsi="Trebuchet MS" w:cs="Times New Roman"/>
          <w:color w:val="000000"/>
          <w:kern w:val="0"/>
          <w:sz w:val="18"/>
          <w:szCs w:val="18"/>
          <w:lang w:eastAsia="ru-RU"/>
        </w:rPr>
        <w:t>...30</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color w:val="000000"/>
          <w:kern w:val="0"/>
          <w:sz w:val="18"/>
          <w:szCs w:val="18"/>
          <w:lang w:eastAsia="ru-RU"/>
        </w:rPr>
        <w:t xml:space="preserve">1.2.4. </w:t>
      </w:r>
      <w:r w:rsidRPr="00FE5CE7">
        <w:rPr>
          <w:rFonts w:ascii="Trebuchet MS" w:eastAsia="Times New Roman" w:hAnsi="Trebuchet MS" w:cs="Times New Roman" w:hint="eastAsia"/>
          <w:color w:val="000000"/>
          <w:kern w:val="0"/>
          <w:sz w:val="18"/>
          <w:szCs w:val="18"/>
          <w:lang w:eastAsia="ru-RU"/>
        </w:rPr>
        <w:t>Использование</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миллиметровых</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волн</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в</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биологии</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и</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медицине</w:t>
      </w:r>
      <w:r w:rsidRPr="00FE5CE7">
        <w:rPr>
          <w:rFonts w:ascii="Trebuchet MS" w:eastAsia="Times New Roman" w:hAnsi="Trebuchet MS" w:cs="Times New Roman"/>
          <w:color w:val="000000"/>
          <w:kern w:val="0"/>
          <w:sz w:val="18"/>
          <w:szCs w:val="18"/>
          <w:lang w:eastAsia="ru-RU"/>
        </w:rPr>
        <w:t>...34</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color w:val="000000"/>
          <w:kern w:val="0"/>
          <w:sz w:val="18"/>
          <w:szCs w:val="18"/>
          <w:lang w:eastAsia="ru-RU"/>
        </w:rPr>
        <w:lastRenderedPageBreak/>
        <w:t xml:space="preserve">1.2.5. </w:t>
      </w:r>
      <w:r w:rsidRPr="00FE5CE7">
        <w:rPr>
          <w:rFonts w:ascii="Trebuchet MS" w:eastAsia="Times New Roman" w:hAnsi="Trebuchet MS" w:cs="Times New Roman" w:hint="eastAsia"/>
          <w:color w:val="000000"/>
          <w:kern w:val="0"/>
          <w:sz w:val="18"/>
          <w:szCs w:val="18"/>
          <w:lang w:eastAsia="ru-RU"/>
        </w:rPr>
        <w:t>Диэлектрические</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измерения</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в</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области</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миллиметровых</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электромагнитных</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волн</w:t>
      </w:r>
      <w:r w:rsidRPr="00FE5CE7">
        <w:rPr>
          <w:rFonts w:ascii="Trebuchet MS" w:eastAsia="Times New Roman" w:hAnsi="Trebuchet MS" w:cs="Times New Roman"/>
          <w:color w:val="000000"/>
          <w:kern w:val="0"/>
          <w:sz w:val="18"/>
          <w:szCs w:val="18"/>
          <w:lang w:eastAsia="ru-RU"/>
        </w:rPr>
        <w:t>...39</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color w:val="000000"/>
          <w:kern w:val="0"/>
          <w:sz w:val="18"/>
          <w:szCs w:val="18"/>
          <w:lang w:eastAsia="ru-RU"/>
        </w:rPr>
        <w:t xml:space="preserve">1.3. </w:t>
      </w:r>
      <w:r w:rsidRPr="00FE5CE7">
        <w:rPr>
          <w:rFonts w:ascii="Trebuchet MS" w:eastAsia="Times New Roman" w:hAnsi="Trebuchet MS" w:cs="Times New Roman" w:hint="eastAsia"/>
          <w:color w:val="000000"/>
          <w:kern w:val="0"/>
          <w:sz w:val="18"/>
          <w:szCs w:val="18"/>
          <w:lang w:eastAsia="ru-RU"/>
        </w:rPr>
        <w:t>Электрокинетические</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свойства</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и</w:t>
      </w:r>
      <w:r w:rsidRPr="00FE5CE7">
        <w:rPr>
          <w:rFonts w:ascii="Trebuchet MS" w:eastAsia="Times New Roman" w:hAnsi="Trebuchet MS" w:cs="Times New Roman"/>
          <w:color w:val="000000"/>
          <w:kern w:val="0"/>
          <w:sz w:val="18"/>
          <w:szCs w:val="18"/>
          <w:lang w:eastAsia="ru-RU"/>
        </w:rPr>
        <w:t xml:space="preserve"> </w:t>
      </w:r>
      <w:proofErr w:type="spellStart"/>
      <w:r w:rsidRPr="00FE5CE7">
        <w:rPr>
          <w:rFonts w:ascii="Trebuchet MS" w:eastAsia="Times New Roman" w:hAnsi="Trebuchet MS" w:cs="Times New Roman" w:hint="eastAsia"/>
          <w:color w:val="000000"/>
          <w:kern w:val="0"/>
          <w:sz w:val="18"/>
          <w:szCs w:val="18"/>
          <w:lang w:eastAsia="ru-RU"/>
        </w:rPr>
        <w:t>агрегативная</w:t>
      </w:r>
      <w:proofErr w:type="spellEnd"/>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устойчивость</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proofErr w:type="spellStart"/>
      <w:r w:rsidRPr="00FE5CE7">
        <w:rPr>
          <w:rFonts w:ascii="Trebuchet MS" w:eastAsia="Times New Roman" w:hAnsi="Trebuchet MS" w:cs="Times New Roman" w:hint="eastAsia"/>
          <w:color w:val="000000"/>
          <w:kern w:val="0"/>
          <w:sz w:val="18"/>
          <w:szCs w:val="18"/>
          <w:lang w:eastAsia="ru-RU"/>
        </w:rPr>
        <w:t>биоминеральных</w:t>
      </w:r>
      <w:proofErr w:type="spellEnd"/>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коллоидов</w:t>
      </w:r>
      <w:r w:rsidRPr="00FE5CE7">
        <w:rPr>
          <w:rFonts w:ascii="Trebuchet MS" w:eastAsia="Times New Roman" w:hAnsi="Trebuchet MS" w:cs="Times New Roman"/>
          <w:color w:val="000000"/>
          <w:kern w:val="0"/>
          <w:sz w:val="18"/>
          <w:szCs w:val="18"/>
          <w:lang w:eastAsia="ru-RU"/>
        </w:rPr>
        <w:t>...45</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hint="eastAsia"/>
          <w:color w:val="000000"/>
          <w:kern w:val="0"/>
          <w:sz w:val="18"/>
          <w:szCs w:val="18"/>
          <w:lang w:eastAsia="ru-RU"/>
        </w:rPr>
        <w:t>Глава</w:t>
      </w:r>
      <w:r w:rsidRPr="00FE5CE7">
        <w:rPr>
          <w:rFonts w:ascii="Trebuchet MS" w:eastAsia="Times New Roman" w:hAnsi="Trebuchet MS" w:cs="Times New Roman"/>
          <w:color w:val="000000"/>
          <w:kern w:val="0"/>
          <w:sz w:val="18"/>
          <w:szCs w:val="18"/>
          <w:lang w:eastAsia="ru-RU"/>
        </w:rPr>
        <w:t xml:space="preserve"> 2. </w:t>
      </w:r>
      <w:r w:rsidRPr="00FE5CE7">
        <w:rPr>
          <w:rFonts w:ascii="Trebuchet MS" w:eastAsia="Times New Roman" w:hAnsi="Trebuchet MS" w:cs="Times New Roman" w:hint="eastAsia"/>
          <w:color w:val="000000"/>
          <w:kern w:val="0"/>
          <w:sz w:val="18"/>
          <w:szCs w:val="18"/>
          <w:lang w:eastAsia="ru-RU"/>
        </w:rPr>
        <w:t>Объекты</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и</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методы</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исследования</w:t>
      </w:r>
      <w:r w:rsidRPr="00FE5CE7">
        <w:rPr>
          <w:rFonts w:ascii="Trebuchet MS" w:eastAsia="Times New Roman" w:hAnsi="Trebuchet MS" w:cs="Times New Roman"/>
          <w:color w:val="000000"/>
          <w:kern w:val="0"/>
          <w:sz w:val="18"/>
          <w:szCs w:val="18"/>
          <w:lang w:eastAsia="ru-RU"/>
        </w:rPr>
        <w:t>...55</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color w:val="000000"/>
          <w:kern w:val="0"/>
          <w:sz w:val="18"/>
          <w:szCs w:val="18"/>
          <w:lang w:eastAsia="ru-RU"/>
        </w:rPr>
        <w:t xml:space="preserve">2.1. </w:t>
      </w:r>
      <w:r w:rsidRPr="00FE5CE7">
        <w:rPr>
          <w:rFonts w:ascii="Trebuchet MS" w:eastAsia="Times New Roman" w:hAnsi="Trebuchet MS" w:cs="Times New Roman" w:hint="eastAsia"/>
          <w:color w:val="000000"/>
          <w:kern w:val="0"/>
          <w:sz w:val="18"/>
          <w:szCs w:val="18"/>
          <w:lang w:eastAsia="ru-RU"/>
        </w:rPr>
        <w:t>Выбор</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объектов</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изучения</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литогенных</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свойств</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мочи</w:t>
      </w:r>
      <w:r w:rsidRPr="00FE5CE7">
        <w:rPr>
          <w:rFonts w:ascii="Trebuchet MS" w:eastAsia="Times New Roman" w:hAnsi="Trebuchet MS" w:cs="Times New Roman"/>
          <w:color w:val="000000"/>
          <w:kern w:val="0"/>
          <w:sz w:val="18"/>
          <w:szCs w:val="18"/>
          <w:lang w:eastAsia="ru-RU"/>
        </w:rPr>
        <w:t>...55</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color w:val="000000"/>
          <w:kern w:val="0"/>
          <w:sz w:val="18"/>
          <w:szCs w:val="18"/>
          <w:lang w:eastAsia="ru-RU"/>
        </w:rPr>
        <w:t xml:space="preserve">2.2. </w:t>
      </w:r>
      <w:r w:rsidRPr="00FE5CE7">
        <w:rPr>
          <w:rFonts w:ascii="Trebuchet MS" w:eastAsia="Times New Roman" w:hAnsi="Trebuchet MS" w:cs="Times New Roman" w:hint="eastAsia"/>
          <w:color w:val="000000"/>
          <w:kern w:val="0"/>
          <w:sz w:val="18"/>
          <w:szCs w:val="18"/>
          <w:lang w:eastAsia="ru-RU"/>
        </w:rPr>
        <w:t>Биохимический</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анализ</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мочи</w:t>
      </w:r>
      <w:r w:rsidRPr="00FE5CE7">
        <w:rPr>
          <w:rFonts w:ascii="Trebuchet MS" w:eastAsia="Times New Roman" w:hAnsi="Trebuchet MS" w:cs="Times New Roman"/>
          <w:color w:val="000000"/>
          <w:kern w:val="0"/>
          <w:sz w:val="18"/>
          <w:szCs w:val="18"/>
          <w:lang w:eastAsia="ru-RU"/>
        </w:rPr>
        <w:t>...56</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color w:val="000000"/>
          <w:kern w:val="0"/>
          <w:sz w:val="18"/>
          <w:szCs w:val="18"/>
          <w:lang w:eastAsia="ru-RU"/>
        </w:rPr>
        <w:t xml:space="preserve">2.3. </w:t>
      </w:r>
      <w:r w:rsidRPr="00FE5CE7">
        <w:rPr>
          <w:rFonts w:ascii="Trebuchet MS" w:eastAsia="Times New Roman" w:hAnsi="Trebuchet MS" w:cs="Times New Roman" w:hint="eastAsia"/>
          <w:color w:val="000000"/>
          <w:kern w:val="0"/>
          <w:sz w:val="18"/>
          <w:szCs w:val="18"/>
          <w:lang w:eastAsia="ru-RU"/>
        </w:rPr>
        <w:t>Диэлектрический</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метод</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исследования</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мочи</w:t>
      </w:r>
      <w:r w:rsidRPr="00FE5CE7">
        <w:rPr>
          <w:rFonts w:ascii="Trebuchet MS" w:eastAsia="Times New Roman" w:hAnsi="Trebuchet MS" w:cs="Times New Roman"/>
          <w:color w:val="000000"/>
          <w:kern w:val="0"/>
          <w:sz w:val="18"/>
          <w:szCs w:val="18"/>
          <w:lang w:eastAsia="ru-RU"/>
        </w:rPr>
        <w:t>...57</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color w:val="000000"/>
          <w:kern w:val="0"/>
          <w:sz w:val="18"/>
          <w:szCs w:val="18"/>
          <w:lang w:eastAsia="ru-RU"/>
        </w:rPr>
        <w:t>2.3.</w:t>
      </w:r>
      <w:proofErr w:type="gramStart"/>
      <w:r w:rsidRPr="00FE5CE7">
        <w:rPr>
          <w:rFonts w:ascii="Trebuchet MS" w:eastAsia="Times New Roman" w:hAnsi="Trebuchet MS" w:cs="Times New Roman"/>
          <w:color w:val="000000"/>
          <w:kern w:val="0"/>
          <w:sz w:val="18"/>
          <w:szCs w:val="18"/>
          <w:lang w:eastAsia="ru-RU"/>
        </w:rPr>
        <w:t>1 .</w:t>
      </w:r>
      <w:r w:rsidRPr="00FE5CE7">
        <w:rPr>
          <w:rFonts w:ascii="Trebuchet MS" w:eastAsia="Times New Roman" w:hAnsi="Trebuchet MS" w:cs="Times New Roman" w:hint="eastAsia"/>
          <w:color w:val="000000"/>
          <w:kern w:val="0"/>
          <w:sz w:val="18"/>
          <w:szCs w:val="18"/>
          <w:lang w:eastAsia="ru-RU"/>
        </w:rPr>
        <w:t>Экспериментальная</w:t>
      </w:r>
      <w:proofErr w:type="gramEnd"/>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техника</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измерения</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параметров</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hint="eastAsia"/>
          <w:color w:val="000000"/>
          <w:kern w:val="0"/>
          <w:sz w:val="18"/>
          <w:szCs w:val="18"/>
          <w:lang w:eastAsia="ru-RU"/>
        </w:rPr>
        <w:t>комплексного</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коэффициента</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отражения</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КВЧ</w:t>
      </w:r>
      <w:r w:rsidRPr="00FE5CE7">
        <w:rPr>
          <w:rFonts w:ascii="Trebuchet MS" w:eastAsia="Times New Roman" w:hAnsi="Trebuchet MS" w:cs="Times New Roman"/>
          <w:color w:val="000000"/>
          <w:kern w:val="0"/>
          <w:sz w:val="18"/>
          <w:szCs w:val="18"/>
          <w:lang w:eastAsia="ru-RU"/>
        </w:rPr>
        <w:t>-</w:t>
      </w:r>
      <w:r w:rsidRPr="00FE5CE7">
        <w:rPr>
          <w:rFonts w:ascii="Trebuchet MS" w:eastAsia="Times New Roman" w:hAnsi="Trebuchet MS" w:cs="Times New Roman" w:hint="eastAsia"/>
          <w:color w:val="000000"/>
          <w:kern w:val="0"/>
          <w:sz w:val="18"/>
          <w:szCs w:val="18"/>
          <w:lang w:eastAsia="ru-RU"/>
        </w:rPr>
        <w:t>излучения</w:t>
      </w:r>
      <w:r w:rsidRPr="00FE5CE7">
        <w:rPr>
          <w:rFonts w:ascii="Trebuchet MS" w:eastAsia="Times New Roman" w:hAnsi="Trebuchet MS" w:cs="Times New Roman"/>
          <w:color w:val="000000"/>
          <w:kern w:val="0"/>
          <w:sz w:val="18"/>
          <w:szCs w:val="18"/>
          <w:lang w:eastAsia="ru-RU"/>
        </w:rPr>
        <w:t>...57</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color w:val="000000"/>
          <w:kern w:val="0"/>
          <w:sz w:val="18"/>
          <w:szCs w:val="18"/>
          <w:lang w:eastAsia="ru-RU"/>
        </w:rPr>
        <w:t xml:space="preserve">2.4. </w:t>
      </w:r>
      <w:r w:rsidRPr="00FE5CE7">
        <w:rPr>
          <w:rFonts w:ascii="Trebuchet MS" w:eastAsia="Times New Roman" w:hAnsi="Trebuchet MS" w:cs="Times New Roman" w:hint="eastAsia"/>
          <w:color w:val="000000"/>
          <w:kern w:val="0"/>
          <w:sz w:val="18"/>
          <w:szCs w:val="18"/>
          <w:lang w:eastAsia="ru-RU"/>
        </w:rPr>
        <w:t>Определение</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электрокинетических</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свойств</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и</w:t>
      </w:r>
      <w:r w:rsidRPr="00FE5CE7">
        <w:rPr>
          <w:rFonts w:ascii="Trebuchet MS" w:eastAsia="Times New Roman" w:hAnsi="Trebuchet MS" w:cs="Times New Roman"/>
          <w:color w:val="000000"/>
          <w:kern w:val="0"/>
          <w:sz w:val="18"/>
          <w:szCs w:val="18"/>
          <w:lang w:eastAsia="ru-RU"/>
        </w:rPr>
        <w:t xml:space="preserve"> </w:t>
      </w:r>
      <w:proofErr w:type="spellStart"/>
      <w:r w:rsidRPr="00FE5CE7">
        <w:rPr>
          <w:rFonts w:ascii="Trebuchet MS" w:eastAsia="Times New Roman" w:hAnsi="Trebuchet MS" w:cs="Times New Roman" w:hint="eastAsia"/>
          <w:color w:val="000000"/>
          <w:kern w:val="0"/>
          <w:sz w:val="18"/>
          <w:szCs w:val="18"/>
          <w:lang w:eastAsia="ru-RU"/>
        </w:rPr>
        <w:t>агрегативной</w:t>
      </w:r>
      <w:proofErr w:type="spellEnd"/>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устойчивости</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коллоидов</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мочи</w:t>
      </w:r>
      <w:r w:rsidRPr="00FE5CE7">
        <w:rPr>
          <w:rFonts w:ascii="Trebuchet MS" w:eastAsia="Times New Roman" w:hAnsi="Trebuchet MS" w:cs="Times New Roman"/>
          <w:color w:val="000000"/>
          <w:kern w:val="0"/>
          <w:sz w:val="18"/>
          <w:szCs w:val="18"/>
          <w:lang w:eastAsia="ru-RU"/>
        </w:rPr>
        <w:t>...68</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color w:val="000000"/>
          <w:kern w:val="0"/>
          <w:sz w:val="18"/>
          <w:szCs w:val="18"/>
          <w:lang w:eastAsia="ru-RU"/>
        </w:rPr>
        <w:t xml:space="preserve">3 </w:t>
      </w:r>
      <w:r w:rsidRPr="00FE5CE7">
        <w:rPr>
          <w:rFonts w:ascii="Trebuchet MS" w:eastAsia="Times New Roman" w:hAnsi="Trebuchet MS" w:cs="Times New Roman" w:hint="eastAsia"/>
          <w:color w:val="000000"/>
          <w:kern w:val="0"/>
          <w:sz w:val="18"/>
          <w:szCs w:val="18"/>
          <w:lang w:eastAsia="ru-RU"/>
        </w:rPr>
        <w:t>•</w:t>
      </w:r>
      <w:r w:rsidRPr="00FE5CE7">
        <w:rPr>
          <w:rFonts w:ascii="Trebuchet MS" w:eastAsia="Times New Roman" w:hAnsi="Trebuchet MS" w:cs="Times New Roman"/>
          <w:color w:val="000000"/>
          <w:kern w:val="0"/>
          <w:sz w:val="18"/>
          <w:szCs w:val="18"/>
          <w:lang w:eastAsia="ru-RU"/>
        </w:rPr>
        <w:t xml:space="preserve"> 2.4.1. </w:t>
      </w:r>
      <w:r w:rsidRPr="00FE5CE7">
        <w:rPr>
          <w:rFonts w:ascii="Trebuchet MS" w:eastAsia="Times New Roman" w:hAnsi="Trebuchet MS" w:cs="Times New Roman" w:hint="eastAsia"/>
          <w:color w:val="000000"/>
          <w:kern w:val="0"/>
          <w:sz w:val="18"/>
          <w:szCs w:val="18"/>
          <w:lang w:eastAsia="ru-RU"/>
        </w:rPr>
        <w:t>Аппаратурное</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обеспечение</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и</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методика</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изучения</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hint="eastAsia"/>
          <w:color w:val="000000"/>
          <w:kern w:val="0"/>
          <w:sz w:val="18"/>
          <w:szCs w:val="18"/>
          <w:lang w:eastAsia="ru-RU"/>
        </w:rPr>
        <w:t>агрегации</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коллоидных</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частиц</w:t>
      </w:r>
      <w:r w:rsidRPr="00FE5CE7">
        <w:rPr>
          <w:rFonts w:ascii="Trebuchet MS" w:eastAsia="Times New Roman" w:hAnsi="Trebuchet MS" w:cs="Times New Roman"/>
          <w:color w:val="000000"/>
          <w:kern w:val="0"/>
          <w:sz w:val="18"/>
          <w:szCs w:val="18"/>
          <w:lang w:eastAsia="ru-RU"/>
        </w:rPr>
        <w:t>...68</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color w:val="000000"/>
          <w:kern w:val="0"/>
          <w:sz w:val="18"/>
          <w:szCs w:val="18"/>
          <w:lang w:eastAsia="ru-RU"/>
        </w:rPr>
        <w:t xml:space="preserve">2.4.2. </w:t>
      </w:r>
      <w:r w:rsidRPr="00FE5CE7">
        <w:rPr>
          <w:rFonts w:ascii="Trebuchet MS" w:eastAsia="Times New Roman" w:hAnsi="Trebuchet MS" w:cs="Times New Roman" w:hint="eastAsia"/>
          <w:color w:val="000000"/>
          <w:kern w:val="0"/>
          <w:sz w:val="18"/>
          <w:szCs w:val="18"/>
          <w:lang w:eastAsia="ru-RU"/>
        </w:rPr>
        <w:t>Аппаратурное</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обеспечение</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и</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методика</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определения</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hint="eastAsia"/>
          <w:color w:val="000000"/>
          <w:kern w:val="0"/>
          <w:sz w:val="18"/>
          <w:szCs w:val="18"/>
          <w:lang w:eastAsia="ru-RU"/>
        </w:rPr>
        <w:t>электрокинетического</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потенциала</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коллоидных</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частиц</w:t>
      </w:r>
      <w:r w:rsidRPr="00FE5CE7">
        <w:rPr>
          <w:rFonts w:ascii="Trebuchet MS" w:eastAsia="Times New Roman" w:hAnsi="Trebuchet MS" w:cs="Times New Roman"/>
          <w:color w:val="000000"/>
          <w:kern w:val="0"/>
          <w:sz w:val="18"/>
          <w:szCs w:val="18"/>
          <w:lang w:eastAsia="ru-RU"/>
        </w:rPr>
        <w:t>...72</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color w:val="000000"/>
          <w:kern w:val="0"/>
          <w:sz w:val="18"/>
          <w:szCs w:val="18"/>
          <w:lang w:eastAsia="ru-RU"/>
        </w:rPr>
        <w:t xml:space="preserve">2.4.3. </w:t>
      </w:r>
      <w:r w:rsidRPr="00FE5CE7">
        <w:rPr>
          <w:rFonts w:ascii="Trebuchet MS" w:eastAsia="Times New Roman" w:hAnsi="Trebuchet MS" w:cs="Times New Roman" w:hint="eastAsia"/>
          <w:color w:val="000000"/>
          <w:kern w:val="0"/>
          <w:sz w:val="18"/>
          <w:szCs w:val="18"/>
          <w:lang w:eastAsia="ru-RU"/>
        </w:rPr>
        <w:t>Расчет</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энергии</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парного</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взаимодействия</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коллоидов</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мочи</w:t>
      </w:r>
      <w:r w:rsidRPr="00FE5CE7">
        <w:rPr>
          <w:rFonts w:ascii="Trebuchet MS" w:eastAsia="Times New Roman" w:hAnsi="Trebuchet MS" w:cs="Times New Roman"/>
          <w:color w:val="000000"/>
          <w:kern w:val="0"/>
          <w:sz w:val="18"/>
          <w:szCs w:val="18"/>
          <w:lang w:eastAsia="ru-RU"/>
        </w:rPr>
        <w:t>...75</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color w:val="000000"/>
          <w:kern w:val="0"/>
          <w:sz w:val="18"/>
          <w:szCs w:val="18"/>
          <w:lang w:eastAsia="ru-RU"/>
        </w:rPr>
        <w:t xml:space="preserve">2.5. </w:t>
      </w:r>
      <w:r w:rsidRPr="00FE5CE7">
        <w:rPr>
          <w:rFonts w:ascii="Trebuchet MS" w:eastAsia="Times New Roman" w:hAnsi="Trebuchet MS" w:cs="Times New Roman" w:hint="eastAsia"/>
          <w:color w:val="000000"/>
          <w:kern w:val="0"/>
          <w:sz w:val="18"/>
          <w:szCs w:val="18"/>
          <w:lang w:eastAsia="ru-RU"/>
        </w:rPr>
        <w:t>Применение</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метода</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оптического</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смешения</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для</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определения</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hint="eastAsia"/>
          <w:color w:val="000000"/>
          <w:kern w:val="0"/>
          <w:sz w:val="18"/>
          <w:szCs w:val="18"/>
          <w:lang w:eastAsia="ru-RU"/>
        </w:rPr>
        <w:t>размеров</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взвешенных</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компонентов</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мочи</w:t>
      </w:r>
      <w:r w:rsidRPr="00FE5CE7">
        <w:rPr>
          <w:rFonts w:ascii="Trebuchet MS" w:eastAsia="Times New Roman" w:hAnsi="Trebuchet MS" w:cs="Times New Roman"/>
          <w:color w:val="000000"/>
          <w:kern w:val="0"/>
          <w:sz w:val="18"/>
          <w:szCs w:val="18"/>
          <w:lang w:eastAsia="ru-RU"/>
        </w:rPr>
        <w:t>...76</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hint="eastAsia"/>
          <w:color w:val="000000"/>
          <w:kern w:val="0"/>
          <w:sz w:val="18"/>
          <w:szCs w:val="18"/>
          <w:lang w:eastAsia="ru-RU"/>
        </w:rPr>
        <w:t>Глава</w:t>
      </w:r>
      <w:r w:rsidRPr="00FE5CE7">
        <w:rPr>
          <w:rFonts w:ascii="Trebuchet MS" w:eastAsia="Times New Roman" w:hAnsi="Trebuchet MS" w:cs="Times New Roman"/>
          <w:color w:val="000000"/>
          <w:kern w:val="0"/>
          <w:sz w:val="18"/>
          <w:szCs w:val="18"/>
          <w:lang w:eastAsia="ru-RU"/>
        </w:rPr>
        <w:t xml:space="preserve"> 3. </w:t>
      </w:r>
      <w:r w:rsidRPr="00FE5CE7">
        <w:rPr>
          <w:rFonts w:ascii="Trebuchet MS" w:eastAsia="Times New Roman" w:hAnsi="Trebuchet MS" w:cs="Times New Roman" w:hint="eastAsia"/>
          <w:color w:val="000000"/>
          <w:kern w:val="0"/>
          <w:sz w:val="18"/>
          <w:szCs w:val="18"/>
          <w:lang w:eastAsia="ru-RU"/>
        </w:rPr>
        <w:t>Диэлектрические</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свойства</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мочи</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здоровых</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и</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больных</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hint="eastAsia"/>
          <w:color w:val="000000"/>
          <w:kern w:val="0"/>
          <w:sz w:val="18"/>
          <w:szCs w:val="18"/>
          <w:lang w:eastAsia="ru-RU"/>
        </w:rPr>
        <w:t>мочекаменной</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болезнью</w:t>
      </w:r>
      <w:r w:rsidRPr="00FE5CE7">
        <w:rPr>
          <w:rFonts w:ascii="Trebuchet MS" w:eastAsia="Times New Roman" w:hAnsi="Trebuchet MS" w:cs="Times New Roman"/>
          <w:color w:val="000000"/>
          <w:kern w:val="0"/>
          <w:sz w:val="18"/>
          <w:szCs w:val="18"/>
          <w:lang w:eastAsia="ru-RU"/>
        </w:rPr>
        <w:t>...78</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color w:val="000000"/>
          <w:kern w:val="0"/>
          <w:sz w:val="18"/>
          <w:szCs w:val="18"/>
          <w:lang w:eastAsia="ru-RU"/>
        </w:rPr>
        <w:t xml:space="preserve">3.1. </w:t>
      </w:r>
      <w:r w:rsidRPr="00FE5CE7">
        <w:rPr>
          <w:rFonts w:ascii="Trebuchet MS" w:eastAsia="Times New Roman" w:hAnsi="Trebuchet MS" w:cs="Times New Roman" w:hint="eastAsia"/>
          <w:color w:val="000000"/>
          <w:kern w:val="0"/>
          <w:sz w:val="18"/>
          <w:szCs w:val="18"/>
          <w:lang w:eastAsia="ru-RU"/>
        </w:rPr>
        <w:t>Биохимические</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показатели</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проб</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мочи</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здоровых</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людей</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и</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hint="eastAsia"/>
          <w:color w:val="000000"/>
          <w:kern w:val="0"/>
          <w:sz w:val="18"/>
          <w:szCs w:val="18"/>
          <w:lang w:eastAsia="ru-RU"/>
        </w:rPr>
        <w:t>больных</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мочекаменной</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болезнью</w:t>
      </w:r>
      <w:r w:rsidRPr="00FE5CE7">
        <w:rPr>
          <w:rFonts w:ascii="Trebuchet MS" w:eastAsia="Times New Roman" w:hAnsi="Trebuchet MS" w:cs="Times New Roman"/>
          <w:color w:val="000000"/>
          <w:kern w:val="0"/>
          <w:sz w:val="18"/>
          <w:szCs w:val="18"/>
          <w:lang w:eastAsia="ru-RU"/>
        </w:rPr>
        <w:t>...78</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color w:val="000000"/>
          <w:kern w:val="0"/>
          <w:sz w:val="18"/>
          <w:szCs w:val="18"/>
          <w:lang w:eastAsia="ru-RU"/>
        </w:rPr>
        <w:t xml:space="preserve">3.2. </w:t>
      </w:r>
      <w:r w:rsidRPr="00FE5CE7">
        <w:rPr>
          <w:rFonts w:ascii="Trebuchet MS" w:eastAsia="Times New Roman" w:hAnsi="Trebuchet MS" w:cs="Times New Roman" w:hint="eastAsia"/>
          <w:color w:val="000000"/>
          <w:kern w:val="0"/>
          <w:sz w:val="18"/>
          <w:szCs w:val="18"/>
          <w:lang w:eastAsia="ru-RU"/>
        </w:rPr>
        <w:t>Результаты</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КВЧ</w:t>
      </w:r>
      <w:r w:rsidRPr="00FE5CE7">
        <w:rPr>
          <w:rFonts w:ascii="Trebuchet MS" w:eastAsia="Times New Roman" w:hAnsi="Trebuchet MS" w:cs="Times New Roman"/>
          <w:color w:val="000000"/>
          <w:kern w:val="0"/>
          <w:sz w:val="18"/>
          <w:szCs w:val="18"/>
          <w:lang w:eastAsia="ru-RU"/>
        </w:rPr>
        <w:t>-</w:t>
      </w:r>
      <w:proofErr w:type="spellStart"/>
      <w:r w:rsidRPr="00FE5CE7">
        <w:rPr>
          <w:rFonts w:ascii="Trebuchet MS" w:eastAsia="Times New Roman" w:hAnsi="Trebuchet MS" w:cs="Times New Roman" w:hint="eastAsia"/>
          <w:color w:val="000000"/>
          <w:kern w:val="0"/>
          <w:sz w:val="18"/>
          <w:szCs w:val="18"/>
          <w:lang w:eastAsia="ru-RU"/>
        </w:rPr>
        <w:t>диэлектрометрии</w:t>
      </w:r>
      <w:proofErr w:type="spellEnd"/>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модельных</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растворов</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солей</w:t>
      </w:r>
      <w:r w:rsidRPr="00FE5CE7">
        <w:rPr>
          <w:rFonts w:ascii="Trebuchet MS" w:eastAsia="Times New Roman" w:hAnsi="Trebuchet MS" w:cs="Times New Roman"/>
          <w:color w:val="000000"/>
          <w:kern w:val="0"/>
          <w:sz w:val="18"/>
          <w:szCs w:val="18"/>
          <w:lang w:eastAsia="ru-RU"/>
        </w:rPr>
        <w:t>...81</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color w:val="000000"/>
          <w:kern w:val="0"/>
          <w:sz w:val="18"/>
          <w:szCs w:val="18"/>
          <w:lang w:eastAsia="ru-RU"/>
        </w:rPr>
        <w:t xml:space="preserve">3.3. </w:t>
      </w:r>
      <w:r w:rsidRPr="00FE5CE7">
        <w:rPr>
          <w:rFonts w:ascii="Trebuchet MS" w:eastAsia="Times New Roman" w:hAnsi="Trebuchet MS" w:cs="Times New Roman" w:hint="eastAsia"/>
          <w:color w:val="000000"/>
          <w:kern w:val="0"/>
          <w:sz w:val="18"/>
          <w:szCs w:val="18"/>
          <w:lang w:eastAsia="ru-RU"/>
        </w:rPr>
        <w:t>Электродинамические</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параметры</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мочи</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здоровых</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людей</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hint="eastAsia"/>
          <w:color w:val="000000"/>
          <w:kern w:val="0"/>
          <w:sz w:val="18"/>
          <w:szCs w:val="18"/>
          <w:lang w:eastAsia="ru-RU"/>
        </w:rPr>
        <w:t>и</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больных</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мочекаменной</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болезнью</w:t>
      </w:r>
      <w:r w:rsidRPr="00FE5CE7">
        <w:rPr>
          <w:rFonts w:ascii="Trebuchet MS" w:eastAsia="Times New Roman" w:hAnsi="Trebuchet MS" w:cs="Times New Roman"/>
          <w:color w:val="000000"/>
          <w:kern w:val="0"/>
          <w:sz w:val="18"/>
          <w:szCs w:val="18"/>
          <w:lang w:eastAsia="ru-RU"/>
        </w:rPr>
        <w:t>...82</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color w:val="000000"/>
          <w:kern w:val="0"/>
          <w:sz w:val="18"/>
          <w:szCs w:val="18"/>
          <w:lang w:eastAsia="ru-RU"/>
        </w:rPr>
        <w:t xml:space="preserve">3.4. </w:t>
      </w:r>
      <w:r w:rsidRPr="00FE5CE7">
        <w:rPr>
          <w:rFonts w:ascii="Trebuchet MS" w:eastAsia="Times New Roman" w:hAnsi="Trebuchet MS" w:cs="Times New Roman" w:hint="eastAsia"/>
          <w:color w:val="000000"/>
          <w:kern w:val="0"/>
          <w:sz w:val="18"/>
          <w:szCs w:val="18"/>
          <w:lang w:eastAsia="ru-RU"/>
        </w:rPr>
        <w:t>Значения</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компонент</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комплексной</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диэлектрической</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проницаемости</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hint="eastAsia"/>
          <w:color w:val="000000"/>
          <w:kern w:val="0"/>
          <w:sz w:val="18"/>
          <w:szCs w:val="18"/>
          <w:lang w:eastAsia="ru-RU"/>
        </w:rPr>
        <w:t>мочи</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здоровых</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людей</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и</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больных</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мочекаменной</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болезнью</w:t>
      </w:r>
      <w:r w:rsidRPr="00FE5CE7">
        <w:rPr>
          <w:rFonts w:ascii="Trebuchet MS" w:eastAsia="Times New Roman" w:hAnsi="Trebuchet MS" w:cs="Times New Roman"/>
          <w:color w:val="000000"/>
          <w:kern w:val="0"/>
          <w:sz w:val="18"/>
          <w:szCs w:val="18"/>
          <w:lang w:eastAsia="ru-RU"/>
        </w:rPr>
        <w:t>...94</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color w:val="000000"/>
          <w:kern w:val="0"/>
          <w:sz w:val="18"/>
          <w:szCs w:val="18"/>
          <w:lang w:eastAsia="ru-RU"/>
        </w:rPr>
        <w:t xml:space="preserve">3.5. </w:t>
      </w:r>
      <w:r w:rsidRPr="00FE5CE7">
        <w:rPr>
          <w:rFonts w:ascii="Trebuchet MS" w:eastAsia="Times New Roman" w:hAnsi="Trebuchet MS" w:cs="Times New Roman" w:hint="eastAsia"/>
          <w:color w:val="000000"/>
          <w:kern w:val="0"/>
          <w:sz w:val="18"/>
          <w:szCs w:val="18"/>
          <w:lang w:eastAsia="ru-RU"/>
        </w:rPr>
        <w:t>Диэлектрические</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параметры</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концентрированной</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мочи</w:t>
      </w:r>
      <w:r w:rsidRPr="00FE5CE7">
        <w:rPr>
          <w:rFonts w:ascii="Trebuchet MS" w:eastAsia="Times New Roman" w:hAnsi="Trebuchet MS" w:cs="Times New Roman"/>
          <w:color w:val="000000"/>
          <w:kern w:val="0"/>
          <w:sz w:val="18"/>
          <w:szCs w:val="18"/>
          <w:lang w:eastAsia="ru-RU"/>
        </w:rPr>
        <w:t>...101</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hint="eastAsia"/>
          <w:color w:val="000000"/>
          <w:kern w:val="0"/>
          <w:sz w:val="18"/>
          <w:szCs w:val="18"/>
          <w:lang w:eastAsia="ru-RU"/>
        </w:rPr>
        <w:t>Глава</w:t>
      </w:r>
      <w:r w:rsidRPr="00FE5CE7">
        <w:rPr>
          <w:rFonts w:ascii="Trebuchet MS" w:eastAsia="Times New Roman" w:hAnsi="Trebuchet MS" w:cs="Times New Roman"/>
          <w:color w:val="000000"/>
          <w:kern w:val="0"/>
          <w:sz w:val="18"/>
          <w:szCs w:val="18"/>
          <w:lang w:eastAsia="ru-RU"/>
        </w:rPr>
        <w:t xml:space="preserve"> 4. </w:t>
      </w:r>
      <w:r w:rsidRPr="00FE5CE7">
        <w:rPr>
          <w:rFonts w:ascii="Trebuchet MS" w:eastAsia="Times New Roman" w:hAnsi="Trebuchet MS" w:cs="Times New Roman" w:hint="eastAsia"/>
          <w:color w:val="000000"/>
          <w:kern w:val="0"/>
          <w:sz w:val="18"/>
          <w:szCs w:val="18"/>
          <w:lang w:eastAsia="ru-RU"/>
        </w:rPr>
        <w:t>Сравнение</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электрокинетических</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свойств</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и</w:t>
      </w:r>
      <w:r w:rsidRPr="00FE5CE7">
        <w:rPr>
          <w:rFonts w:ascii="Trebuchet MS" w:eastAsia="Times New Roman" w:hAnsi="Trebuchet MS" w:cs="Times New Roman"/>
          <w:color w:val="000000"/>
          <w:kern w:val="0"/>
          <w:sz w:val="18"/>
          <w:szCs w:val="18"/>
          <w:lang w:eastAsia="ru-RU"/>
        </w:rPr>
        <w:t xml:space="preserve"> </w:t>
      </w:r>
      <w:proofErr w:type="spellStart"/>
      <w:r w:rsidRPr="00FE5CE7">
        <w:rPr>
          <w:rFonts w:ascii="Trebuchet MS" w:eastAsia="Times New Roman" w:hAnsi="Trebuchet MS" w:cs="Times New Roman" w:hint="eastAsia"/>
          <w:color w:val="000000"/>
          <w:kern w:val="0"/>
          <w:sz w:val="18"/>
          <w:szCs w:val="18"/>
          <w:lang w:eastAsia="ru-RU"/>
        </w:rPr>
        <w:t>агрегативной</w:t>
      </w:r>
      <w:proofErr w:type="spellEnd"/>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hint="eastAsia"/>
          <w:color w:val="000000"/>
          <w:kern w:val="0"/>
          <w:sz w:val="18"/>
          <w:szCs w:val="18"/>
          <w:lang w:eastAsia="ru-RU"/>
        </w:rPr>
        <w:t>устойчивости</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коллоидов</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мочи</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здоровых</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людей</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и</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больных</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hint="eastAsia"/>
          <w:color w:val="000000"/>
          <w:kern w:val="0"/>
          <w:sz w:val="18"/>
          <w:szCs w:val="18"/>
          <w:lang w:eastAsia="ru-RU"/>
        </w:rPr>
        <w:t>мочекаменной</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болезнью</w:t>
      </w:r>
      <w:r w:rsidRPr="00FE5CE7">
        <w:rPr>
          <w:rFonts w:ascii="Trebuchet MS" w:eastAsia="Times New Roman" w:hAnsi="Trebuchet MS" w:cs="Times New Roman"/>
          <w:color w:val="000000"/>
          <w:kern w:val="0"/>
          <w:sz w:val="18"/>
          <w:szCs w:val="18"/>
          <w:lang w:eastAsia="ru-RU"/>
        </w:rPr>
        <w:t>...107</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hint="eastAsia"/>
          <w:color w:val="000000"/>
          <w:kern w:val="0"/>
          <w:sz w:val="18"/>
          <w:szCs w:val="18"/>
          <w:lang w:eastAsia="ru-RU"/>
        </w:rPr>
        <w:t>ф</w:t>
      </w:r>
      <w:r w:rsidRPr="00FE5CE7">
        <w:rPr>
          <w:rFonts w:ascii="Trebuchet MS" w:eastAsia="Times New Roman" w:hAnsi="Trebuchet MS" w:cs="Times New Roman"/>
          <w:color w:val="000000"/>
          <w:kern w:val="0"/>
          <w:sz w:val="18"/>
          <w:szCs w:val="18"/>
          <w:lang w:eastAsia="ru-RU"/>
        </w:rPr>
        <w:t xml:space="preserve"> 4.1. </w:t>
      </w:r>
      <w:r w:rsidRPr="00FE5CE7">
        <w:rPr>
          <w:rFonts w:ascii="Trebuchet MS" w:eastAsia="Times New Roman" w:hAnsi="Trebuchet MS" w:cs="Times New Roman" w:hint="eastAsia"/>
          <w:color w:val="000000"/>
          <w:kern w:val="0"/>
          <w:sz w:val="18"/>
          <w:szCs w:val="18"/>
          <w:lang w:eastAsia="ru-RU"/>
        </w:rPr>
        <w:t>Обоснование</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методики</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экспериментов</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подготовка</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проб</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мочи</w:t>
      </w:r>
      <w:r w:rsidRPr="00FE5CE7">
        <w:rPr>
          <w:rFonts w:ascii="Trebuchet MS" w:eastAsia="Times New Roman" w:hAnsi="Trebuchet MS" w:cs="Times New Roman"/>
          <w:color w:val="000000"/>
          <w:kern w:val="0"/>
          <w:sz w:val="18"/>
          <w:szCs w:val="18"/>
          <w:lang w:eastAsia="ru-RU"/>
        </w:rPr>
        <w:t>... 107</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color w:val="000000"/>
          <w:kern w:val="0"/>
          <w:sz w:val="18"/>
          <w:szCs w:val="18"/>
          <w:lang w:eastAsia="ru-RU"/>
        </w:rPr>
        <w:lastRenderedPageBreak/>
        <w:t xml:space="preserve">4.2. </w:t>
      </w:r>
      <w:r w:rsidRPr="00FE5CE7">
        <w:rPr>
          <w:rFonts w:ascii="Trebuchet MS" w:eastAsia="Times New Roman" w:hAnsi="Trebuchet MS" w:cs="Times New Roman" w:hint="eastAsia"/>
          <w:color w:val="000000"/>
          <w:kern w:val="0"/>
          <w:sz w:val="18"/>
          <w:szCs w:val="18"/>
          <w:lang w:eastAsia="ru-RU"/>
        </w:rPr>
        <w:t>Электрокинетические</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свойства</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коллоидов</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мочи</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здоровых</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hint="eastAsia"/>
          <w:color w:val="000000"/>
          <w:kern w:val="0"/>
          <w:sz w:val="18"/>
          <w:szCs w:val="18"/>
          <w:lang w:eastAsia="ru-RU"/>
        </w:rPr>
        <w:t>людей</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и</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больных</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мочекаменной</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болезнью</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ПО</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color w:val="000000"/>
          <w:kern w:val="0"/>
          <w:sz w:val="18"/>
          <w:szCs w:val="18"/>
          <w:lang w:eastAsia="ru-RU"/>
        </w:rPr>
        <w:t xml:space="preserve">4.3. </w:t>
      </w:r>
      <w:proofErr w:type="spellStart"/>
      <w:r w:rsidRPr="00FE5CE7">
        <w:rPr>
          <w:rFonts w:ascii="Trebuchet MS" w:eastAsia="Times New Roman" w:hAnsi="Trebuchet MS" w:cs="Times New Roman" w:hint="eastAsia"/>
          <w:color w:val="000000"/>
          <w:kern w:val="0"/>
          <w:sz w:val="18"/>
          <w:szCs w:val="18"/>
          <w:lang w:eastAsia="ru-RU"/>
        </w:rPr>
        <w:t>Агрегативная</w:t>
      </w:r>
      <w:proofErr w:type="spellEnd"/>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устойчивость</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дисперсных</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систем</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мочи</w:t>
      </w:r>
      <w:r w:rsidRPr="00FE5CE7">
        <w:rPr>
          <w:rFonts w:ascii="Trebuchet MS" w:eastAsia="Times New Roman" w:hAnsi="Trebuchet MS" w:cs="Times New Roman"/>
          <w:color w:val="000000"/>
          <w:kern w:val="0"/>
          <w:sz w:val="18"/>
          <w:szCs w:val="18"/>
          <w:lang w:eastAsia="ru-RU"/>
        </w:rPr>
        <w:t>... 120</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color w:val="000000"/>
          <w:kern w:val="0"/>
          <w:sz w:val="18"/>
          <w:szCs w:val="18"/>
          <w:lang w:eastAsia="ru-RU"/>
        </w:rPr>
        <w:t xml:space="preserve">4.4. </w:t>
      </w:r>
      <w:r w:rsidRPr="00FE5CE7">
        <w:rPr>
          <w:rFonts w:ascii="Trebuchet MS" w:eastAsia="Times New Roman" w:hAnsi="Trebuchet MS" w:cs="Times New Roman" w:hint="eastAsia"/>
          <w:color w:val="000000"/>
          <w:kern w:val="0"/>
          <w:sz w:val="18"/>
          <w:szCs w:val="18"/>
          <w:lang w:eastAsia="ru-RU"/>
        </w:rPr>
        <w:t>Определение</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размеров</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взвешенных</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частиц</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мочи</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методом</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спектроскопии</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оптического</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смешения</w:t>
      </w:r>
      <w:r w:rsidRPr="00FE5CE7">
        <w:rPr>
          <w:rFonts w:ascii="Trebuchet MS" w:eastAsia="Times New Roman" w:hAnsi="Trebuchet MS" w:cs="Times New Roman"/>
          <w:color w:val="000000"/>
          <w:kern w:val="0"/>
          <w:sz w:val="18"/>
          <w:szCs w:val="18"/>
          <w:lang w:eastAsia="ru-RU"/>
        </w:rPr>
        <w:t>...143</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hint="eastAsia"/>
          <w:color w:val="000000"/>
          <w:kern w:val="0"/>
          <w:sz w:val="18"/>
          <w:szCs w:val="18"/>
          <w:lang w:eastAsia="ru-RU"/>
        </w:rPr>
        <w:t>Основные</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результаты</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и</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выводы</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работы</w:t>
      </w:r>
      <w:r w:rsidRPr="00FE5CE7">
        <w:rPr>
          <w:rFonts w:ascii="Trebuchet MS" w:eastAsia="Times New Roman" w:hAnsi="Trebuchet MS" w:cs="Times New Roman"/>
          <w:color w:val="000000"/>
          <w:kern w:val="0"/>
          <w:sz w:val="18"/>
          <w:szCs w:val="18"/>
          <w:lang w:eastAsia="ru-RU"/>
        </w:rPr>
        <w:t>...146</w:t>
      </w:r>
    </w:p>
    <w:p w:rsidR="00FE5CE7" w:rsidRPr="00FE5CE7" w:rsidRDefault="00FE5CE7" w:rsidP="00FE5CE7">
      <w:pPr>
        <w:rPr>
          <w:rFonts w:ascii="Trebuchet MS" w:eastAsia="Times New Roman" w:hAnsi="Trebuchet MS" w:cs="Times New Roman"/>
          <w:color w:val="000000"/>
          <w:kern w:val="0"/>
          <w:sz w:val="18"/>
          <w:szCs w:val="18"/>
          <w:lang w:eastAsia="ru-RU"/>
        </w:rPr>
      </w:pPr>
    </w:p>
    <w:p w:rsidR="00FE5CE7" w:rsidRPr="00FE5CE7" w:rsidRDefault="00FE5CE7" w:rsidP="00FE5CE7">
      <w:pPr>
        <w:rPr>
          <w:rFonts w:ascii="Trebuchet MS" w:eastAsia="Times New Roman" w:hAnsi="Trebuchet MS" w:cs="Times New Roman"/>
          <w:color w:val="000000"/>
          <w:kern w:val="0"/>
          <w:sz w:val="18"/>
          <w:szCs w:val="18"/>
          <w:lang w:eastAsia="ru-RU"/>
        </w:rPr>
      </w:pPr>
      <w:r w:rsidRPr="00FE5CE7">
        <w:rPr>
          <w:rFonts w:ascii="Trebuchet MS" w:eastAsia="Times New Roman" w:hAnsi="Trebuchet MS" w:cs="Times New Roman" w:hint="eastAsia"/>
          <w:color w:val="000000"/>
          <w:kern w:val="0"/>
          <w:sz w:val="18"/>
          <w:szCs w:val="18"/>
          <w:lang w:eastAsia="ru-RU"/>
        </w:rPr>
        <w:t>Библиографический</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список</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использованной</w:t>
      </w:r>
      <w:r w:rsidRPr="00FE5CE7">
        <w:rPr>
          <w:rFonts w:ascii="Trebuchet MS" w:eastAsia="Times New Roman" w:hAnsi="Trebuchet MS" w:cs="Times New Roman"/>
          <w:color w:val="000000"/>
          <w:kern w:val="0"/>
          <w:sz w:val="18"/>
          <w:szCs w:val="18"/>
          <w:lang w:eastAsia="ru-RU"/>
        </w:rPr>
        <w:t xml:space="preserve"> </w:t>
      </w:r>
      <w:r w:rsidRPr="00FE5CE7">
        <w:rPr>
          <w:rFonts w:ascii="Trebuchet MS" w:eastAsia="Times New Roman" w:hAnsi="Trebuchet MS" w:cs="Times New Roman" w:hint="eastAsia"/>
          <w:color w:val="000000"/>
          <w:kern w:val="0"/>
          <w:sz w:val="18"/>
          <w:szCs w:val="18"/>
          <w:lang w:eastAsia="ru-RU"/>
        </w:rPr>
        <w:t>литературы</w:t>
      </w:r>
      <w:r w:rsidRPr="00FE5CE7">
        <w:rPr>
          <w:rFonts w:ascii="Trebuchet MS" w:eastAsia="Times New Roman" w:hAnsi="Trebuchet MS" w:cs="Times New Roman"/>
          <w:color w:val="000000"/>
          <w:kern w:val="0"/>
          <w:sz w:val="18"/>
          <w:szCs w:val="18"/>
          <w:lang w:eastAsia="ru-RU"/>
        </w:rPr>
        <w:t>...147</w:t>
      </w:r>
    </w:p>
    <w:p w:rsidR="00FE5CE7" w:rsidRPr="00FE5CE7" w:rsidRDefault="00FE5CE7" w:rsidP="00FE5CE7">
      <w:pPr>
        <w:rPr>
          <w:rFonts w:ascii="Trebuchet MS" w:eastAsia="Times New Roman" w:hAnsi="Trebuchet MS" w:cs="Times New Roman"/>
          <w:color w:val="000000"/>
          <w:kern w:val="0"/>
          <w:sz w:val="18"/>
          <w:szCs w:val="18"/>
          <w:lang w:eastAsia="ru-RU"/>
        </w:rPr>
      </w:pPr>
    </w:p>
    <w:p w:rsidR="00985DAE" w:rsidRPr="00FE5CE7" w:rsidRDefault="00FE5CE7" w:rsidP="00FE5CE7">
      <w:r w:rsidRPr="00FE5CE7">
        <w:rPr>
          <w:rFonts w:ascii="Trebuchet MS" w:eastAsia="Times New Roman" w:hAnsi="Trebuchet MS" w:cs="Times New Roman" w:hint="eastAsia"/>
          <w:color w:val="000000"/>
          <w:kern w:val="0"/>
          <w:sz w:val="18"/>
          <w:szCs w:val="18"/>
          <w:lang w:eastAsia="ru-RU"/>
        </w:rPr>
        <w:t>Приложения</w:t>
      </w:r>
      <w:r w:rsidRPr="00FE5CE7">
        <w:rPr>
          <w:rFonts w:ascii="Trebuchet MS" w:eastAsia="Times New Roman" w:hAnsi="Trebuchet MS" w:cs="Times New Roman"/>
          <w:color w:val="000000"/>
          <w:kern w:val="0"/>
          <w:sz w:val="18"/>
          <w:szCs w:val="18"/>
          <w:lang w:eastAsia="ru-RU"/>
        </w:rPr>
        <w:t>...159</w:t>
      </w:r>
      <w:bookmarkStart w:id="0" w:name="_GoBack"/>
      <w:bookmarkEnd w:id="0"/>
    </w:p>
    <w:sectPr w:rsidR="00985DAE" w:rsidRPr="00FE5CE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1CCA" w:rsidRDefault="00F11CCA">
      <w:pPr>
        <w:spacing w:after="0" w:line="240" w:lineRule="auto"/>
      </w:pPr>
      <w:r>
        <w:separator/>
      </w:r>
    </w:p>
  </w:endnote>
  <w:endnote w:type="continuationSeparator" w:id="0">
    <w:p w:rsidR="00F11CCA" w:rsidRDefault="00F11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1CCA" w:rsidRDefault="00F11CCA"/>
    <w:p w:rsidR="00F11CCA" w:rsidRDefault="00F11CCA"/>
    <w:p w:rsidR="00F11CCA" w:rsidRDefault="00F11CCA"/>
    <w:p w:rsidR="00F11CCA" w:rsidRDefault="00F11CCA"/>
    <w:p w:rsidR="00F11CCA" w:rsidRDefault="00F11CCA"/>
    <w:p w:rsidR="00F11CCA" w:rsidRDefault="00F11CCA"/>
    <w:p w:rsidR="00F11CCA" w:rsidRDefault="00F11CCA">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CCA" w:rsidRDefault="00F11C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F11CCA" w:rsidRDefault="00F11C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F11CCA" w:rsidRDefault="00F11CCA"/>
    <w:p w:rsidR="00F11CCA" w:rsidRDefault="00F11CCA"/>
    <w:p w:rsidR="00F11CCA" w:rsidRDefault="00F11CCA">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CCA" w:rsidRDefault="00F11CCA"/>
                          <w:p w:rsidR="00F11CCA" w:rsidRDefault="00F11CC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F11CCA" w:rsidRDefault="00F11CCA"/>
                    <w:p w:rsidR="00F11CCA" w:rsidRDefault="00F11CCA">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F11CCA" w:rsidRDefault="00F11CCA"/>
    <w:p w:rsidR="00F11CCA" w:rsidRDefault="00F11CCA">
      <w:pPr>
        <w:rPr>
          <w:sz w:val="2"/>
          <w:szCs w:val="2"/>
        </w:rPr>
      </w:pPr>
    </w:p>
    <w:p w:rsidR="00F11CCA" w:rsidRDefault="00F11CCA"/>
    <w:p w:rsidR="00F11CCA" w:rsidRDefault="00F11CCA">
      <w:pPr>
        <w:spacing w:after="0" w:line="240" w:lineRule="auto"/>
      </w:pPr>
    </w:p>
  </w:footnote>
  <w:footnote w:type="continuationSeparator" w:id="0">
    <w:p w:rsidR="00F11CCA" w:rsidRDefault="00F11C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CA"/>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46BAB5-5266-4908-9ABC-1CEC66439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24582</TotalTime>
  <Pages>4</Pages>
  <Words>426</Words>
  <Characters>2434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2855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1733</cp:revision>
  <cp:lastPrinted>2009-02-06T05:36:00Z</cp:lastPrinted>
  <dcterms:created xsi:type="dcterms:W3CDTF">2023-09-07T12:38:00Z</dcterms:created>
  <dcterms:modified xsi:type="dcterms:W3CDTF">2023-12-06T16:03:00Z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