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EBF" w:rsidRDefault="009C2EBF" w:rsidP="009C2E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Даник Антон Юрійович,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9C2EBF" w:rsidRDefault="009C2EBF" w:rsidP="009C2E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Фізичні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мінімізації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дозового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навантаження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пацієнта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w:t>
      </w:r>
    </w:p>
    <w:p w:rsidR="009C2EBF" w:rsidRDefault="009C2EBF" w:rsidP="009C2E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корекції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впливу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розсіяного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випромінювання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рентгенівській</w:t>
      </w:r>
    </w:p>
    <w:p w:rsidR="009C2EBF" w:rsidRDefault="009C2EBF" w:rsidP="009C2E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діагностиці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(105 </w:t>
      </w:r>
      <w:r>
        <w:rPr>
          <w:rFonts w:ascii="CIDFont+F4" w:eastAsia="CIDFont+F4" w:hAnsi="CIDFont+F3" w:cs="CIDFont+F4" w:hint="eastAsia"/>
          <w:kern w:val="0"/>
          <w:sz w:val="28"/>
          <w:szCs w:val="28"/>
          <w:lang w:eastAsia="ru-RU"/>
        </w:rPr>
        <w:t>Прикладна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наноматеріали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9C2EBF" w:rsidRDefault="009C2EBF" w:rsidP="009C2EB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26.001.239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74532F" w:rsidRPr="009C2EBF" w:rsidRDefault="009C2EBF" w:rsidP="009C2EBF">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74532F" w:rsidRPr="009C2EB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9C2EBF" w:rsidRPr="009C2EB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54EAB-6650-4494-BCE4-59F6AC34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1</Pages>
  <Words>50</Words>
  <Characters>290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2022-01-20T17:00:00Z</dcterms:created>
  <dcterms:modified xsi:type="dcterms:W3CDTF">2022-01-21T16:48:00Z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