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89D8" w14:textId="3B5E7BE3" w:rsidR="00C87FC6" w:rsidRDefault="00F85BCE" w:rsidP="00F85BCE">
      <w:pPr>
        <w:rPr>
          <w:rFonts w:ascii="Times New Roman" w:eastAsia="Arial Unicode MS" w:hAnsi="Times New Roman" w:cs="Times New Roman"/>
          <w:b/>
          <w:bCs/>
          <w:color w:val="000000"/>
          <w:kern w:val="0"/>
          <w:sz w:val="28"/>
          <w:szCs w:val="28"/>
          <w:lang w:eastAsia="ru-RU" w:bidi="uk-UA"/>
        </w:rPr>
      </w:pPr>
      <w:r w:rsidRPr="00F85BCE">
        <w:rPr>
          <w:rFonts w:ascii="Times New Roman" w:eastAsia="Arial Unicode MS" w:hAnsi="Times New Roman" w:cs="Times New Roman" w:hint="eastAsia"/>
          <w:b/>
          <w:bCs/>
          <w:color w:val="000000"/>
          <w:kern w:val="0"/>
          <w:sz w:val="28"/>
          <w:szCs w:val="28"/>
          <w:lang w:eastAsia="ru-RU" w:bidi="uk-UA"/>
        </w:rPr>
        <w:t>Спиридонов</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Денис</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Многомасштабные</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методы</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для</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решения</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задач</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в</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перфорированных</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и</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неоднородных</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областях</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и</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их</w:t>
      </w:r>
      <w:r w:rsidRPr="00F85BCE">
        <w:rPr>
          <w:rFonts w:ascii="Times New Roman" w:eastAsia="Arial Unicode MS" w:hAnsi="Times New Roman" w:cs="Times New Roman"/>
          <w:b/>
          <w:bCs/>
          <w:color w:val="000000"/>
          <w:kern w:val="0"/>
          <w:sz w:val="28"/>
          <w:szCs w:val="28"/>
          <w:lang w:eastAsia="ru-RU" w:bidi="uk-UA"/>
        </w:rPr>
        <w:t xml:space="preserve"> </w:t>
      </w:r>
      <w:r w:rsidRPr="00F85BCE">
        <w:rPr>
          <w:rFonts w:ascii="Times New Roman" w:eastAsia="Arial Unicode MS" w:hAnsi="Times New Roman" w:cs="Times New Roman" w:hint="eastAsia"/>
          <w:b/>
          <w:bCs/>
          <w:color w:val="000000"/>
          <w:kern w:val="0"/>
          <w:sz w:val="28"/>
          <w:szCs w:val="28"/>
          <w:lang w:eastAsia="ru-RU" w:bidi="uk-UA"/>
        </w:rPr>
        <w:t>приложения</w:t>
      </w:r>
    </w:p>
    <w:p w14:paraId="4CA3151D" w14:textId="77777777" w:rsidR="00F85BCE" w:rsidRDefault="00F85BCE" w:rsidP="00F85BCE">
      <w:r>
        <w:rPr>
          <w:rFonts w:hint="eastAsia"/>
        </w:rPr>
        <w:t>ОГЛАВЛЕНИЕ</w:t>
      </w:r>
      <w:r>
        <w:t xml:space="preserve"> </w:t>
      </w:r>
      <w:r>
        <w:rPr>
          <w:rFonts w:hint="eastAsia"/>
        </w:rPr>
        <w:t>ДИССЕРТАЦИИ</w:t>
      </w:r>
    </w:p>
    <w:p w14:paraId="276DCC7C" w14:textId="77777777" w:rsidR="00F85BCE" w:rsidRDefault="00F85BCE" w:rsidP="00F85BCE">
      <w:r>
        <w:rPr>
          <w:rFonts w:hint="eastAsia"/>
        </w:rPr>
        <w:t>кандидат</w:t>
      </w:r>
      <w:r>
        <w:t xml:space="preserve"> </w:t>
      </w:r>
      <w:r>
        <w:rPr>
          <w:rFonts w:hint="eastAsia"/>
        </w:rPr>
        <w:t>наук</w:t>
      </w:r>
      <w:r>
        <w:t xml:space="preserve"> </w:t>
      </w:r>
      <w:r>
        <w:rPr>
          <w:rFonts w:hint="eastAsia"/>
        </w:rPr>
        <w:t>Спиридонов</w:t>
      </w:r>
      <w:r>
        <w:t xml:space="preserve"> </w:t>
      </w:r>
      <w:r>
        <w:rPr>
          <w:rFonts w:hint="eastAsia"/>
        </w:rPr>
        <w:t>Денис</w:t>
      </w:r>
      <w:r>
        <w:t xml:space="preserve"> </w:t>
      </w:r>
      <w:r>
        <w:rPr>
          <w:rFonts w:hint="eastAsia"/>
        </w:rPr>
        <w:t>Алексеевич</w:t>
      </w:r>
    </w:p>
    <w:p w14:paraId="3A4A6772" w14:textId="77777777" w:rsidR="00F85BCE" w:rsidRDefault="00F85BCE" w:rsidP="00F85BCE">
      <w:r>
        <w:t xml:space="preserve">1.1.1 </w:t>
      </w:r>
      <w:r>
        <w:rPr>
          <w:rFonts w:hint="eastAsia"/>
        </w:rPr>
        <w:t>Постановка</w:t>
      </w:r>
      <w:r>
        <w:t xml:space="preserve"> </w:t>
      </w:r>
      <w:r>
        <w:rPr>
          <w:rFonts w:hint="eastAsia"/>
        </w:rPr>
        <w:t>задачи</w:t>
      </w:r>
    </w:p>
    <w:p w14:paraId="536F554F" w14:textId="77777777" w:rsidR="00F85BCE" w:rsidRDefault="00F85BCE" w:rsidP="00F85BCE"/>
    <w:p w14:paraId="712889D1" w14:textId="77777777" w:rsidR="00F85BCE" w:rsidRDefault="00F85BCE" w:rsidP="00F85BCE">
      <w:r>
        <w:t xml:space="preserve">1.1.2 </w:t>
      </w:r>
      <w:r>
        <w:rPr>
          <w:rFonts w:hint="eastAsia"/>
        </w:rPr>
        <w:t>Аппроксимация</w:t>
      </w:r>
      <w:r>
        <w:t xml:space="preserve"> </w:t>
      </w:r>
      <w:r>
        <w:rPr>
          <w:rFonts w:hint="eastAsia"/>
        </w:rPr>
        <w:t>задачи</w:t>
      </w:r>
      <w:r>
        <w:t xml:space="preserve"> </w:t>
      </w:r>
      <w:r>
        <w:rPr>
          <w:rFonts w:hint="eastAsia"/>
        </w:rPr>
        <w:t>на</w:t>
      </w:r>
      <w:r>
        <w:t xml:space="preserve"> </w:t>
      </w:r>
      <w:r>
        <w:rPr>
          <w:rFonts w:hint="eastAsia"/>
        </w:rPr>
        <w:t>мелкой</w:t>
      </w:r>
      <w:r>
        <w:t xml:space="preserve"> </w:t>
      </w:r>
      <w:r>
        <w:rPr>
          <w:rFonts w:hint="eastAsia"/>
        </w:rPr>
        <w:t>сетке</w:t>
      </w:r>
    </w:p>
    <w:p w14:paraId="3B3C1A20" w14:textId="77777777" w:rsidR="00F85BCE" w:rsidRDefault="00F85BCE" w:rsidP="00F85BCE"/>
    <w:p w14:paraId="0BC31991" w14:textId="77777777" w:rsidR="00F85BCE" w:rsidRDefault="00F85BCE" w:rsidP="00F85BCE">
      <w:r>
        <w:t xml:space="preserve">1.1.3 </w:t>
      </w:r>
      <w:r>
        <w:rPr>
          <w:rFonts w:hint="eastAsia"/>
        </w:rPr>
        <w:t>Алгоритм</w:t>
      </w:r>
      <w:r>
        <w:t xml:space="preserve"> </w:t>
      </w:r>
      <w:r>
        <w:rPr>
          <w:rFonts w:hint="eastAsia"/>
        </w:rPr>
        <w:t>метода</w:t>
      </w:r>
    </w:p>
    <w:p w14:paraId="56B87E48" w14:textId="77777777" w:rsidR="00F85BCE" w:rsidRDefault="00F85BCE" w:rsidP="00F85BCE"/>
    <w:p w14:paraId="7ED1693E" w14:textId="77777777" w:rsidR="00F85BCE" w:rsidRDefault="00F85BCE" w:rsidP="00F85BCE">
      <w:r>
        <w:t xml:space="preserve">1.1.4 </w:t>
      </w:r>
      <w:r>
        <w:rPr>
          <w:rFonts w:hint="eastAsia"/>
        </w:rPr>
        <w:t>Численные</w:t>
      </w:r>
      <w:r>
        <w:t xml:space="preserve"> </w:t>
      </w:r>
      <w:r>
        <w:rPr>
          <w:rFonts w:hint="eastAsia"/>
        </w:rPr>
        <w:t>результаты</w:t>
      </w:r>
    </w:p>
    <w:p w14:paraId="42BF6E9A" w14:textId="77777777" w:rsidR="00F85BCE" w:rsidRDefault="00F85BCE" w:rsidP="00F85BCE"/>
    <w:p w14:paraId="4502E62F" w14:textId="77777777" w:rsidR="00F85BCE" w:rsidRDefault="00F85BCE" w:rsidP="00F85BCE">
      <w:r>
        <w:t xml:space="preserve">1.2 </w:t>
      </w:r>
      <w:r>
        <w:rPr>
          <w:rFonts w:hint="eastAsia"/>
        </w:rPr>
        <w:t>Обобщенный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1B45638E" w14:textId="77777777" w:rsidR="00F85BCE" w:rsidRDefault="00F85BCE" w:rsidP="00F85BCE"/>
    <w:p w14:paraId="50090731" w14:textId="77777777" w:rsidR="00F85BCE" w:rsidRDefault="00F85BCE" w:rsidP="00F85BCE">
      <w:r>
        <w:t xml:space="preserve">1.2.1 </w:t>
      </w:r>
      <w:r>
        <w:rPr>
          <w:rFonts w:hint="eastAsia"/>
        </w:rPr>
        <w:t>Алгоритм</w:t>
      </w:r>
      <w:r>
        <w:t xml:space="preserve"> </w:t>
      </w:r>
      <w:r>
        <w:rPr>
          <w:rFonts w:hint="eastAsia"/>
        </w:rPr>
        <w:t>метода</w:t>
      </w:r>
    </w:p>
    <w:p w14:paraId="0565BD05" w14:textId="77777777" w:rsidR="00F85BCE" w:rsidRDefault="00F85BCE" w:rsidP="00F85BCE"/>
    <w:p w14:paraId="2B11109B" w14:textId="77777777" w:rsidR="00F85BCE" w:rsidRDefault="00F85BCE" w:rsidP="00F85BCE">
      <w:r>
        <w:t xml:space="preserve">1.2.2 </w:t>
      </w:r>
      <w:r>
        <w:rPr>
          <w:rFonts w:hint="eastAsia"/>
        </w:rPr>
        <w:t>Численные</w:t>
      </w:r>
      <w:r>
        <w:t xml:space="preserve"> </w:t>
      </w:r>
      <w:r>
        <w:rPr>
          <w:rFonts w:hint="eastAsia"/>
        </w:rPr>
        <w:t>результаты</w:t>
      </w:r>
    </w:p>
    <w:p w14:paraId="48B6CF18" w14:textId="77777777" w:rsidR="00F85BCE" w:rsidRDefault="00F85BCE" w:rsidP="00F85BCE"/>
    <w:p w14:paraId="28339BD2" w14:textId="77777777" w:rsidR="00F85BCE" w:rsidRDefault="00F85BCE" w:rsidP="00F85BCE">
      <w:r>
        <w:t xml:space="preserve">1.3 </w:t>
      </w:r>
      <w:r>
        <w:rPr>
          <w:rFonts w:hint="eastAsia"/>
        </w:rPr>
        <w:t>Смешанный</w:t>
      </w:r>
      <w:r>
        <w:t xml:space="preserve"> </w:t>
      </w:r>
      <w:r>
        <w:rPr>
          <w:rFonts w:hint="eastAsia"/>
        </w:rPr>
        <w:t>обобщённый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p>
    <w:p w14:paraId="5EED816F" w14:textId="77777777" w:rsidR="00F85BCE" w:rsidRDefault="00F85BCE" w:rsidP="00F85BCE"/>
    <w:p w14:paraId="588B575D" w14:textId="77777777" w:rsidR="00F85BCE" w:rsidRDefault="00F85BCE" w:rsidP="00F85BCE">
      <w:r>
        <w:t xml:space="preserve">1.3.1 </w:t>
      </w:r>
      <w:r>
        <w:rPr>
          <w:rFonts w:hint="eastAsia"/>
        </w:rPr>
        <w:t>Постановка</w:t>
      </w:r>
      <w:r>
        <w:t xml:space="preserve"> </w:t>
      </w:r>
      <w:r>
        <w:rPr>
          <w:rFonts w:hint="eastAsia"/>
        </w:rPr>
        <w:t>задачи</w:t>
      </w:r>
    </w:p>
    <w:p w14:paraId="74A37508" w14:textId="77777777" w:rsidR="00F85BCE" w:rsidRDefault="00F85BCE" w:rsidP="00F85BCE"/>
    <w:p w14:paraId="3DCDA37A" w14:textId="77777777" w:rsidR="00F85BCE" w:rsidRDefault="00F85BCE" w:rsidP="00F85BCE">
      <w:r>
        <w:t xml:space="preserve">1.3.2 </w:t>
      </w:r>
      <w:r>
        <w:rPr>
          <w:rFonts w:hint="eastAsia"/>
        </w:rPr>
        <w:t>Аппроксимация</w:t>
      </w:r>
      <w:r>
        <w:t xml:space="preserve"> </w:t>
      </w:r>
      <w:r>
        <w:rPr>
          <w:rFonts w:hint="eastAsia"/>
        </w:rPr>
        <w:t>задачи</w:t>
      </w:r>
      <w:r>
        <w:t xml:space="preserve"> </w:t>
      </w:r>
      <w:r>
        <w:rPr>
          <w:rFonts w:hint="eastAsia"/>
        </w:rPr>
        <w:t>на</w:t>
      </w:r>
      <w:r>
        <w:t xml:space="preserve"> </w:t>
      </w:r>
      <w:r>
        <w:rPr>
          <w:rFonts w:hint="eastAsia"/>
        </w:rPr>
        <w:t>мелкой</w:t>
      </w:r>
      <w:r>
        <w:t xml:space="preserve"> </w:t>
      </w:r>
      <w:r>
        <w:rPr>
          <w:rFonts w:hint="eastAsia"/>
        </w:rPr>
        <w:t>сетке</w:t>
      </w:r>
    </w:p>
    <w:p w14:paraId="150544A2" w14:textId="77777777" w:rsidR="00F85BCE" w:rsidRDefault="00F85BCE" w:rsidP="00F85BCE"/>
    <w:p w14:paraId="0626AF01" w14:textId="77777777" w:rsidR="00F85BCE" w:rsidRDefault="00F85BCE" w:rsidP="00F85BCE">
      <w:r>
        <w:t xml:space="preserve">1.3.3 </w:t>
      </w:r>
      <w:r>
        <w:rPr>
          <w:rFonts w:hint="eastAsia"/>
        </w:rPr>
        <w:t>Алгоритм</w:t>
      </w:r>
      <w:r>
        <w:t xml:space="preserve"> </w:t>
      </w:r>
      <w:r>
        <w:rPr>
          <w:rFonts w:hint="eastAsia"/>
        </w:rPr>
        <w:t>метода</w:t>
      </w:r>
    </w:p>
    <w:p w14:paraId="15147D07" w14:textId="77777777" w:rsidR="00F85BCE" w:rsidRDefault="00F85BCE" w:rsidP="00F85BCE"/>
    <w:p w14:paraId="4E0D29D8" w14:textId="77777777" w:rsidR="00F85BCE" w:rsidRDefault="00F85BCE" w:rsidP="00F85BCE">
      <w:r>
        <w:t xml:space="preserve">1.3.4 </w:t>
      </w:r>
      <w:r>
        <w:rPr>
          <w:rFonts w:hint="eastAsia"/>
        </w:rPr>
        <w:t>Численные</w:t>
      </w:r>
      <w:r>
        <w:t xml:space="preserve"> </w:t>
      </w:r>
      <w:r>
        <w:rPr>
          <w:rFonts w:hint="eastAsia"/>
        </w:rPr>
        <w:t>результаты</w:t>
      </w:r>
    </w:p>
    <w:p w14:paraId="6A0B1510" w14:textId="77777777" w:rsidR="00F85BCE" w:rsidRDefault="00F85BCE" w:rsidP="00F85BCE"/>
    <w:p w14:paraId="4633FF99" w14:textId="77777777" w:rsidR="00F85BCE" w:rsidRDefault="00F85BCE" w:rsidP="00F85BCE">
      <w:r>
        <w:t xml:space="preserve">1.4 </w:t>
      </w:r>
      <w:r>
        <w:rPr>
          <w:rFonts w:hint="eastAsia"/>
        </w:rPr>
        <w:t>Выводы</w:t>
      </w:r>
    </w:p>
    <w:p w14:paraId="53E162ED" w14:textId="77777777" w:rsidR="00F85BCE" w:rsidRDefault="00F85BCE" w:rsidP="00F85BCE"/>
    <w:p w14:paraId="089D0FD8" w14:textId="77777777" w:rsidR="00F85BCE" w:rsidRDefault="00F85BCE" w:rsidP="00F85BCE">
      <w:r>
        <w:t xml:space="preserve">2 </w:t>
      </w:r>
      <w:r>
        <w:rPr>
          <w:rFonts w:hint="eastAsia"/>
        </w:rPr>
        <w:t>Многомасштабное</w:t>
      </w:r>
      <w:r>
        <w:t xml:space="preserve"> </w:t>
      </w:r>
      <w:r>
        <w:rPr>
          <w:rFonts w:hint="eastAsia"/>
        </w:rPr>
        <w:t>моделирование</w:t>
      </w:r>
      <w:r>
        <w:t xml:space="preserve"> </w:t>
      </w:r>
      <w:r>
        <w:rPr>
          <w:rFonts w:hint="eastAsia"/>
        </w:rPr>
        <w:t>задач</w:t>
      </w:r>
      <w:r>
        <w:t xml:space="preserve"> </w:t>
      </w:r>
      <w:r>
        <w:rPr>
          <w:rFonts w:hint="eastAsia"/>
        </w:rPr>
        <w:t>в</w:t>
      </w:r>
      <w:r>
        <w:t xml:space="preserve"> </w:t>
      </w:r>
      <w:r>
        <w:rPr>
          <w:rFonts w:hint="eastAsia"/>
        </w:rPr>
        <w:t>перфорированных</w:t>
      </w:r>
      <w:r>
        <w:t xml:space="preserve"> </w:t>
      </w:r>
      <w:r>
        <w:rPr>
          <w:rFonts w:hint="eastAsia"/>
        </w:rPr>
        <w:t>средах</w:t>
      </w:r>
    </w:p>
    <w:p w14:paraId="0C757A9C" w14:textId="77777777" w:rsidR="00F85BCE" w:rsidRDefault="00F85BCE" w:rsidP="00F85BCE"/>
    <w:p w14:paraId="11ED5B70" w14:textId="77777777" w:rsidR="00F85BCE" w:rsidRDefault="00F85BCE" w:rsidP="00F85BCE">
      <w:r>
        <w:t xml:space="preserve">2.1 </w:t>
      </w:r>
      <w:r>
        <w:rPr>
          <w:rFonts w:hint="eastAsia"/>
        </w:rPr>
        <w:t>Решение</w:t>
      </w:r>
      <w:r>
        <w:t xml:space="preserve"> </w:t>
      </w:r>
      <w:r>
        <w:rPr>
          <w:rFonts w:hint="eastAsia"/>
        </w:rPr>
        <w:t>задачи</w:t>
      </w:r>
      <w:r>
        <w:t xml:space="preserve"> </w:t>
      </w:r>
      <w:r>
        <w:rPr>
          <w:rFonts w:hint="eastAsia"/>
        </w:rPr>
        <w:t>теплопроводности</w:t>
      </w:r>
      <w:r>
        <w:t xml:space="preserve"> </w:t>
      </w:r>
      <w:r>
        <w:rPr>
          <w:rFonts w:hint="eastAsia"/>
        </w:rPr>
        <w:t>методом</w:t>
      </w:r>
      <w:r>
        <w:t xml:space="preserve"> </w:t>
      </w:r>
      <w:r>
        <w:rPr>
          <w:rFonts w:hint="eastAsia"/>
        </w:rPr>
        <w:t>численного</w:t>
      </w:r>
      <w:r>
        <w:t xml:space="preserve"> </w:t>
      </w:r>
      <w:r>
        <w:rPr>
          <w:rFonts w:hint="eastAsia"/>
        </w:rPr>
        <w:t>усреднения</w:t>
      </w:r>
    </w:p>
    <w:p w14:paraId="59D983F8" w14:textId="77777777" w:rsidR="00F85BCE" w:rsidRDefault="00F85BCE" w:rsidP="00F85BCE"/>
    <w:p w14:paraId="08A8A859" w14:textId="77777777" w:rsidR="00F85BCE" w:rsidRDefault="00F85BCE" w:rsidP="00F85BCE">
      <w:r>
        <w:t xml:space="preserve">2.1.1 </w:t>
      </w:r>
      <w:r>
        <w:rPr>
          <w:rFonts w:hint="eastAsia"/>
        </w:rPr>
        <w:t>Постановка</w:t>
      </w:r>
      <w:r>
        <w:t xml:space="preserve"> </w:t>
      </w:r>
      <w:r>
        <w:rPr>
          <w:rFonts w:hint="eastAsia"/>
        </w:rPr>
        <w:t>задачи</w:t>
      </w:r>
    </w:p>
    <w:p w14:paraId="494F1D59" w14:textId="77777777" w:rsidR="00F85BCE" w:rsidRDefault="00F85BCE" w:rsidP="00F85BCE"/>
    <w:p w14:paraId="7B25AFF4" w14:textId="77777777" w:rsidR="00F85BCE" w:rsidRDefault="00F85BCE" w:rsidP="00F85BCE">
      <w:r>
        <w:t xml:space="preserve">2.1.2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6FDC0E90" w14:textId="77777777" w:rsidR="00F85BCE" w:rsidRDefault="00F85BCE" w:rsidP="00F85BCE"/>
    <w:p w14:paraId="68278BF1" w14:textId="77777777" w:rsidR="00F85BCE" w:rsidRDefault="00F85BCE" w:rsidP="00F85BCE">
      <w:r>
        <w:t xml:space="preserve">2.1.3 </w:t>
      </w:r>
      <w:r>
        <w:rPr>
          <w:rFonts w:hint="eastAsia"/>
        </w:rPr>
        <w:t>Аппроксимация</w:t>
      </w:r>
      <w:r>
        <w:t xml:space="preserve"> </w:t>
      </w:r>
      <w:r>
        <w:rPr>
          <w:rFonts w:hint="eastAsia"/>
        </w:rPr>
        <w:t>на</w:t>
      </w:r>
      <w:r>
        <w:t xml:space="preserve"> </w:t>
      </w:r>
      <w:r>
        <w:rPr>
          <w:rFonts w:hint="eastAsia"/>
        </w:rPr>
        <w:t>грубой</w:t>
      </w:r>
      <w:r>
        <w:t xml:space="preserve"> </w:t>
      </w:r>
      <w:r>
        <w:rPr>
          <w:rFonts w:hint="eastAsia"/>
        </w:rPr>
        <w:t>сетке</w:t>
      </w:r>
    </w:p>
    <w:p w14:paraId="50309077" w14:textId="77777777" w:rsidR="00F85BCE" w:rsidRDefault="00F85BCE" w:rsidP="00F85BCE"/>
    <w:p w14:paraId="7222FEFE" w14:textId="77777777" w:rsidR="00F85BCE" w:rsidRDefault="00F85BCE" w:rsidP="00F85BCE">
      <w:r>
        <w:t xml:space="preserve">2.1.4 </w:t>
      </w:r>
      <w:r>
        <w:rPr>
          <w:rFonts w:hint="eastAsia"/>
        </w:rPr>
        <w:t>Численные</w:t>
      </w:r>
      <w:r>
        <w:t xml:space="preserve"> </w:t>
      </w:r>
      <w:r>
        <w:rPr>
          <w:rFonts w:hint="eastAsia"/>
        </w:rPr>
        <w:t>результаты</w:t>
      </w:r>
    </w:p>
    <w:p w14:paraId="439D4757" w14:textId="77777777" w:rsidR="00F85BCE" w:rsidRDefault="00F85BCE" w:rsidP="00F85BCE"/>
    <w:p w14:paraId="03C6B232" w14:textId="77777777" w:rsidR="00F85BCE" w:rsidRDefault="00F85BCE" w:rsidP="00F85BCE">
      <w:r>
        <w:t xml:space="preserve">2.2 </w:t>
      </w:r>
      <w:r>
        <w:rPr>
          <w:rFonts w:hint="eastAsia"/>
        </w:rPr>
        <w:t>Решение</w:t>
      </w:r>
      <w:r>
        <w:t xml:space="preserve"> </w:t>
      </w:r>
      <w:r>
        <w:rPr>
          <w:rFonts w:hint="eastAsia"/>
        </w:rPr>
        <w:t>эллиптической</w:t>
      </w:r>
      <w:r>
        <w:t xml:space="preserve"> </w:t>
      </w:r>
      <w:r>
        <w:rPr>
          <w:rFonts w:hint="eastAsia"/>
        </w:rPr>
        <w:t>задачи</w:t>
      </w:r>
      <w:r>
        <w:t xml:space="preserve"> </w:t>
      </w:r>
      <w:r>
        <w:rPr>
          <w:rFonts w:hint="eastAsia"/>
        </w:rPr>
        <w:t>обобщённым</w:t>
      </w:r>
      <w:r>
        <w:t xml:space="preserve"> </w:t>
      </w:r>
      <w:r>
        <w:rPr>
          <w:rFonts w:hint="eastAsia"/>
        </w:rPr>
        <w:t>многомасштабным</w:t>
      </w:r>
      <w:r>
        <w:t xml:space="preserve"> </w:t>
      </w:r>
      <w:r>
        <w:rPr>
          <w:rFonts w:hint="eastAsia"/>
        </w:rPr>
        <w:t>методом</w:t>
      </w:r>
      <w:r>
        <w:t xml:space="preserve"> </w:t>
      </w:r>
      <w:r>
        <w:rPr>
          <w:rFonts w:hint="eastAsia"/>
        </w:rPr>
        <w:t>конечных</w:t>
      </w:r>
      <w:r>
        <w:t xml:space="preserve"> </w:t>
      </w:r>
      <w:r>
        <w:rPr>
          <w:rFonts w:hint="eastAsia"/>
        </w:rPr>
        <w:t>элементов</w:t>
      </w:r>
      <w:r>
        <w:t xml:space="preserve"> </w:t>
      </w:r>
      <w:r>
        <w:rPr>
          <w:rFonts w:hint="eastAsia"/>
        </w:rPr>
        <w:t>с</w:t>
      </w:r>
      <w:r>
        <w:t xml:space="preserve"> </w:t>
      </w:r>
      <w:r>
        <w:rPr>
          <w:rFonts w:hint="eastAsia"/>
        </w:rPr>
        <w:t>неоднородным</w:t>
      </w:r>
      <w:r>
        <w:t xml:space="preserve"> </w:t>
      </w:r>
      <w:r>
        <w:rPr>
          <w:rFonts w:hint="eastAsia"/>
        </w:rPr>
        <w:t>граничным</w:t>
      </w:r>
      <w:r>
        <w:t xml:space="preserve"> </w:t>
      </w:r>
      <w:r>
        <w:rPr>
          <w:rFonts w:hint="eastAsia"/>
        </w:rPr>
        <w:t>условием</w:t>
      </w:r>
      <w:r>
        <w:t xml:space="preserve"> </w:t>
      </w:r>
      <w:r>
        <w:rPr>
          <w:rFonts w:hint="eastAsia"/>
        </w:rPr>
        <w:t>Робина</w:t>
      </w:r>
      <w:r>
        <w:t xml:space="preserve"> </w:t>
      </w:r>
      <w:r>
        <w:rPr>
          <w:rFonts w:hint="eastAsia"/>
        </w:rPr>
        <w:t>на</w:t>
      </w:r>
      <w:r>
        <w:t xml:space="preserve"> </w:t>
      </w:r>
      <w:r>
        <w:rPr>
          <w:rFonts w:hint="eastAsia"/>
        </w:rPr>
        <w:t>перфорациях</w:t>
      </w:r>
    </w:p>
    <w:p w14:paraId="78AED69E" w14:textId="77777777" w:rsidR="00F85BCE" w:rsidRDefault="00F85BCE" w:rsidP="00F85BCE"/>
    <w:p w14:paraId="666C5CEA" w14:textId="77777777" w:rsidR="00F85BCE" w:rsidRDefault="00F85BCE" w:rsidP="00F85BCE">
      <w:r>
        <w:t xml:space="preserve">2.2.1 </w:t>
      </w:r>
      <w:r>
        <w:rPr>
          <w:rFonts w:hint="eastAsia"/>
        </w:rPr>
        <w:t>Постановка</w:t>
      </w:r>
      <w:r>
        <w:t xml:space="preserve"> </w:t>
      </w:r>
      <w:r>
        <w:rPr>
          <w:rFonts w:hint="eastAsia"/>
        </w:rPr>
        <w:t>задачи</w:t>
      </w:r>
    </w:p>
    <w:p w14:paraId="66355E0A" w14:textId="77777777" w:rsidR="00F85BCE" w:rsidRDefault="00F85BCE" w:rsidP="00F85BCE"/>
    <w:p w14:paraId="28658817" w14:textId="77777777" w:rsidR="00F85BCE" w:rsidRDefault="00F85BCE" w:rsidP="00F85BCE">
      <w:r>
        <w:t xml:space="preserve">2.2.2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5A22A7C1" w14:textId="77777777" w:rsidR="00F85BCE" w:rsidRDefault="00F85BCE" w:rsidP="00F85BCE"/>
    <w:p w14:paraId="7E8A894D" w14:textId="77777777" w:rsidR="00F85BCE" w:rsidRDefault="00F85BCE" w:rsidP="00F85BCE">
      <w:r>
        <w:t xml:space="preserve">2.2.3 </w:t>
      </w:r>
      <w:r>
        <w:rPr>
          <w:rFonts w:hint="eastAsia"/>
        </w:rPr>
        <w:t>Многомасштабный</w:t>
      </w:r>
      <w:r>
        <w:t xml:space="preserve"> </w:t>
      </w:r>
      <w:r>
        <w:rPr>
          <w:rFonts w:hint="eastAsia"/>
        </w:rPr>
        <w:t>метод</w:t>
      </w:r>
    </w:p>
    <w:p w14:paraId="23C24849" w14:textId="77777777" w:rsidR="00F85BCE" w:rsidRDefault="00F85BCE" w:rsidP="00F85BCE"/>
    <w:p w14:paraId="6F5BCEFD" w14:textId="77777777" w:rsidR="00F85BCE" w:rsidRDefault="00F85BCE" w:rsidP="00F85BCE">
      <w:r>
        <w:t xml:space="preserve">2.2.4 </w:t>
      </w:r>
      <w:r>
        <w:rPr>
          <w:rFonts w:hint="eastAsia"/>
        </w:rPr>
        <w:t>Численные</w:t>
      </w:r>
      <w:r>
        <w:t xml:space="preserve"> </w:t>
      </w:r>
      <w:r>
        <w:rPr>
          <w:rFonts w:hint="eastAsia"/>
        </w:rPr>
        <w:t>результаты</w:t>
      </w:r>
    </w:p>
    <w:p w14:paraId="3020C223" w14:textId="77777777" w:rsidR="00F85BCE" w:rsidRDefault="00F85BCE" w:rsidP="00F85BCE"/>
    <w:p w14:paraId="73C486DD" w14:textId="77777777" w:rsidR="00F85BCE" w:rsidRDefault="00F85BCE" w:rsidP="00F85BCE">
      <w:r>
        <w:t xml:space="preserve">2.3 </w:t>
      </w:r>
      <w:r>
        <w:rPr>
          <w:rFonts w:hint="eastAsia"/>
        </w:rPr>
        <w:t>Решение</w:t>
      </w:r>
      <w:r>
        <w:t xml:space="preserve"> </w:t>
      </w:r>
      <w:r>
        <w:rPr>
          <w:rFonts w:hint="eastAsia"/>
        </w:rPr>
        <w:t>эллиптической</w:t>
      </w:r>
      <w:r>
        <w:t xml:space="preserve"> </w:t>
      </w:r>
      <w:r>
        <w:rPr>
          <w:rFonts w:hint="eastAsia"/>
        </w:rPr>
        <w:t>задачи</w:t>
      </w:r>
      <w:r>
        <w:t xml:space="preserve"> </w:t>
      </w:r>
      <w:r>
        <w:rPr>
          <w:rFonts w:hint="eastAsia"/>
        </w:rPr>
        <w:t>смешанным</w:t>
      </w:r>
      <w:r>
        <w:t xml:space="preserve"> </w:t>
      </w:r>
      <w:r>
        <w:rPr>
          <w:rFonts w:hint="eastAsia"/>
        </w:rPr>
        <w:t>обобщённым</w:t>
      </w:r>
      <w:r>
        <w:t xml:space="preserve"> </w:t>
      </w:r>
      <w:r>
        <w:rPr>
          <w:rFonts w:hint="eastAsia"/>
        </w:rPr>
        <w:t>многомасштабным</w:t>
      </w:r>
      <w:r>
        <w:t xml:space="preserve"> </w:t>
      </w:r>
      <w:r>
        <w:rPr>
          <w:rFonts w:hint="eastAsia"/>
        </w:rPr>
        <w:t>методом</w:t>
      </w:r>
      <w:r>
        <w:t xml:space="preserve"> </w:t>
      </w:r>
      <w:r>
        <w:rPr>
          <w:rFonts w:hint="eastAsia"/>
        </w:rPr>
        <w:t>конечных</w:t>
      </w:r>
      <w:r>
        <w:t xml:space="preserve"> </w:t>
      </w:r>
      <w:r>
        <w:rPr>
          <w:rFonts w:hint="eastAsia"/>
        </w:rPr>
        <w:t>элементов</w:t>
      </w:r>
      <w:r>
        <w:t xml:space="preserve"> c </w:t>
      </w:r>
      <w:r>
        <w:rPr>
          <w:rFonts w:hint="eastAsia"/>
        </w:rPr>
        <w:t>граничным</w:t>
      </w:r>
      <w:r>
        <w:t xml:space="preserve"> </w:t>
      </w:r>
      <w:r>
        <w:rPr>
          <w:rFonts w:hint="eastAsia"/>
        </w:rPr>
        <w:t>условием</w:t>
      </w:r>
      <w:r>
        <w:t xml:space="preserve"> </w:t>
      </w:r>
      <w:r>
        <w:rPr>
          <w:rFonts w:hint="eastAsia"/>
        </w:rPr>
        <w:t>Дирихле</w:t>
      </w:r>
      <w:r>
        <w:t xml:space="preserve"> </w:t>
      </w:r>
      <w:r>
        <w:rPr>
          <w:rFonts w:hint="eastAsia"/>
        </w:rPr>
        <w:t>на</w:t>
      </w:r>
      <w:r>
        <w:t xml:space="preserve"> </w:t>
      </w:r>
      <w:r>
        <w:rPr>
          <w:rFonts w:hint="eastAsia"/>
        </w:rPr>
        <w:t>перфорациях</w:t>
      </w:r>
    </w:p>
    <w:p w14:paraId="5576B76F" w14:textId="77777777" w:rsidR="00F85BCE" w:rsidRDefault="00F85BCE" w:rsidP="00F85BCE"/>
    <w:p w14:paraId="4667ED93" w14:textId="77777777" w:rsidR="00F85BCE" w:rsidRDefault="00F85BCE" w:rsidP="00F85BCE">
      <w:r>
        <w:t xml:space="preserve">2.3.1 </w:t>
      </w:r>
      <w:r>
        <w:rPr>
          <w:rFonts w:hint="eastAsia"/>
        </w:rPr>
        <w:t>Постановка</w:t>
      </w:r>
      <w:r>
        <w:t xml:space="preserve"> </w:t>
      </w:r>
      <w:r>
        <w:rPr>
          <w:rFonts w:hint="eastAsia"/>
        </w:rPr>
        <w:t>задачи</w:t>
      </w:r>
    </w:p>
    <w:p w14:paraId="1C11E87C" w14:textId="77777777" w:rsidR="00F85BCE" w:rsidRDefault="00F85BCE" w:rsidP="00F85BCE"/>
    <w:p w14:paraId="7610ACD8" w14:textId="77777777" w:rsidR="00F85BCE" w:rsidRDefault="00F85BCE" w:rsidP="00F85BCE">
      <w:r>
        <w:lastRenderedPageBreak/>
        <w:t xml:space="preserve">2.3.2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78C3C577" w14:textId="77777777" w:rsidR="00F85BCE" w:rsidRDefault="00F85BCE" w:rsidP="00F85BCE"/>
    <w:p w14:paraId="097B4EC2" w14:textId="77777777" w:rsidR="00F85BCE" w:rsidRDefault="00F85BCE" w:rsidP="00F85BCE">
      <w:r>
        <w:t xml:space="preserve">2.3.3 </w:t>
      </w:r>
      <w:r>
        <w:rPr>
          <w:rFonts w:hint="eastAsia"/>
        </w:rPr>
        <w:t>Многомасштабный</w:t>
      </w:r>
      <w:r>
        <w:t xml:space="preserve"> </w:t>
      </w:r>
      <w:r>
        <w:rPr>
          <w:rFonts w:hint="eastAsia"/>
        </w:rPr>
        <w:t>метод</w:t>
      </w:r>
    </w:p>
    <w:p w14:paraId="5A892AF0" w14:textId="77777777" w:rsidR="00F85BCE" w:rsidRDefault="00F85BCE" w:rsidP="00F85BCE"/>
    <w:p w14:paraId="5B411772" w14:textId="77777777" w:rsidR="00F85BCE" w:rsidRDefault="00F85BCE" w:rsidP="00F85BCE">
      <w:r>
        <w:t xml:space="preserve">2.3.4 </w:t>
      </w:r>
      <w:r>
        <w:rPr>
          <w:rFonts w:hint="eastAsia"/>
        </w:rPr>
        <w:t>Численные</w:t>
      </w:r>
      <w:r>
        <w:t xml:space="preserve"> </w:t>
      </w:r>
      <w:r>
        <w:rPr>
          <w:rFonts w:hint="eastAsia"/>
        </w:rPr>
        <w:t>результаты</w:t>
      </w:r>
    </w:p>
    <w:p w14:paraId="6B2D5D95" w14:textId="77777777" w:rsidR="00F85BCE" w:rsidRDefault="00F85BCE" w:rsidP="00F85BCE"/>
    <w:p w14:paraId="466C0FEB" w14:textId="77777777" w:rsidR="00F85BCE" w:rsidRDefault="00F85BCE" w:rsidP="00F85BCE">
      <w:r>
        <w:t xml:space="preserve">2.4 </w:t>
      </w:r>
      <w:r>
        <w:rPr>
          <w:rFonts w:hint="eastAsia"/>
        </w:rPr>
        <w:t>Выводы</w:t>
      </w:r>
    </w:p>
    <w:p w14:paraId="3AAB8EB3" w14:textId="77777777" w:rsidR="00F85BCE" w:rsidRDefault="00F85BCE" w:rsidP="00F85BCE"/>
    <w:p w14:paraId="628E4B2E" w14:textId="77777777" w:rsidR="00F85BCE" w:rsidRDefault="00F85BCE" w:rsidP="00F85BCE">
      <w:r>
        <w:t xml:space="preserve">3 </w:t>
      </w:r>
      <w:r>
        <w:rPr>
          <w:rFonts w:hint="eastAsia"/>
        </w:rPr>
        <w:t>Многомасштабное</w:t>
      </w:r>
      <w:r>
        <w:t xml:space="preserve"> </w:t>
      </w:r>
      <w:r>
        <w:rPr>
          <w:rFonts w:hint="eastAsia"/>
        </w:rPr>
        <w:t>моделирование</w:t>
      </w:r>
      <w:r>
        <w:t xml:space="preserve"> </w:t>
      </w:r>
      <w:r>
        <w:rPr>
          <w:rFonts w:hint="eastAsia"/>
        </w:rPr>
        <w:t>задач</w:t>
      </w:r>
      <w:r>
        <w:t xml:space="preserve"> </w:t>
      </w:r>
      <w:r>
        <w:rPr>
          <w:rFonts w:hint="eastAsia"/>
        </w:rPr>
        <w:t>в</w:t>
      </w:r>
      <w:r>
        <w:t xml:space="preserve"> </w:t>
      </w:r>
      <w:r>
        <w:rPr>
          <w:rFonts w:hint="eastAsia"/>
        </w:rPr>
        <w:t>трещиноватых</w:t>
      </w:r>
      <w:r>
        <w:t xml:space="preserve"> </w:t>
      </w:r>
      <w:r>
        <w:rPr>
          <w:rFonts w:hint="eastAsia"/>
        </w:rPr>
        <w:t>средах</w:t>
      </w:r>
    </w:p>
    <w:p w14:paraId="07E721F8" w14:textId="77777777" w:rsidR="00F85BCE" w:rsidRDefault="00F85BCE" w:rsidP="00F85BCE"/>
    <w:p w14:paraId="490EDD0B" w14:textId="77777777" w:rsidR="00F85BCE" w:rsidRDefault="00F85BCE" w:rsidP="00F85BCE">
      <w:r>
        <w:t xml:space="preserve">3.1 </w:t>
      </w:r>
      <w:r>
        <w:rPr>
          <w:rFonts w:hint="eastAsia"/>
        </w:rPr>
        <w:t>Смешанный</w:t>
      </w:r>
      <w:r>
        <w:t xml:space="preserve"> </w:t>
      </w:r>
      <w:r>
        <w:rPr>
          <w:rFonts w:hint="eastAsia"/>
        </w:rPr>
        <w:t>обобщённый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r>
        <w:t xml:space="preserve"> </w:t>
      </w:r>
      <w:r>
        <w:rPr>
          <w:rFonts w:hint="eastAsia"/>
        </w:rPr>
        <w:t>для</w:t>
      </w:r>
      <w:r>
        <w:t xml:space="preserve"> </w:t>
      </w:r>
      <w:r>
        <w:rPr>
          <w:rFonts w:hint="eastAsia"/>
        </w:rPr>
        <w:t>задачи</w:t>
      </w:r>
      <w:r>
        <w:t xml:space="preserve"> </w:t>
      </w:r>
      <w:r>
        <w:rPr>
          <w:rFonts w:hint="eastAsia"/>
        </w:rPr>
        <w:t>фильтрации</w:t>
      </w:r>
      <w:r>
        <w:t xml:space="preserve"> </w:t>
      </w:r>
      <w:r>
        <w:rPr>
          <w:rFonts w:hint="eastAsia"/>
        </w:rPr>
        <w:t>двойного</w:t>
      </w:r>
      <w:r>
        <w:t xml:space="preserve"> </w:t>
      </w:r>
      <w:r>
        <w:rPr>
          <w:rFonts w:hint="eastAsia"/>
        </w:rPr>
        <w:t>континуума</w:t>
      </w:r>
    </w:p>
    <w:p w14:paraId="5A42C071" w14:textId="77777777" w:rsidR="00F85BCE" w:rsidRDefault="00F85BCE" w:rsidP="00F85BCE"/>
    <w:p w14:paraId="4DDD99E6" w14:textId="77777777" w:rsidR="00F85BCE" w:rsidRDefault="00F85BCE" w:rsidP="00F85BCE">
      <w:r>
        <w:t xml:space="preserve">3.1.1 </w:t>
      </w:r>
      <w:r>
        <w:rPr>
          <w:rFonts w:hint="eastAsia"/>
        </w:rPr>
        <w:t>Постановка</w:t>
      </w:r>
      <w:r>
        <w:t xml:space="preserve"> </w:t>
      </w:r>
      <w:r>
        <w:rPr>
          <w:rFonts w:hint="eastAsia"/>
        </w:rPr>
        <w:t>задачи</w:t>
      </w:r>
    </w:p>
    <w:p w14:paraId="4965E725" w14:textId="77777777" w:rsidR="00F85BCE" w:rsidRDefault="00F85BCE" w:rsidP="00F85BCE"/>
    <w:p w14:paraId="65614111" w14:textId="77777777" w:rsidR="00F85BCE" w:rsidRDefault="00F85BCE" w:rsidP="00F85BCE">
      <w:r>
        <w:t xml:space="preserve">3.1.2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5F0A2614" w14:textId="77777777" w:rsidR="00F85BCE" w:rsidRDefault="00F85BCE" w:rsidP="00F85BCE"/>
    <w:p w14:paraId="2363C59A" w14:textId="77777777" w:rsidR="00F85BCE" w:rsidRDefault="00F85BCE" w:rsidP="00F85BCE">
      <w:r>
        <w:t xml:space="preserve">3.1.3 </w:t>
      </w:r>
      <w:r>
        <w:rPr>
          <w:rFonts w:hint="eastAsia"/>
        </w:rPr>
        <w:t>Многомасштабный</w:t>
      </w:r>
      <w:r>
        <w:t xml:space="preserve"> </w:t>
      </w:r>
      <w:r>
        <w:rPr>
          <w:rFonts w:hint="eastAsia"/>
        </w:rPr>
        <w:t>метод</w:t>
      </w:r>
    </w:p>
    <w:p w14:paraId="45A073D8" w14:textId="77777777" w:rsidR="00F85BCE" w:rsidRDefault="00F85BCE" w:rsidP="00F85BCE"/>
    <w:p w14:paraId="37890993" w14:textId="77777777" w:rsidR="00F85BCE" w:rsidRDefault="00F85BCE" w:rsidP="00F85BCE">
      <w:r>
        <w:t xml:space="preserve">3.1.4 </w:t>
      </w:r>
      <w:r>
        <w:rPr>
          <w:rFonts w:hint="eastAsia"/>
        </w:rPr>
        <w:t>Численные</w:t>
      </w:r>
      <w:r>
        <w:t xml:space="preserve"> </w:t>
      </w:r>
      <w:r>
        <w:rPr>
          <w:rFonts w:hint="eastAsia"/>
        </w:rPr>
        <w:t>результаты</w:t>
      </w:r>
    </w:p>
    <w:p w14:paraId="1F4119A8" w14:textId="77777777" w:rsidR="00F85BCE" w:rsidRDefault="00F85BCE" w:rsidP="00F85BCE"/>
    <w:p w14:paraId="1F81FFED" w14:textId="77777777" w:rsidR="00F85BCE" w:rsidRDefault="00F85BCE" w:rsidP="00F85BCE">
      <w:r>
        <w:t xml:space="preserve">3.2 </w:t>
      </w:r>
      <w:r>
        <w:rPr>
          <w:rFonts w:hint="eastAsia"/>
        </w:rPr>
        <w:t>Обобщённый</w:t>
      </w:r>
      <w:r>
        <w:t xml:space="preserve"> </w:t>
      </w:r>
      <w:r>
        <w:rPr>
          <w:rFonts w:hint="eastAsia"/>
        </w:rPr>
        <w:t>многомасштабный</w:t>
      </w:r>
      <w:r>
        <w:t xml:space="preserve"> </w:t>
      </w:r>
      <w:r>
        <w:rPr>
          <w:rFonts w:hint="eastAsia"/>
        </w:rPr>
        <w:t>метод</w:t>
      </w:r>
      <w:r>
        <w:t xml:space="preserve"> </w:t>
      </w:r>
      <w:r>
        <w:rPr>
          <w:rFonts w:hint="eastAsia"/>
        </w:rPr>
        <w:t>конечных</w:t>
      </w:r>
      <w:r>
        <w:t xml:space="preserve"> </w:t>
      </w:r>
      <w:r>
        <w:rPr>
          <w:rFonts w:hint="eastAsia"/>
        </w:rPr>
        <w:t>элементов</w:t>
      </w:r>
      <w:r>
        <w:t xml:space="preserve"> </w:t>
      </w:r>
      <w:r>
        <w:rPr>
          <w:rFonts w:hint="eastAsia"/>
        </w:rPr>
        <w:t>для</w:t>
      </w:r>
      <w:r>
        <w:t xml:space="preserve"> </w:t>
      </w:r>
      <w:r>
        <w:rPr>
          <w:rFonts w:hint="eastAsia"/>
        </w:rPr>
        <w:t>задачи</w:t>
      </w:r>
      <w:r>
        <w:t xml:space="preserve"> </w:t>
      </w:r>
      <w:r>
        <w:rPr>
          <w:rFonts w:hint="eastAsia"/>
        </w:rPr>
        <w:t>ненасыщенной</w:t>
      </w:r>
      <w:r>
        <w:t xml:space="preserve"> </w:t>
      </w:r>
      <w:r>
        <w:rPr>
          <w:rFonts w:hint="eastAsia"/>
        </w:rPr>
        <w:t>фильтрации</w:t>
      </w:r>
      <w:r>
        <w:t xml:space="preserve"> </w:t>
      </w:r>
      <w:r>
        <w:rPr>
          <w:rFonts w:hint="eastAsia"/>
        </w:rPr>
        <w:t>в</w:t>
      </w:r>
      <w:r>
        <w:t xml:space="preserve"> </w:t>
      </w:r>
      <w:r>
        <w:rPr>
          <w:rFonts w:hint="eastAsia"/>
        </w:rPr>
        <w:t>трещиноватых</w:t>
      </w:r>
      <w:r>
        <w:t xml:space="preserve"> </w:t>
      </w:r>
      <w:r>
        <w:rPr>
          <w:rFonts w:hint="eastAsia"/>
        </w:rPr>
        <w:t>средах</w:t>
      </w:r>
    </w:p>
    <w:p w14:paraId="5943DBEC" w14:textId="77777777" w:rsidR="00F85BCE" w:rsidRDefault="00F85BCE" w:rsidP="00F85BCE"/>
    <w:p w14:paraId="1B58C8C0" w14:textId="77777777" w:rsidR="00F85BCE" w:rsidRDefault="00F85BCE" w:rsidP="00F85BCE">
      <w:r>
        <w:t xml:space="preserve">3.2.1 </w:t>
      </w:r>
      <w:r>
        <w:rPr>
          <w:rFonts w:hint="eastAsia"/>
        </w:rPr>
        <w:t>Постановка</w:t>
      </w:r>
      <w:r>
        <w:t xml:space="preserve"> </w:t>
      </w:r>
      <w:r>
        <w:rPr>
          <w:rFonts w:hint="eastAsia"/>
        </w:rPr>
        <w:t>задачи</w:t>
      </w:r>
    </w:p>
    <w:p w14:paraId="381A2353" w14:textId="77777777" w:rsidR="00F85BCE" w:rsidRDefault="00F85BCE" w:rsidP="00F85BCE"/>
    <w:p w14:paraId="5DC9FC1F" w14:textId="77777777" w:rsidR="00F85BCE" w:rsidRDefault="00F85BCE" w:rsidP="00F85BCE">
      <w:r>
        <w:t xml:space="preserve">3.2.2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28DA0A5A" w14:textId="77777777" w:rsidR="00F85BCE" w:rsidRDefault="00F85BCE" w:rsidP="00F85BCE"/>
    <w:p w14:paraId="4FCBF769" w14:textId="77777777" w:rsidR="00F85BCE" w:rsidRDefault="00F85BCE" w:rsidP="00F85BCE">
      <w:r>
        <w:t xml:space="preserve">3.2.3 </w:t>
      </w:r>
      <w:r>
        <w:rPr>
          <w:rFonts w:hint="eastAsia"/>
        </w:rPr>
        <w:t>Аппроксимация</w:t>
      </w:r>
      <w:r>
        <w:t xml:space="preserve"> </w:t>
      </w:r>
      <w:r>
        <w:rPr>
          <w:rFonts w:hint="eastAsia"/>
        </w:rPr>
        <w:t>на</w:t>
      </w:r>
      <w:r>
        <w:t xml:space="preserve"> </w:t>
      </w:r>
      <w:r>
        <w:rPr>
          <w:rFonts w:hint="eastAsia"/>
        </w:rPr>
        <w:t>грубой</w:t>
      </w:r>
      <w:r>
        <w:t xml:space="preserve"> </w:t>
      </w:r>
      <w:r>
        <w:rPr>
          <w:rFonts w:hint="eastAsia"/>
        </w:rPr>
        <w:t>сетке</w:t>
      </w:r>
    </w:p>
    <w:p w14:paraId="5EDF5361" w14:textId="77777777" w:rsidR="00F85BCE" w:rsidRDefault="00F85BCE" w:rsidP="00F85BCE"/>
    <w:p w14:paraId="388EA115" w14:textId="77777777" w:rsidR="00F85BCE" w:rsidRDefault="00F85BCE" w:rsidP="00F85BCE">
      <w:r>
        <w:t xml:space="preserve">3.2.4 </w:t>
      </w:r>
      <w:r>
        <w:rPr>
          <w:rFonts w:hint="eastAsia"/>
        </w:rPr>
        <w:t>Численные</w:t>
      </w:r>
      <w:r>
        <w:t xml:space="preserve"> </w:t>
      </w:r>
      <w:r>
        <w:rPr>
          <w:rFonts w:hint="eastAsia"/>
        </w:rPr>
        <w:t>результаты</w:t>
      </w:r>
    </w:p>
    <w:p w14:paraId="52C66B3C" w14:textId="77777777" w:rsidR="00F85BCE" w:rsidRDefault="00F85BCE" w:rsidP="00F85BCE"/>
    <w:p w14:paraId="210CB703" w14:textId="77777777" w:rsidR="00F85BCE" w:rsidRDefault="00F85BCE" w:rsidP="00F85BCE">
      <w:r>
        <w:t xml:space="preserve">3.3 </w:t>
      </w:r>
      <w:r>
        <w:rPr>
          <w:rFonts w:hint="eastAsia"/>
        </w:rPr>
        <w:t>Многомасштабное</w:t>
      </w:r>
      <w:r>
        <w:t xml:space="preserve"> </w:t>
      </w:r>
      <w:r>
        <w:rPr>
          <w:rFonts w:hint="eastAsia"/>
        </w:rPr>
        <w:t>моделирование</w:t>
      </w:r>
      <w:r>
        <w:t xml:space="preserve"> </w:t>
      </w:r>
      <w:r>
        <w:rPr>
          <w:rFonts w:hint="eastAsia"/>
        </w:rPr>
        <w:t>тепломассопереноса</w:t>
      </w:r>
      <w:r>
        <w:t xml:space="preserve"> </w:t>
      </w:r>
      <w:r>
        <w:rPr>
          <w:rFonts w:hint="eastAsia"/>
        </w:rPr>
        <w:t>в</w:t>
      </w:r>
      <w:r>
        <w:t xml:space="preserve"> </w:t>
      </w:r>
      <w:r>
        <w:rPr>
          <w:rFonts w:hint="eastAsia"/>
        </w:rPr>
        <w:t>трещи</w:t>
      </w:r>
      <w:r>
        <w:t>-</w:t>
      </w:r>
    </w:p>
    <w:p w14:paraId="7FD5BC3D" w14:textId="77777777" w:rsidR="00F85BCE" w:rsidRDefault="00F85BCE" w:rsidP="00F85BCE"/>
    <w:p w14:paraId="45A35B4F" w14:textId="77777777" w:rsidR="00F85BCE" w:rsidRDefault="00F85BCE" w:rsidP="00F85BCE">
      <w:r>
        <w:rPr>
          <w:rFonts w:hint="eastAsia"/>
        </w:rPr>
        <w:t>новатых</w:t>
      </w:r>
      <w:r>
        <w:t xml:space="preserve"> </w:t>
      </w:r>
      <w:r>
        <w:rPr>
          <w:rFonts w:hint="eastAsia"/>
        </w:rPr>
        <w:t>средах</w:t>
      </w:r>
    </w:p>
    <w:p w14:paraId="26F2B5F3" w14:textId="77777777" w:rsidR="00F85BCE" w:rsidRDefault="00F85BCE" w:rsidP="00F85BCE"/>
    <w:p w14:paraId="483AF35C" w14:textId="77777777" w:rsidR="00F85BCE" w:rsidRDefault="00F85BCE" w:rsidP="00F85BCE">
      <w:r>
        <w:t xml:space="preserve">3.3.1 </w:t>
      </w:r>
      <w:r>
        <w:rPr>
          <w:rFonts w:hint="eastAsia"/>
        </w:rPr>
        <w:t>Постановка</w:t>
      </w:r>
      <w:r>
        <w:t xml:space="preserve"> </w:t>
      </w:r>
      <w:r>
        <w:rPr>
          <w:rFonts w:hint="eastAsia"/>
        </w:rPr>
        <w:t>задачи</w:t>
      </w:r>
    </w:p>
    <w:p w14:paraId="1896E039" w14:textId="77777777" w:rsidR="00F85BCE" w:rsidRDefault="00F85BCE" w:rsidP="00F85BCE"/>
    <w:p w14:paraId="6F24AF57" w14:textId="77777777" w:rsidR="00F85BCE" w:rsidRDefault="00F85BCE" w:rsidP="00F85BCE">
      <w:r>
        <w:t xml:space="preserve">3.3.2 </w:t>
      </w:r>
      <w:r>
        <w:rPr>
          <w:rFonts w:hint="eastAsia"/>
        </w:rPr>
        <w:t>Аппроксимация</w:t>
      </w:r>
      <w:r>
        <w:t xml:space="preserve"> </w:t>
      </w:r>
      <w:r>
        <w:rPr>
          <w:rFonts w:hint="eastAsia"/>
        </w:rPr>
        <w:t>на</w:t>
      </w:r>
      <w:r>
        <w:t xml:space="preserve"> </w:t>
      </w:r>
      <w:r>
        <w:rPr>
          <w:rFonts w:hint="eastAsia"/>
        </w:rPr>
        <w:t>мелкой</w:t>
      </w:r>
      <w:r>
        <w:t xml:space="preserve"> </w:t>
      </w:r>
      <w:r>
        <w:rPr>
          <w:rFonts w:hint="eastAsia"/>
        </w:rPr>
        <w:t>сетке</w:t>
      </w:r>
    </w:p>
    <w:p w14:paraId="6D678521" w14:textId="77777777" w:rsidR="00F85BCE" w:rsidRDefault="00F85BCE" w:rsidP="00F85BCE"/>
    <w:p w14:paraId="376B2BD0" w14:textId="77777777" w:rsidR="00F85BCE" w:rsidRDefault="00F85BCE" w:rsidP="00F85BCE">
      <w:r>
        <w:t xml:space="preserve">3.3.3 </w:t>
      </w:r>
      <w:r>
        <w:rPr>
          <w:rFonts w:hint="eastAsia"/>
        </w:rPr>
        <w:t>Аппроксимация</w:t>
      </w:r>
      <w:r>
        <w:t xml:space="preserve"> </w:t>
      </w:r>
      <w:r>
        <w:rPr>
          <w:rFonts w:hint="eastAsia"/>
        </w:rPr>
        <w:t>на</w:t>
      </w:r>
      <w:r>
        <w:t xml:space="preserve"> </w:t>
      </w:r>
      <w:r>
        <w:rPr>
          <w:rFonts w:hint="eastAsia"/>
        </w:rPr>
        <w:t>грубой</w:t>
      </w:r>
      <w:r>
        <w:t xml:space="preserve"> </w:t>
      </w:r>
      <w:r>
        <w:rPr>
          <w:rFonts w:hint="eastAsia"/>
        </w:rPr>
        <w:t>сетке</w:t>
      </w:r>
    </w:p>
    <w:p w14:paraId="257CA8E6" w14:textId="77777777" w:rsidR="00F85BCE" w:rsidRDefault="00F85BCE" w:rsidP="00F85BCE"/>
    <w:p w14:paraId="3A684D55" w14:textId="77777777" w:rsidR="00F85BCE" w:rsidRDefault="00F85BCE" w:rsidP="00F85BCE">
      <w:r>
        <w:t xml:space="preserve">3.3.4 </w:t>
      </w:r>
      <w:r>
        <w:rPr>
          <w:rFonts w:hint="eastAsia"/>
        </w:rPr>
        <w:t>Численные</w:t>
      </w:r>
      <w:r>
        <w:t xml:space="preserve"> </w:t>
      </w:r>
      <w:r>
        <w:rPr>
          <w:rFonts w:hint="eastAsia"/>
        </w:rPr>
        <w:t>модели</w:t>
      </w:r>
      <w:r>
        <w:t xml:space="preserve"> </w:t>
      </w:r>
      <w:r>
        <w:rPr>
          <w:rFonts w:hint="eastAsia"/>
        </w:rPr>
        <w:t>и</w:t>
      </w:r>
      <w:r>
        <w:t xml:space="preserve"> </w:t>
      </w:r>
      <w:r>
        <w:rPr>
          <w:rFonts w:hint="eastAsia"/>
        </w:rPr>
        <w:t>параметры</w:t>
      </w:r>
    </w:p>
    <w:p w14:paraId="4E6B7E2F" w14:textId="77777777" w:rsidR="00F85BCE" w:rsidRDefault="00F85BCE" w:rsidP="00F85BCE"/>
    <w:p w14:paraId="0CD4B5C8" w14:textId="77777777" w:rsidR="00F85BCE" w:rsidRDefault="00F85BCE" w:rsidP="00F85BCE">
      <w:r>
        <w:t xml:space="preserve">3.3.5 </w:t>
      </w:r>
      <w:r>
        <w:rPr>
          <w:rFonts w:hint="eastAsia"/>
        </w:rPr>
        <w:t>Численные</w:t>
      </w:r>
      <w:r>
        <w:t xml:space="preserve"> </w:t>
      </w:r>
      <w:r>
        <w:rPr>
          <w:rFonts w:hint="eastAsia"/>
        </w:rPr>
        <w:t>результаты</w:t>
      </w:r>
    </w:p>
    <w:p w14:paraId="574E71ED" w14:textId="77777777" w:rsidR="00F85BCE" w:rsidRDefault="00F85BCE" w:rsidP="00F85BCE"/>
    <w:p w14:paraId="77757ABE" w14:textId="77777777" w:rsidR="00F85BCE" w:rsidRDefault="00F85BCE" w:rsidP="00F85BCE">
      <w:r>
        <w:t xml:space="preserve">3.4 </w:t>
      </w:r>
      <w:r>
        <w:rPr>
          <w:rFonts w:hint="eastAsia"/>
        </w:rPr>
        <w:t>Выводы</w:t>
      </w:r>
    </w:p>
    <w:p w14:paraId="70F2CF92" w14:textId="77777777" w:rsidR="00F85BCE" w:rsidRDefault="00F85BCE" w:rsidP="00F85BCE"/>
    <w:p w14:paraId="2E11FA51" w14:textId="77777777" w:rsidR="00F85BCE" w:rsidRDefault="00F85BCE" w:rsidP="00F85BCE">
      <w:r>
        <w:rPr>
          <w:rFonts w:hint="eastAsia"/>
        </w:rPr>
        <w:t>Заключение</w:t>
      </w:r>
    </w:p>
    <w:p w14:paraId="02BCCD05" w14:textId="77777777" w:rsidR="00F85BCE" w:rsidRDefault="00F85BCE" w:rsidP="00F85BCE"/>
    <w:p w14:paraId="1281017A" w14:textId="2011F942" w:rsidR="00F85BCE" w:rsidRPr="00F85BCE" w:rsidRDefault="00F85BCE" w:rsidP="00F85BCE">
      <w:r>
        <w:rPr>
          <w:rFonts w:hint="eastAsia"/>
        </w:rPr>
        <w:t>Литература</w:t>
      </w:r>
    </w:p>
    <w:sectPr w:rsidR="00F85BCE" w:rsidRPr="00F85BCE" w:rsidSect="00E62F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315D" w14:textId="77777777" w:rsidR="00E62F3C" w:rsidRDefault="00E62F3C">
      <w:pPr>
        <w:spacing w:after="0" w:line="240" w:lineRule="auto"/>
      </w:pPr>
      <w:r>
        <w:separator/>
      </w:r>
    </w:p>
  </w:endnote>
  <w:endnote w:type="continuationSeparator" w:id="0">
    <w:p w14:paraId="3499EE78" w14:textId="77777777" w:rsidR="00E62F3C" w:rsidRDefault="00E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FF58" w14:textId="77777777" w:rsidR="00E62F3C" w:rsidRDefault="00E62F3C"/>
    <w:p w14:paraId="71E191C2" w14:textId="77777777" w:rsidR="00E62F3C" w:rsidRDefault="00E62F3C"/>
    <w:p w14:paraId="75A1A18E" w14:textId="77777777" w:rsidR="00E62F3C" w:rsidRDefault="00E62F3C"/>
    <w:p w14:paraId="54BFBBF2" w14:textId="77777777" w:rsidR="00E62F3C" w:rsidRDefault="00E62F3C"/>
    <w:p w14:paraId="5A9A1A64" w14:textId="77777777" w:rsidR="00E62F3C" w:rsidRDefault="00E62F3C"/>
    <w:p w14:paraId="64F3423F" w14:textId="77777777" w:rsidR="00E62F3C" w:rsidRDefault="00E62F3C"/>
    <w:p w14:paraId="63415582" w14:textId="77777777" w:rsidR="00E62F3C" w:rsidRDefault="00E62F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9DFFD" wp14:editId="1DE2A7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E12FC" w14:textId="77777777" w:rsidR="00E62F3C" w:rsidRDefault="00E62F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9DF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BE12FC" w14:textId="77777777" w:rsidR="00E62F3C" w:rsidRDefault="00E62F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A4846" w14:textId="77777777" w:rsidR="00E62F3C" w:rsidRDefault="00E62F3C"/>
    <w:p w14:paraId="5A337C6C" w14:textId="77777777" w:rsidR="00E62F3C" w:rsidRDefault="00E62F3C"/>
    <w:p w14:paraId="043910A8" w14:textId="77777777" w:rsidR="00E62F3C" w:rsidRDefault="00E62F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F3AB5" wp14:editId="498BEE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7FC1" w14:textId="77777777" w:rsidR="00E62F3C" w:rsidRDefault="00E62F3C"/>
                          <w:p w14:paraId="758FF4A3" w14:textId="77777777" w:rsidR="00E62F3C" w:rsidRDefault="00E62F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F3A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F67FC1" w14:textId="77777777" w:rsidR="00E62F3C" w:rsidRDefault="00E62F3C"/>
                    <w:p w14:paraId="758FF4A3" w14:textId="77777777" w:rsidR="00E62F3C" w:rsidRDefault="00E62F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0B335" w14:textId="77777777" w:rsidR="00E62F3C" w:rsidRDefault="00E62F3C"/>
    <w:p w14:paraId="7927B83D" w14:textId="77777777" w:rsidR="00E62F3C" w:rsidRDefault="00E62F3C">
      <w:pPr>
        <w:rPr>
          <w:sz w:val="2"/>
          <w:szCs w:val="2"/>
        </w:rPr>
      </w:pPr>
    </w:p>
    <w:p w14:paraId="03D40103" w14:textId="77777777" w:rsidR="00E62F3C" w:rsidRDefault="00E62F3C"/>
    <w:p w14:paraId="77378583" w14:textId="77777777" w:rsidR="00E62F3C" w:rsidRDefault="00E62F3C">
      <w:pPr>
        <w:spacing w:after="0" w:line="240" w:lineRule="auto"/>
      </w:pPr>
    </w:p>
  </w:footnote>
  <w:footnote w:type="continuationSeparator" w:id="0">
    <w:p w14:paraId="5195356C" w14:textId="77777777" w:rsidR="00E62F3C" w:rsidRDefault="00E6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3C"/>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11996</TotalTime>
  <Pages>4</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1170</cp:revision>
  <cp:lastPrinted>2009-02-06T05:36:00Z</cp:lastPrinted>
  <dcterms:created xsi:type="dcterms:W3CDTF">2024-01-07T13:43:00Z</dcterms:created>
  <dcterms:modified xsi:type="dcterms:W3CDTF">2024-01-25T17:49:00Z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