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D8FB9" w14:textId="5FD51B11" w:rsidR="008254B6" w:rsidRDefault="00D41C34" w:rsidP="00D41C34">
      <w:r w:rsidRPr="00D41C34">
        <w:rPr>
          <w:rFonts w:hint="eastAsia"/>
        </w:rPr>
        <w:t>Корецкий</w:t>
      </w:r>
      <w:r w:rsidRPr="00D41C34">
        <w:t xml:space="preserve">, </w:t>
      </w:r>
      <w:r w:rsidRPr="00D41C34">
        <w:rPr>
          <w:rFonts w:hint="eastAsia"/>
        </w:rPr>
        <w:t>Павел</w:t>
      </w:r>
      <w:r w:rsidRPr="00D41C34">
        <w:t xml:space="preserve"> </w:t>
      </w:r>
      <w:r w:rsidRPr="00D41C34">
        <w:rPr>
          <w:rFonts w:hint="eastAsia"/>
        </w:rPr>
        <w:t>Борисович</w:t>
      </w:r>
      <w:r>
        <w:t xml:space="preserve"> </w:t>
      </w:r>
      <w:r w:rsidRPr="00D41C34">
        <w:rPr>
          <w:rFonts w:hint="eastAsia"/>
        </w:rPr>
        <w:t>Развитие</w:t>
      </w:r>
      <w:r w:rsidRPr="00D41C34">
        <w:t xml:space="preserve"> </w:t>
      </w:r>
      <w:r w:rsidRPr="00D41C34">
        <w:rPr>
          <w:rFonts w:hint="eastAsia"/>
        </w:rPr>
        <w:t>системы</w:t>
      </w:r>
      <w:r w:rsidRPr="00D41C34">
        <w:t xml:space="preserve"> </w:t>
      </w:r>
      <w:r w:rsidRPr="00D41C34">
        <w:rPr>
          <w:rFonts w:hint="eastAsia"/>
        </w:rPr>
        <w:t>информационного</w:t>
      </w:r>
      <w:r w:rsidRPr="00D41C34">
        <w:t xml:space="preserve"> </w:t>
      </w:r>
      <w:r w:rsidRPr="00D41C34">
        <w:rPr>
          <w:rFonts w:hint="eastAsia"/>
        </w:rPr>
        <w:t>обеспечения</w:t>
      </w:r>
      <w:r w:rsidRPr="00D41C34">
        <w:t xml:space="preserve"> </w:t>
      </w:r>
      <w:r w:rsidRPr="00D41C34">
        <w:rPr>
          <w:rFonts w:hint="eastAsia"/>
        </w:rPr>
        <w:t>снабженческо</w:t>
      </w:r>
      <w:r w:rsidRPr="00D41C34">
        <w:t>-</w:t>
      </w:r>
      <w:r w:rsidRPr="00D41C34">
        <w:rPr>
          <w:rFonts w:hint="eastAsia"/>
        </w:rPr>
        <w:t>сбытовой</w:t>
      </w:r>
      <w:r w:rsidRPr="00D41C34">
        <w:t xml:space="preserve"> </w:t>
      </w:r>
      <w:r w:rsidRPr="00D41C34">
        <w:rPr>
          <w:rFonts w:hint="eastAsia"/>
        </w:rPr>
        <w:t>деятельности</w:t>
      </w:r>
      <w:r w:rsidRPr="00D41C34">
        <w:t xml:space="preserve"> </w:t>
      </w:r>
      <w:r w:rsidRPr="00D41C34">
        <w:rPr>
          <w:rFonts w:hint="eastAsia"/>
        </w:rPr>
        <w:t>хозяйствующих</w:t>
      </w:r>
      <w:r w:rsidRPr="00D41C34">
        <w:t xml:space="preserve"> </w:t>
      </w:r>
      <w:r w:rsidRPr="00D41C34">
        <w:rPr>
          <w:rFonts w:hint="eastAsia"/>
        </w:rPr>
        <w:t>субъектов</w:t>
      </w:r>
      <w:r w:rsidRPr="00D41C34">
        <w:t xml:space="preserve"> </w:t>
      </w:r>
      <w:r w:rsidRPr="00D41C34">
        <w:rPr>
          <w:rFonts w:hint="eastAsia"/>
        </w:rPr>
        <w:t>аграрной</w:t>
      </w:r>
      <w:r w:rsidRPr="00D41C34">
        <w:t xml:space="preserve"> </w:t>
      </w:r>
      <w:r w:rsidRPr="00D41C34">
        <w:rPr>
          <w:rFonts w:hint="eastAsia"/>
        </w:rPr>
        <w:t>сферы</w:t>
      </w:r>
    </w:p>
    <w:p w14:paraId="7067C1DD" w14:textId="77777777" w:rsidR="00D41C34" w:rsidRDefault="00D41C34" w:rsidP="00D41C34">
      <w:r>
        <w:rPr>
          <w:rFonts w:hint="eastAsia"/>
        </w:rPr>
        <w:t>ОГЛАВЛЕНИЕ</w:t>
      </w:r>
      <w:r>
        <w:t xml:space="preserve"> </w:t>
      </w:r>
      <w:r>
        <w:rPr>
          <w:rFonts w:hint="eastAsia"/>
        </w:rPr>
        <w:t>ДИССЕРТАЦИИ</w:t>
      </w:r>
    </w:p>
    <w:p w14:paraId="5785223C" w14:textId="77777777" w:rsidR="00D41C34" w:rsidRDefault="00D41C34" w:rsidP="00D41C34">
      <w:r>
        <w:rPr>
          <w:rFonts w:hint="eastAsia"/>
        </w:rPr>
        <w:t>кандидат</w:t>
      </w:r>
      <w:r>
        <w:t xml:space="preserve"> </w:t>
      </w:r>
      <w:r>
        <w:rPr>
          <w:rFonts w:hint="eastAsia"/>
        </w:rPr>
        <w:t>наук</w:t>
      </w:r>
      <w:r>
        <w:t xml:space="preserve"> </w:t>
      </w:r>
      <w:r>
        <w:rPr>
          <w:rFonts w:hint="eastAsia"/>
        </w:rPr>
        <w:t>Корецкий</w:t>
      </w:r>
      <w:r>
        <w:t xml:space="preserve">, </w:t>
      </w:r>
      <w:r>
        <w:rPr>
          <w:rFonts w:hint="eastAsia"/>
        </w:rPr>
        <w:t>Павел</w:t>
      </w:r>
      <w:r>
        <w:t xml:space="preserve"> </w:t>
      </w:r>
      <w:r>
        <w:rPr>
          <w:rFonts w:hint="eastAsia"/>
        </w:rPr>
        <w:t>Борисович</w:t>
      </w:r>
    </w:p>
    <w:p w14:paraId="297F47D1" w14:textId="77777777" w:rsidR="00D41C34" w:rsidRDefault="00D41C34" w:rsidP="00D41C34">
      <w:r>
        <w:rPr>
          <w:rFonts w:hint="eastAsia"/>
        </w:rPr>
        <w:t>ОГЛАВЛЕНИЕ</w:t>
      </w:r>
    </w:p>
    <w:p w14:paraId="12F2E59C" w14:textId="77777777" w:rsidR="00D41C34" w:rsidRDefault="00D41C34" w:rsidP="00D41C34"/>
    <w:p w14:paraId="0B5F4C7E" w14:textId="77777777" w:rsidR="00D41C34" w:rsidRDefault="00D41C34" w:rsidP="00D41C34">
      <w:r>
        <w:rPr>
          <w:rFonts w:hint="eastAsia"/>
        </w:rPr>
        <w:t>ВВЕДЕНИЕ</w:t>
      </w:r>
    </w:p>
    <w:p w14:paraId="620647CD" w14:textId="77777777" w:rsidR="00D41C34" w:rsidRDefault="00D41C34" w:rsidP="00D41C34"/>
    <w:p w14:paraId="25FD6EFF" w14:textId="77777777" w:rsidR="00D41C34" w:rsidRDefault="00D41C34" w:rsidP="00D41C34">
      <w:r>
        <w:t xml:space="preserve">1. </w:t>
      </w:r>
      <w:r>
        <w:rPr>
          <w:rFonts w:hint="eastAsia"/>
        </w:rPr>
        <w:t>ТЕОРЕТИЧЕСКИЕ</w:t>
      </w:r>
      <w:r>
        <w:t xml:space="preserve"> </w:t>
      </w:r>
      <w:r>
        <w:rPr>
          <w:rFonts w:hint="eastAsia"/>
        </w:rPr>
        <w:t>АСПЕКТЫ</w:t>
      </w:r>
      <w:r>
        <w:t xml:space="preserve"> </w:t>
      </w:r>
      <w:r>
        <w:rPr>
          <w:rFonts w:hint="eastAsia"/>
        </w:rPr>
        <w:t>УПРАВЛЕНИЯ</w:t>
      </w:r>
      <w:r>
        <w:t xml:space="preserve"> </w:t>
      </w:r>
      <w:r>
        <w:rPr>
          <w:rFonts w:hint="eastAsia"/>
        </w:rPr>
        <w:t>СНАБЖЕНЧЕСКО</w:t>
      </w:r>
      <w:r>
        <w:t>-</w:t>
      </w:r>
      <w:r>
        <w:rPr>
          <w:rFonts w:hint="eastAsia"/>
        </w:rPr>
        <w:t>СБЫТОВОЙ</w:t>
      </w:r>
      <w:r>
        <w:t xml:space="preserve"> </w:t>
      </w:r>
      <w:r>
        <w:rPr>
          <w:rFonts w:hint="eastAsia"/>
        </w:rPr>
        <w:t>ДЕЯТЕЛЬНОСТЬЮ</w:t>
      </w:r>
      <w:r>
        <w:t xml:space="preserve"> </w:t>
      </w:r>
      <w:r>
        <w:rPr>
          <w:rFonts w:hint="eastAsia"/>
        </w:rPr>
        <w:t>И</w:t>
      </w:r>
      <w:r>
        <w:t xml:space="preserve"> </w:t>
      </w:r>
      <w:r>
        <w:rPr>
          <w:rFonts w:hint="eastAsia"/>
        </w:rPr>
        <w:t>ОРГАНИЗАЦИИ</w:t>
      </w:r>
      <w:r>
        <w:t xml:space="preserve"> </w:t>
      </w:r>
      <w:r>
        <w:rPr>
          <w:rFonts w:hint="eastAsia"/>
        </w:rPr>
        <w:t>ЕГО</w:t>
      </w:r>
      <w:r>
        <w:t xml:space="preserve"> </w:t>
      </w:r>
      <w:r>
        <w:rPr>
          <w:rFonts w:hint="eastAsia"/>
        </w:rPr>
        <w:t>ИНФОРМАЦИОННОГО</w:t>
      </w:r>
      <w:r>
        <w:t xml:space="preserve"> </w:t>
      </w:r>
      <w:r>
        <w:rPr>
          <w:rFonts w:hint="eastAsia"/>
        </w:rPr>
        <w:t>ОБЕСПЕЧЕНИЯ</w:t>
      </w:r>
    </w:p>
    <w:p w14:paraId="0697F938" w14:textId="77777777" w:rsidR="00D41C34" w:rsidRDefault="00D41C34" w:rsidP="00D41C34"/>
    <w:p w14:paraId="0F407EE3" w14:textId="77777777" w:rsidR="00D41C34" w:rsidRDefault="00D41C34" w:rsidP="00D41C34">
      <w:r>
        <w:t>1.1.</w:t>
      </w:r>
      <w:r>
        <w:rPr>
          <w:rFonts w:hint="eastAsia"/>
        </w:rPr>
        <w:t>Снабженческо</w:t>
      </w:r>
      <w:r>
        <w:t>-</w:t>
      </w:r>
      <w:r>
        <w:rPr>
          <w:rFonts w:hint="eastAsia"/>
        </w:rPr>
        <w:t>сбытовая</w:t>
      </w:r>
      <w:r>
        <w:t xml:space="preserve"> </w:t>
      </w:r>
      <w:r>
        <w:rPr>
          <w:rFonts w:hint="eastAsia"/>
        </w:rPr>
        <w:t>деятельность</w:t>
      </w:r>
      <w:r>
        <w:t xml:space="preserve"> </w:t>
      </w:r>
      <w:r>
        <w:rPr>
          <w:rFonts w:hint="eastAsia"/>
        </w:rPr>
        <w:t>хозяйствующих</w:t>
      </w:r>
      <w:r>
        <w:t xml:space="preserve"> </w:t>
      </w:r>
      <w:r>
        <w:rPr>
          <w:rFonts w:hint="eastAsia"/>
        </w:rPr>
        <w:t>субъектов</w:t>
      </w:r>
      <w:r>
        <w:t xml:space="preserve"> </w:t>
      </w:r>
      <w:r>
        <w:rPr>
          <w:rFonts w:hint="eastAsia"/>
        </w:rPr>
        <w:t>как</w:t>
      </w:r>
      <w:r>
        <w:t xml:space="preserve"> </w:t>
      </w:r>
      <w:r>
        <w:rPr>
          <w:rFonts w:hint="eastAsia"/>
        </w:rPr>
        <w:t>инструмент</w:t>
      </w:r>
      <w:r>
        <w:t xml:space="preserve"> </w:t>
      </w:r>
      <w:r>
        <w:rPr>
          <w:rFonts w:hint="eastAsia"/>
        </w:rPr>
        <w:t>их</w:t>
      </w:r>
      <w:r>
        <w:t xml:space="preserve"> </w:t>
      </w:r>
      <w:r>
        <w:rPr>
          <w:rFonts w:hint="eastAsia"/>
        </w:rPr>
        <w:t>интеграции</w:t>
      </w:r>
      <w:r>
        <w:t xml:space="preserve"> </w:t>
      </w:r>
      <w:r>
        <w:rPr>
          <w:rFonts w:hint="eastAsia"/>
        </w:rPr>
        <w:t>в</w:t>
      </w:r>
      <w:r>
        <w:t xml:space="preserve"> </w:t>
      </w:r>
      <w:r>
        <w:rPr>
          <w:rFonts w:hint="eastAsia"/>
        </w:rPr>
        <w:t>экономическое</w:t>
      </w:r>
      <w:r>
        <w:t xml:space="preserve"> </w:t>
      </w:r>
      <w:r>
        <w:rPr>
          <w:rFonts w:hint="eastAsia"/>
        </w:rPr>
        <w:t>пространство</w:t>
      </w:r>
    </w:p>
    <w:p w14:paraId="38507E04" w14:textId="77777777" w:rsidR="00D41C34" w:rsidRDefault="00D41C34" w:rsidP="00D41C34"/>
    <w:p w14:paraId="02FF3819" w14:textId="77777777" w:rsidR="00D41C34" w:rsidRDefault="00D41C34" w:rsidP="00D41C34">
      <w:r>
        <w:t>1.2.</w:t>
      </w:r>
      <w:r>
        <w:rPr>
          <w:rFonts w:hint="eastAsia"/>
        </w:rPr>
        <w:t>Специфика</w:t>
      </w:r>
      <w:r>
        <w:t xml:space="preserve"> </w:t>
      </w:r>
      <w:r>
        <w:rPr>
          <w:rFonts w:hint="eastAsia"/>
        </w:rPr>
        <w:t>формирования</w:t>
      </w:r>
      <w:r>
        <w:t xml:space="preserve"> </w:t>
      </w:r>
      <w:r>
        <w:rPr>
          <w:rFonts w:hint="eastAsia"/>
        </w:rPr>
        <w:t>системы</w:t>
      </w:r>
      <w:r>
        <w:t xml:space="preserve"> </w:t>
      </w:r>
      <w:r>
        <w:rPr>
          <w:rFonts w:hint="eastAsia"/>
        </w:rPr>
        <w:t>информационного</w:t>
      </w:r>
      <w:r>
        <w:t xml:space="preserve"> </w:t>
      </w:r>
      <w:r>
        <w:rPr>
          <w:rFonts w:hint="eastAsia"/>
        </w:rPr>
        <w:t>обеспечения</w:t>
      </w:r>
      <w:r>
        <w:t xml:space="preserve"> </w:t>
      </w:r>
      <w:r>
        <w:rPr>
          <w:rFonts w:hint="eastAsia"/>
        </w:rPr>
        <w:t>управления</w:t>
      </w:r>
      <w:r>
        <w:t xml:space="preserve"> </w:t>
      </w:r>
      <w:r>
        <w:rPr>
          <w:rFonts w:hint="eastAsia"/>
        </w:rPr>
        <w:t>снабженческо</w:t>
      </w:r>
      <w:r>
        <w:t>-</w:t>
      </w:r>
      <w:r>
        <w:rPr>
          <w:rFonts w:hint="eastAsia"/>
        </w:rPr>
        <w:t>сбытовой</w:t>
      </w:r>
      <w:r>
        <w:t xml:space="preserve"> </w:t>
      </w:r>
      <w:r>
        <w:rPr>
          <w:rFonts w:hint="eastAsia"/>
        </w:rPr>
        <w:t>деятельностью</w:t>
      </w:r>
      <w:r>
        <w:t xml:space="preserve"> </w:t>
      </w:r>
      <w:r>
        <w:rPr>
          <w:rFonts w:hint="eastAsia"/>
        </w:rPr>
        <w:t>сельскохозяйственных</w:t>
      </w:r>
      <w:r>
        <w:t xml:space="preserve"> </w:t>
      </w:r>
      <w:r>
        <w:rPr>
          <w:rFonts w:hint="eastAsia"/>
        </w:rPr>
        <w:t>товаропроизводителей</w:t>
      </w:r>
    </w:p>
    <w:p w14:paraId="1417C5FD" w14:textId="77777777" w:rsidR="00D41C34" w:rsidRDefault="00D41C34" w:rsidP="00D41C34"/>
    <w:p w14:paraId="6F134982" w14:textId="77777777" w:rsidR="00D41C34" w:rsidRDefault="00D41C34" w:rsidP="00D41C34">
      <w:r>
        <w:t xml:space="preserve">2. </w:t>
      </w:r>
      <w:r>
        <w:rPr>
          <w:rFonts w:hint="eastAsia"/>
        </w:rPr>
        <w:t>УСЛОВИЯ</w:t>
      </w:r>
      <w:r>
        <w:t xml:space="preserve"> </w:t>
      </w:r>
      <w:r>
        <w:rPr>
          <w:rFonts w:hint="eastAsia"/>
        </w:rPr>
        <w:t>ОСУЩЕСТВЛЕНИЯ</w:t>
      </w:r>
      <w:r>
        <w:t xml:space="preserve"> </w:t>
      </w:r>
      <w:r>
        <w:rPr>
          <w:rFonts w:hint="eastAsia"/>
        </w:rPr>
        <w:t>СНАБЖЕНЧЕСКО</w:t>
      </w:r>
      <w:r>
        <w:t>-</w:t>
      </w:r>
      <w:r>
        <w:rPr>
          <w:rFonts w:hint="eastAsia"/>
        </w:rPr>
        <w:t>СБЫТОВОЙ</w:t>
      </w:r>
      <w:r>
        <w:t xml:space="preserve"> </w:t>
      </w:r>
      <w:r>
        <w:rPr>
          <w:rFonts w:hint="eastAsia"/>
        </w:rPr>
        <w:t>ДЕЯТЕЛЬНОСТИ</w:t>
      </w:r>
      <w:r>
        <w:t xml:space="preserve"> </w:t>
      </w:r>
      <w:r>
        <w:rPr>
          <w:rFonts w:hint="eastAsia"/>
        </w:rPr>
        <w:t>ХОЗЯЙСТВУЮЩИХ</w:t>
      </w:r>
      <w:r>
        <w:t xml:space="preserve"> </w:t>
      </w:r>
      <w:r>
        <w:rPr>
          <w:rFonts w:hint="eastAsia"/>
        </w:rPr>
        <w:t>СУБЪЕКТОВ</w:t>
      </w:r>
      <w:r>
        <w:t xml:space="preserve"> </w:t>
      </w:r>
      <w:r>
        <w:rPr>
          <w:rFonts w:hint="eastAsia"/>
        </w:rPr>
        <w:t>АГРАРНОЙ</w:t>
      </w:r>
      <w:r>
        <w:t xml:space="preserve"> </w:t>
      </w:r>
      <w:r>
        <w:rPr>
          <w:rFonts w:hint="eastAsia"/>
        </w:rPr>
        <w:t>СФЕРЫ</w:t>
      </w:r>
    </w:p>
    <w:p w14:paraId="51F805D3" w14:textId="77777777" w:rsidR="00D41C34" w:rsidRDefault="00D41C34" w:rsidP="00D41C34"/>
    <w:p w14:paraId="33044466" w14:textId="77777777" w:rsidR="00D41C34" w:rsidRDefault="00D41C34" w:rsidP="00D41C34">
      <w:r>
        <w:t xml:space="preserve">2.1. </w:t>
      </w:r>
      <w:r>
        <w:rPr>
          <w:rFonts w:hint="eastAsia"/>
        </w:rPr>
        <w:t>Потребление</w:t>
      </w:r>
      <w:r>
        <w:t xml:space="preserve"> </w:t>
      </w:r>
      <w:r>
        <w:rPr>
          <w:rFonts w:hint="eastAsia"/>
        </w:rPr>
        <w:t>материальных</w:t>
      </w:r>
      <w:r>
        <w:t xml:space="preserve"> </w:t>
      </w:r>
      <w:r>
        <w:rPr>
          <w:rFonts w:hint="eastAsia"/>
        </w:rPr>
        <w:t>ресурсов</w:t>
      </w:r>
      <w:r>
        <w:t xml:space="preserve"> </w:t>
      </w:r>
      <w:r>
        <w:rPr>
          <w:rFonts w:hint="eastAsia"/>
        </w:rPr>
        <w:t>сельскохозяйственными</w:t>
      </w:r>
      <w:r>
        <w:t xml:space="preserve"> </w:t>
      </w:r>
      <w:r>
        <w:rPr>
          <w:rFonts w:hint="eastAsia"/>
        </w:rPr>
        <w:t>производителями</w:t>
      </w:r>
      <w:r>
        <w:t xml:space="preserve"> </w:t>
      </w:r>
      <w:r>
        <w:rPr>
          <w:rFonts w:hint="eastAsia"/>
        </w:rPr>
        <w:t>и</w:t>
      </w:r>
      <w:r>
        <w:t xml:space="preserve"> </w:t>
      </w:r>
      <w:r>
        <w:rPr>
          <w:rFonts w:hint="eastAsia"/>
        </w:rPr>
        <w:t>специфика</w:t>
      </w:r>
      <w:r>
        <w:t xml:space="preserve"> </w:t>
      </w:r>
      <w:r>
        <w:rPr>
          <w:rFonts w:hint="eastAsia"/>
        </w:rPr>
        <w:t>обеспечения</w:t>
      </w:r>
      <w:r>
        <w:t xml:space="preserve"> </w:t>
      </w:r>
      <w:r>
        <w:rPr>
          <w:rFonts w:hint="eastAsia"/>
        </w:rPr>
        <w:t>доступа</w:t>
      </w:r>
      <w:r>
        <w:t xml:space="preserve"> </w:t>
      </w:r>
      <w:r>
        <w:rPr>
          <w:rFonts w:hint="eastAsia"/>
        </w:rPr>
        <w:t>к</w:t>
      </w:r>
      <w:r>
        <w:t xml:space="preserve"> </w:t>
      </w:r>
      <w:r>
        <w:rPr>
          <w:rFonts w:hint="eastAsia"/>
        </w:rPr>
        <w:t>ним</w:t>
      </w:r>
    </w:p>
    <w:p w14:paraId="45C0C13D" w14:textId="77777777" w:rsidR="00D41C34" w:rsidRDefault="00D41C34" w:rsidP="00D41C34"/>
    <w:p w14:paraId="0EC2263E" w14:textId="77777777" w:rsidR="00D41C34" w:rsidRDefault="00D41C34" w:rsidP="00D41C34">
      <w:r>
        <w:t xml:space="preserve">2.2. </w:t>
      </w:r>
      <w:r>
        <w:rPr>
          <w:rFonts w:hint="eastAsia"/>
        </w:rPr>
        <w:t>Реализация</w:t>
      </w:r>
      <w:r>
        <w:t xml:space="preserve"> </w:t>
      </w:r>
      <w:r>
        <w:rPr>
          <w:rFonts w:hint="eastAsia"/>
        </w:rPr>
        <w:t>сельскохозяйственной</w:t>
      </w:r>
      <w:r>
        <w:t xml:space="preserve"> </w:t>
      </w:r>
      <w:r>
        <w:rPr>
          <w:rFonts w:hint="eastAsia"/>
        </w:rPr>
        <w:t>продукции</w:t>
      </w:r>
      <w:r>
        <w:t xml:space="preserve"> </w:t>
      </w:r>
      <w:r>
        <w:rPr>
          <w:rFonts w:hint="eastAsia"/>
        </w:rPr>
        <w:t>и</w:t>
      </w:r>
      <w:r>
        <w:t xml:space="preserve"> </w:t>
      </w:r>
      <w:r>
        <w:rPr>
          <w:rFonts w:hint="eastAsia"/>
        </w:rPr>
        <w:t>особенности</w:t>
      </w:r>
      <w:r>
        <w:t xml:space="preserve"> </w:t>
      </w:r>
      <w:r>
        <w:rPr>
          <w:rFonts w:hint="eastAsia"/>
        </w:rPr>
        <w:t>функционирования</w:t>
      </w:r>
      <w:r>
        <w:t xml:space="preserve"> </w:t>
      </w:r>
      <w:r>
        <w:rPr>
          <w:rFonts w:hint="eastAsia"/>
        </w:rPr>
        <w:t>продуктовых</w:t>
      </w:r>
      <w:r>
        <w:t xml:space="preserve"> </w:t>
      </w:r>
      <w:r>
        <w:rPr>
          <w:rFonts w:hint="eastAsia"/>
        </w:rPr>
        <w:t>рынков</w:t>
      </w:r>
    </w:p>
    <w:p w14:paraId="4941CD46" w14:textId="77777777" w:rsidR="00D41C34" w:rsidRDefault="00D41C34" w:rsidP="00D41C34"/>
    <w:p w14:paraId="7C6CCB78" w14:textId="77777777" w:rsidR="00D41C34" w:rsidRDefault="00D41C34" w:rsidP="00D41C34">
      <w:r>
        <w:t xml:space="preserve">3. </w:t>
      </w:r>
      <w:r>
        <w:rPr>
          <w:rFonts w:hint="eastAsia"/>
        </w:rPr>
        <w:t>СОВЕРШЕНСТВОВАНИЕ</w:t>
      </w:r>
      <w:r>
        <w:t xml:space="preserve"> </w:t>
      </w:r>
      <w:r>
        <w:rPr>
          <w:rFonts w:hint="eastAsia"/>
        </w:rPr>
        <w:t>СИСТЕМЫ</w:t>
      </w:r>
      <w:r>
        <w:t xml:space="preserve"> </w:t>
      </w:r>
      <w:r>
        <w:rPr>
          <w:rFonts w:hint="eastAsia"/>
        </w:rPr>
        <w:t>ИНФОРМАЦИОННОГО</w:t>
      </w:r>
      <w:r>
        <w:t xml:space="preserve"> </w:t>
      </w:r>
      <w:r>
        <w:rPr>
          <w:rFonts w:hint="eastAsia"/>
        </w:rPr>
        <w:t>ОБЕСПЕЧЕНИЯ</w:t>
      </w:r>
      <w:r>
        <w:t xml:space="preserve"> </w:t>
      </w:r>
      <w:r>
        <w:rPr>
          <w:rFonts w:hint="eastAsia"/>
        </w:rPr>
        <w:t>СНАБЖЕЧЕСКО</w:t>
      </w:r>
      <w:r>
        <w:t>-</w:t>
      </w:r>
      <w:r>
        <w:rPr>
          <w:rFonts w:hint="eastAsia"/>
        </w:rPr>
        <w:t>СБЫТОВОЙ</w:t>
      </w:r>
      <w:r>
        <w:t xml:space="preserve"> </w:t>
      </w:r>
      <w:r>
        <w:rPr>
          <w:rFonts w:hint="eastAsia"/>
        </w:rPr>
        <w:t>ДЕЯТЕЛЬНОСТИ</w:t>
      </w:r>
      <w:r>
        <w:t xml:space="preserve"> </w:t>
      </w:r>
      <w:r>
        <w:rPr>
          <w:rFonts w:hint="eastAsia"/>
        </w:rPr>
        <w:t>ХОЗЯЙСТВУЮЩИХ</w:t>
      </w:r>
      <w:r>
        <w:t xml:space="preserve"> </w:t>
      </w:r>
      <w:r>
        <w:rPr>
          <w:rFonts w:hint="eastAsia"/>
        </w:rPr>
        <w:t>СУБЪЕКТОВ</w:t>
      </w:r>
      <w:r>
        <w:t xml:space="preserve"> </w:t>
      </w:r>
      <w:r>
        <w:rPr>
          <w:rFonts w:hint="eastAsia"/>
        </w:rPr>
        <w:t>АГРАРНОЙ</w:t>
      </w:r>
      <w:r>
        <w:t xml:space="preserve"> </w:t>
      </w:r>
      <w:r>
        <w:rPr>
          <w:rFonts w:hint="eastAsia"/>
        </w:rPr>
        <w:t>СФЕРЫ</w:t>
      </w:r>
    </w:p>
    <w:p w14:paraId="74C6C103" w14:textId="77777777" w:rsidR="00D41C34" w:rsidRDefault="00D41C34" w:rsidP="00D41C34"/>
    <w:p w14:paraId="07E78B33" w14:textId="77777777" w:rsidR="00D41C34" w:rsidRDefault="00D41C34" w:rsidP="00D41C34">
      <w:r>
        <w:t xml:space="preserve">3.1. </w:t>
      </w:r>
      <w:r>
        <w:rPr>
          <w:rFonts w:hint="eastAsia"/>
        </w:rPr>
        <w:t>Приоритетные</w:t>
      </w:r>
      <w:r>
        <w:t xml:space="preserve"> </w:t>
      </w:r>
      <w:r>
        <w:rPr>
          <w:rFonts w:hint="eastAsia"/>
        </w:rPr>
        <w:t>направления</w:t>
      </w:r>
      <w:r>
        <w:t xml:space="preserve"> </w:t>
      </w:r>
      <w:r>
        <w:rPr>
          <w:rFonts w:hint="eastAsia"/>
        </w:rPr>
        <w:t>информатизации</w:t>
      </w:r>
      <w:r>
        <w:t xml:space="preserve"> </w:t>
      </w:r>
      <w:r>
        <w:rPr>
          <w:rFonts w:hint="eastAsia"/>
        </w:rPr>
        <w:t>снабженческо</w:t>
      </w:r>
      <w:r>
        <w:t>-</w:t>
      </w:r>
      <w:r>
        <w:rPr>
          <w:rFonts w:hint="eastAsia"/>
        </w:rPr>
        <w:t>сбытовой</w:t>
      </w:r>
      <w:r>
        <w:t xml:space="preserve"> </w:t>
      </w:r>
      <w:r>
        <w:rPr>
          <w:rFonts w:hint="eastAsia"/>
        </w:rPr>
        <w:t>деятельности</w:t>
      </w:r>
      <w:r>
        <w:t xml:space="preserve"> </w:t>
      </w:r>
      <w:r>
        <w:rPr>
          <w:rFonts w:hint="eastAsia"/>
        </w:rPr>
        <w:t>сельскохозяйственных</w:t>
      </w:r>
      <w:r>
        <w:t xml:space="preserve"> </w:t>
      </w:r>
      <w:r>
        <w:rPr>
          <w:rFonts w:hint="eastAsia"/>
        </w:rPr>
        <w:t>товаропроизводителей</w:t>
      </w:r>
    </w:p>
    <w:p w14:paraId="58D3E7C9" w14:textId="77777777" w:rsidR="00D41C34" w:rsidRDefault="00D41C34" w:rsidP="00D41C34"/>
    <w:p w14:paraId="546FF611" w14:textId="77777777" w:rsidR="00D41C34" w:rsidRDefault="00D41C34" w:rsidP="00D41C34">
      <w:r>
        <w:t xml:space="preserve">3.2. </w:t>
      </w:r>
      <w:r>
        <w:rPr>
          <w:rFonts w:hint="eastAsia"/>
        </w:rPr>
        <w:t>Мероприятия</w:t>
      </w:r>
      <w:r>
        <w:t xml:space="preserve"> </w:t>
      </w:r>
      <w:r>
        <w:rPr>
          <w:rFonts w:hint="eastAsia"/>
        </w:rPr>
        <w:t>по</w:t>
      </w:r>
      <w:r>
        <w:t xml:space="preserve"> </w:t>
      </w:r>
      <w:r>
        <w:rPr>
          <w:rFonts w:hint="eastAsia"/>
        </w:rPr>
        <w:t>повышению</w:t>
      </w:r>
      <w:r>
        <w:t xml:space="preserve"> </w:t>
      </w:r>
      <w:r>
        <w:rPr>
          <w:rFonts w:hint="eastAsia"/>
        </w:rPr>
        <w:t>эффективности</w:t>
      </w:r>
      <w:r>
        <w:t xml:space="preserve"> </w:t>
      </w:r>
      <w:r>
        <w:rPr>
          <w:rFonts w:hint="eastAsia"/>
        </w:rPr>
        <w:t>управления</w:t>
      </w:r>
      <w:r>
        <w:t xml:space="preserve"> </w:t>
      </w:r>
      <w:r>
        <w:rPr>
          <w:rFonts w:hint="eastAsia"/>
        </w:rPr>
        <w:t>снабженческо</w:t>
      </w:r>
      <w:r>
        <w:t>-</w:t>
      </w:r>
      <w:r>
        <w:rPr>
          <w:rFonts w:hint="eastAsia"/>
        </w:rPr>
        <w:t>сбытовой</w:t>
      </w:r>
      <w:r>
        <w:t xml:space="preserve"> </w:t>
      </w:r>
      <w:r>
        <w:rPr>
          <w:rFonts w:hint="eastAsia"/>
        </w:rPr>
        <w:t>деятельностью</w:t>
      </w:r>
    </w:p>
    <w:p w14:paraId="663FC12A" w14:textId="77777777" w:rsidR="00D41C34" w:rsidRDefault="00D41C34" w:rsidP="00D41C34"/>
    <w:p w14:paraId="36E2640A" w14:textId="77777777" w:rsidR="00D41C34" w:rsidRDefault="00D41C34" w:rsidP="00D41C34">
      <w:r>
        <w:rPr>
          <w:rFonts w:hint="eastAsia"/>
        </w:rPr>
        <w:t>ЗАКЛЮЧЕНИЕ</w:t>
      </w:r>
    </w:p>
    <w:p w14:paraId="2624B02C" w14:textId="77777777" w:rsidR="00D41C34" w:rsidRDefault="00D41C34" w:rsidP="00D41C34"/>
    <w:p w14:paraId="688747F9" w14:textId="77777777" w:rsidR="00D41C34" w:rsidRDefault="00D41C34" w:rsidP="00D41C34">
      <w:r>
        <w:rPr>
          <w:rFonts w:hint="eastAsia"/>
        </w:rPr>
        <w:t>СПИСОК</w:t>
      </w:r>
      <w:r>
        <w:t xml:space="preserve"> </w:t>
      </w:r>
      <w:r>
        <w:rPr>
          <w:rFonts w:hint="eastAsia"/>
        </w:rPr>
        <w:t>ИСПОЛЬЗОВАННОЙ</w:t>
      </w:r>
      <w:r>
        <w:t xml:space="preserve"> </w:t>
      </w:r>
      <w:r>
        <w:rPr>
          <w:rFonts w:hint="eastAsia"/>
        </w:rPr>
        <w:t>ЛИТЕРАТУРЫ</w:t>
      </w:r>
    </w:p>
    <w:p w14:paraId="28E0F9F1" w14:textId="77777777" w:rsidR="00D41C34" w:rsidRDefault="00D41C34" w:rsidP="00D41C34"/>
    <w:p w14:paraId="72695C58" w14:textId="59E16E43" w:rsidR="00D41C34" w:rsidRPr="00D41C34" w:rsidRDefault="00D41C34" w:rsidP="00D41C34">
      <w:r>
        <w:rPr>
          <w:rFonts w:hint="eastAsia"/>
        </w:rPr>
        <w:t>ПРИЛОЖЕНИЯ</w:t>
      </w:r>
    </w:p>
    <w:sectPr w:rsidR="00D41C34" w:rsidRPr="00D41C34" w:rsidSect="00E117B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7EC23" w14:textId="77777777" w:rsidR="00E117B3" w:rsidRDefault="00E117B3">
      <w:pPr>
        <w:spacing w:after="0" w:line="240" w:lineRule="auto"/>
      </w:pPr>
      <w:r>
        <w:separator/>
      </w:r>
    </w:p>
  </w:endnote>
  <w:endnote w:type="continuationSeparator" w:id="0">
    <w:p w14:paraId="1A2E49EB" w14:textId="77777777" w:rsidR="00E117B3" w:rsidRDefault="00E11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4458C" w14:textId="77777777" w:rsidR="00E117B3" w:rsidRDefault="00E117B3"/>
    <w:p w14:paraId="0AFCBB84" w14:textId="77777777" w:rsidR="00E117B3" w:rsidRDefault="00E117B3"/>
    <w:p w14:paraId="1CB27E83" w14:textId="77777777" w:rsidR="00E117B3" w:rsidRDefault="00E117B3"/>
    <w:p w14:paraId="06AC2CFA" w14:textId="77777777" w:rsidR="00E117B3" w:rsidRDefault="00E117B3"/>
    <w:p w14:paraId="16462DF1" w14:textId="77777777" w:rsidR="00E117B3" w:rsidRDefault="00E117B3"/>
    <w:p w14:paraId="1D5D3618" w14:textId="77777777" w:rsidR="00E117B3" w:rsidRDefault="00E117B3"/>
    <w:p w14:paraId="1BF0EB65" w14:textId="77777777" w:rsidR="00E117B3" w:rsidRDefault="00E117B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589AA3" wp14:editId="733126B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C6B3A" w14:textId="77777777" w:rsidR="00E117B3" w:rsidRDefault="00E117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589AA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64C6B3A" w14:textId="77777777" w:rsidR="00E117B3" w:rsidRDefault="00E117B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834FC5" w14:textId="77777777" w:rsidR="00E117B3" w:rsidRDefault="00E117B3"/>
    <w:p w14:paraId="3C97F662" w14:textId="77777777" w:rsidR="00E117B3" w:rsidRDefault="00E117B3"/>
    <w:p w14:paraId="2CD3E1D3" w14:textId="77777777" w:rsidR="00E117B3" w:rsidRDefault="00E117B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A65F71" wp14:editId="6CA857B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01326" w14:textId="77777777" w:rsidR="00E117B3" w:rsidRDefault="00E117B3"/>
                          <w:p w14:paraId="2E6B64DC" w14:textId="77777777" w:rsidR="00E117B3" w:rsidRDefault="00E117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A65F7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A801326" w14:textId="77777777" w:rsidR="00E117B3" w:rsidRDefault="00E117B3"/>
                    <w:p w14:paraId="2E6B64DC" w14:textId="77777777" w:rsidR="00E117B3" w:rsidRDefault="00E117B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8B156C" w14:textId="77777777" w:rsidR="00E117B3" w:rsidRDefault="00E117B3"/>
    <w:p w14:paraId="0DC1ABCD" w14:textId="77777777" w:rsidR="00E117B3" w:rsidRDefault="00E117B3">
      <w:pPr>
        <w:rPr>
          <w:sz w:val="2"/>
          <w:szCs w:val="2"/>
        </w:rPr>
      </w:pPr>
    </w:p>
    <w:p w14:paraId="59E88999" w14:textId="77777777" w:rsidR="00E117B3" w:rsidRDefault="00E117B3"/>
    <w:p w14:paraId="48F3A047" w14:textId="77777777" w:rsidR="00E117B3" w:rsidRDefault="00E117B3">
      <w:pPr>
        <w:spacing w:after="0" w:line="240" w:lineRule="auto"/>
      </w:pPr>
    </w:p>
  </w:footnote>
  <w:footnote w:type="continuationSeparator" w:id="0">
    <w:p w14:paraId="0890D19E" w14:textId="77777777" w:rsidR="00E117B3" w:rsidRDefault="00E11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B3"/>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13458</TotalTime>
  <Pages>2</Pages>
  <Words>200</Words>
  <Characters>1141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2036</cp:revision>
  <cp:lastPrinted>2009-02-06T05:36:00Z</cp:lastPrinted>
  <dcterms:created xsi:type="dcterms:W3CDTF">2024-04-09T10:20:00Z</dcterms:created>
  <dcterms:modified xsi:type="dcterms:W3CDTF">2024-04-25T17:30:00Z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