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B9F" w14:textId="6E4881FD" w:rsidR="00466864" w:rsidRDefault="00A07FEB" w:rsidP="00A07FEB">
      <w:r w:rsidRPr="00A07FEB">
        <w:rPr>
          <w:rFonts w:hint="eastAsia"/>
        </w:rPr>
        <w:t>Кулева</w:t>
      </w:r>
      <w:r w:rsidRPr="00A07FEB">
        <w:t xml:space="preserve"> </w:t>
      </w:r>
      <w:r w:rsidRPr="00A07FEB">
        <w:rPr>
          <w:rFonts w:hint="eastAsia"/>
        </w:rPr>
        <w:t>Людмила</w:t>
      </w:r>
      <w:r w:rsidRPr="00A07FEB">
        <w:t xml:space="preserve"> </w:t>
      </w:r>
      <w:r w:rsidRPr="00A07FEB">
        <w:rPr>
          <w:rFonts w:hint="eastAsia"/>
        </w:rPr>
        <w:t>Олеговна</w:t>
      </w:r>
      <w:r>
        <w:t xml:space="preserve"> </w:t>
      </w:r>
      <w:r w:rsidRPr="00A07FEB">
        <w:rPr>
          <w:rFonts w:hint="eastAsia"/>
        </w:rPr>
        <w:t>Категоризация</w:t>
      </w:r>
      <w:r w:rsidRPr="00A07FEB">
        <w:t xml:space="preserve"> </w:t>
      </w:r>
      <w:r w:rsidRPr="00A07FEB">
        <w:rPr>
          <w:rFonts w:hint="eastAsia"/>
        </w:rPr>
        <w:t>преступлений</w:t>
      </w:r>
      <w:r w:rsidRPr="00A07FEB">
        <w:t xml:space="preserve"> </w:t>
      </w:r>
      <w:r w:rsidRPr="00A07FEB">
        <w:rPr>
          <w:rFonts w:hint="eastAsia"/>
        </w:rPr>
        <w:t>как</w:t>
      </w:r>
      <w:r w:rsidRPr="00A07FEB">
        <w:t xml:space="preserve"> </w:t>
      </w:r>
      <w:r w:rsidRPr="00A07FEB">
        <w:rPr>
          <w:rFonts w:hint="eastAsia"/>
        </w:rPr>
        <w:t>средство</w:t>
      </w:r>
      <w:r w:rsidRPr="00A07FEB">
        <w:t xml:space="preserve"> </w:t>
      </w:r>
      <w:r w:rsidRPr="00A07FEB">
        <w:rPr>
          <w:rFonts w:hint="eastAsia"/>
        </w:rPr>
        <w:t>дифференциации</w:t>
      </w:r>
      <w:r w:rsidRPr="00A07FEB">
        <w:t xml:space="preserve"> </w:t>
      </w:r>
      <w:r w:rsidRPr="00A07FEB">
        <w:rPr>
          <w:rFonts w:hint="eastAsia"/>
        </w:rPr>
        <w:t>ответственности</w:t>
      </w:r>
      <w:r w:rsidRPr="00A07FEB">
        <w:t xml:space="preserve"> </w:t>
      </w:r>
      <w:r w:rsidRPr="00A07FEB">
        <w:rPr>
          <w:rFonts w:hint="eastAsia"/>
        </w:rPr>
        <w:t>в</w:t>
      </w:r>
      <w:r w:rsidRPr="00A07FEB">
        <w:t xml:space="preserve"> </w:t>
      </w:r>
      <w:r w:rsidRPr="00A07FEB">
        <w:rPr>
          <w:rFonts w:hint="eastAsia"/>
        </w:rPr>
        <w:t>Общей</w:t>
      </w:r>
      <w:r w:rsidRPr="00A07FEB">
        <w:t xml:space="preserve"> </w:t>
      </w:r>
      <w:r w:rsidRPr="00A07FEB">
        <w:rPr>
          <w:rFonts w:hint="eastAsia"/>
        </w:rPr>
        <w:t>и</w:t>
      </w:r>
      <w:r w:rsidRPr="00A07FEB">
        <w:t xml:space="preserve"> </w:t>
      </w:r>
      <w:r w:rsidRPr="00A07FEB">
        <w:rPr>
          <w:rFonts w:hint="eastAsia"/>
        </w:rPr>
        <w:t>Особенной</w:t>
      </w:r>
      <w:r w:rsidRPr="00A07FEB">
        <w:t xml:space="preserve"> </w:t>
      </w:r>
      <w:r w:rsidRPr="00A07FEB">
        <w:rPr>
          <w:rFonts w:hint="eastAsia"/>
        </w:rPr>
        <w:t>частях</w:t>
      </w:r>
      <w:r w:rsidRPr="00A07FEB">
        <w:t xml:space="preserve"> </w:t>
      </w:r>
      <w:r w:rsidRPr="00A07FEB">
        <w:rPr>
          <w:rFonts w:hint="eastAsia"/>
        </w:rPr>
        <w:t>УК</w:t>
      </w:r>
      <w:r w:rsidRPr="00A07FEB">
        <w:t xml:space="preserve"> </w:t>
      </w:r>
      <w:r w:rsidRPr="00A07FEB">
        <w:rPr>
          <w:rFonts w:hint="eastAsia"/>
        </w:rPr>
        <w:t>РФ</w:t>
      </w:r>
    </w:p>
    <w:p w14:paraId="6A66F893" w14:textId="77777777" w:rsidR="00A07FEB" w:rsidRDefault="00A07FEB" w:rsidP="00A07FEB">
      <w:r>
        <w:rPr>
          <w:rFonts w:hint="eastAsia"/>
        </w:rPr>
        <w:t>ОГЛАВЛЕНИЕ</w:t>
      </w:r>
      <w:r>
        <w:t xml:space="preserve"> </w:t>
      </w:r>
      <w:r>
        <w:rPr>
          <w:rFonts w:hint="eastAsia"/>
        </w:rPr>
        <w:t>ДИССЕРТАЦИИ</w:t>
      </w:r>
    </w:p>
    <w:p w14:paraId="0B5B1D6F" w14:textId="77777777" w:rsidR="00A07FEB" w:rsidRDefault="00A07FEB" w:rsidP="00A07FEB">
      <w:r>
        <w:rPr>
          <w:rFonts w:hint="eastAsia"/>
        </w:rPr>
        <w:t>кандидат</w:t>
      </w:r>
      <w:r>
        <w:t xml:space="preserve"> </w:t>
      </w:r>
      <w:r>
        <w:rPr>
          <w:rFonts w:hint="eastAsia"/>
        </w:rPr>
        <w:t>наук</w:t>
      </w:r>
      <w:r>
        <w:t xml:space="preserve"> </w:t>
      </w:r>
      <w:r>
        <w:rPr>
          <w:rFonts w:hint="eastAsia"/>
        </w:rPr>
        <w:t>Кулева</w:t>
      </w:r>
      <w:r>
        <w:t xml:space="preserve"> </w:t>
      </w:r>
      <w:r>
        <w:rPr>
          <w:rFonts w:hint="eastAsia"/>
        </w:rPr>
        <w:t>Людмила</w:t>
      </w:r>
      <w:r>
        <w:t xml:space="preserve"> </w:t>
      </w:r>
      <w:r>
        <w:rPr>
          <w:rFonts w:hint="eastAsia"/>
        </w:rPr>
        <w:t>Олеговна</w:t>
      </w:r>
    </w:p>
    <w:p w14:paraId="4184F2BB" w14:textId="77777777" w:rsidR="00A07FEB" w:rsidRDefault="00A07FEB" w:rsidP="00A07FEB">
      <w:r>
        <w:rPr>
          <w:rFonts w:hint="eastAsia"/>
        </w:rPr>
        <w:t>Введение</w:t>
      </w:r>
    </w:p>
    <w:p w14:paraId="2460CDBF" w14:textId="77777777" w:rsidR="00A07FEB" w:rsidRDefault="00A07FEB" w:rsidP="00A07FEB"/>
    <w:p w14:paraId="30C1DBC0" w14:textId="77777777" w:rsidR="00A07FEB" w:rsidRDefault="00A07FEB" w:rsidP="00A07FEB">
      <w:r>
        <w:rPr>
          <w:rFonts w:hint="eastAsia"/>
        </w:rPr>
        <w:t>Глава</w:t>
      </w:r>
      <w:r>
        <w:t xml:space="preserve"> 1. </w:t>
      </w:r>
      <w:r>
        <w:rPr>
          <w:rFonts w:hint="eastAsia"/>
        </w:rPr>
        <w:t>Категоризация</w:t>
      </w:r>
      <w:r>
        <w:t xml:space="preserve"> </w:t>
      </w:r>
      <w:r>
        <w:rPr>
          <w:rFonts w:hint="eastAsia"/>
        </w:rPr>
        <w:t>преступлений</w:t>
      </w:r>
      <w:r>
        <w:t xml:space="preserve">: </w:t>
      </w:r>
      <w:r>
        <w:rPr>
          <w:rFonts w:hint="eastAsia"/>
        </w:rPr>
        <w:t>история</w:t>
      </w:r>
      <w:r>
        <w:t xml:space="preserve"> </w:t>
      </w:r>
      <w:r>
        <w:rPr>
          <w:rFonts w:hint="eastAsia"/>
        </w:rPr>
        <w:t>и</w:t>
      </w:r>
      <w:r>
        <w:t xml:space="preserve"> </w:t>
      </w:r>
      <w:r>
        <w:rPr>
          <w:rFonts w:hint="eastAsia"/>
        </w:rPr>
        <w:t>зарубежный</w:t>
      </w:r>
      <w:r>
        <w:t xml:space="preserve"> </w:t>
      </w:r>
      <w:r>
        <w:rPr>
          <w:rFonts w:hint="eastAsia"/>
        </w:rPr>
        <w:t>опыт</w:t>
      </w:r>
    </w:p>
    <w:p w14:paraId="1818138B" w14:textId="77777777" w:rsidR="00A07FEB" w:rsidRDefault="00A07FEB" w:rsidP="00A07FEB"/>
    <w:p w14:paraId="6EB27736" w14:textId="77777777" w:rsidR="00A07FEB" w:rsidRDefault="00A07FEB" w:rsidP="00A07FEB">
      <w:r>
        <w:rPr>
          <w:rFonts w:hint="eastAsia"/>
        </w:rPr>
        <w:t>§</w:t>
      </w:r>
      <w:r>
        <w:t xml:space="preserve"> 1. </w:t>
      </w:r>
      <w:r>
        <w:rPr>
          <w:rFonts w:hint="eastAsia"/>
        </w:rPr>
        <w:t>История</w:t>
      </w:r>
      <w:r>
        <w:t xml:space="preserve"> </w:t>
      </w:r>
      <w:r>
        <w:rPr>
          <w:rFonts w:hint="eastAsia"/>
        </w:rPr>
        <w:t>отечественного</w:t>
      </w:r>
      <w:r>
        <w:t xml:space="preserve"> </w:t>
      </w:r>
      <w:r>
        <w:rPr>
          <w:rFonts w:hint="eastAsia"/>
        </w:rPr>
        <w:t>законодательства</w:t>
      </w:r>
    </w:p>
    <w:p w14:paraId="4F9449E7" w14:textId="77777777" w:rsidR="00A07FEB" w:rsidRDefault="00A07FEB" w:rsidP="00A07FEB"/>
    <w:p w14:paraId="06E4035B" w14:textId="77777777" w:rsidR="00A07FEB" w:rsidRDefault="00A07FEB" w:rsidP="00A07FEB">
      <w:r>
        <w:rPr>
          <w:rFonts w:hint="eastAsia"/>
        </w:rPr>
        <w:t>о</w:t>
      </w:r>
      <w:r>
        <w:t xml:space="preserve"> </w:t>
      </w:r>
      <w:r>
        <w:rPr>
          <w:rFonts w:hint="eastAsia"/>
        </w:rPr>
        <w:t>категоризации</w:t>
      </w:r>
      <w:r>
        <w:t xml:space="preserve"> </w:t>
      </w:r>
      <w:r>
        <w:rPr>
          <w:rFonts w:hint="eastAsia"/>
        </w:rPr>
        <w:t>преступлений</w:t>
      </w:r>
    </w:p>
    <w:p w14:paraId="746164C4" w14:textId="77777777" w:rsidR="00A07FEB" w:rsidRDefault="00A07FEB" w:rsidP="00A07FEB"/>
    <w:p w14:paraId="5763A192" w14:textId="77777777" w:rsidR="00A07FEB" w:rsidRDefault="00A07FEB" w:rsidP="00A07FEB">
      <w:r>
        <w:rPr>
          <w:rFonts w:hint="eastAsia"/>
        </w:rPr>
        <w:t>§</w:t>
      </w:r>
      <w:r>
        <w:t xml:space="preserve"> 2. </w:t>
      </w:r>
      <w:r>
        <w:rPr>
          <w:rFonts w:hint="eastAsia"/>
        </w:rPr>
        <w:t>Зарубежный</w:t>
      </w:r>
      <w:r>
        <w:t xml:space="preserve"> </w:t>
      </w:r>
      <w:r>
        <w:rPr>
          <w:rFonts w:hint="eastAsia"/>
        </w:rPr>
        <w:t>опыт</w:t>
      </w:r>
      <w:r>
        <w:t xml:space="preserve"> </w:t>
      </w:r>
      <w:r>
        <w:rPr>
          <w:rFonts w:hint="eastAsia"/>
        </w:rPr>
        <w:t>категоризации</w:t>
      </w:r>
      <w:r>
        <w:t xml:space="preserve"> </w:t>
      </w:r>
      <w:r>
        <w:rPr>
          <w:rFonts w:hint="eastAsia"/>
        </w:rPr>
        <w:t>преступлений</w:t>
      </w:r>
    </w:p>
    <w:p w14:paraId="243A4D4F" w14:textId="77777777" w:rsidR="00A07FEB" w:rsidRDefault="00A07FEB" w:rsidP="00A07FEB"/>
    <w:p w14:paraId="6BB49F6C" w14:textId="77777777" w:rsidR="00A07FEB" w:rsidRDefault="00A07FEB" w:rsidP="00A07FEB">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категоризации</w:t>
      </w:r>
      <w:r>
        <w:t xml:space="preserve"> </w:t>
      </w:r>
      <w:r>
        <w:rPr>
          <w:rFonts w:hint="eastAsia"/>
        </w:rPr>
        <w:t>преступлений</w:t>
      </w:r>
      <w:r>
        <w:t xml:space="preserve"> </w:t>
      </w:r>
      <w:r>
        <w:rPr>
          <w:rFonts w:hint="eastAsia"/>
        </w:rPr>
        <w:t>и</w:t>
      </w:r>
      <w:r>
        <w:t xml:space="preserve"> </w:t>
      </w:r>
      <w:r>
        <w:rPr>
          <w:rFonts w:hint="eastAsia"/>
        </w:rPr>
        <w:t>ее</w:t>
      </w:r>
      <w:r>
        <w:t xml:space="preserve"> </w:t>
      </w:r>
      <w:r>
        <w:rPr>
          <w:rFonts w:hint="eastAsia"/>
        </w:rPr>
        <w:t>роли</w:t>
      </w:r>
      <w:r>
        <w:t xml:space="preserve"> </w:t>
      </w:r>
      <w:r>
        <w:rPr>
          <w:rFonts w:hint="eastAsia"/>
        </w:rPr>
        <w:t>в</w:t>
      </w:r>
      <w:r>
        <w:t xml:space="preserve"> </w:t>
      </w:r>
      <w:r>
        <w:rPr>
          <w:rFonts w:hint="eastAsia"/>
        </w:rPr>
        <w:t>дифференциации</w:t>
      </w:r>
      <w:r>
        <w:t xml:space="preserve"> </w:t>
      </w:r>
      <w:r>
        <w:rPr>
          <w:rFonts w:hint="eastAsia"/>
        </w:rPr>
        <w:t>уголовной</w:t>
      </w:r>
      <w:r>
        <w:t xml:space="preserve"> </w:t>
      </w:r>
      <w:r>
        <w:rPr>
          <w:rFonts w:hint="eastAsia"/>
        </w:rPr>
        <w:t>ответственности</w:t>
      </w:r>
    </w:p>
    <w:p w14:paraId="0B54D644" w14:textId="77777777" w:rsidR="00A07FEB" w:rsidRDefault="00A07FEB" w:rsidP="00A07FEB"/>
    <w:p w14:paraId="50ACB50F" w14:textId="77777777" w:rsidR="00A07FEB" w:rsidRDefault="00A07FEB" w:rsidP="00A07FEB">
      <w:r>
        <w:rPr>
          <w:rFonts w:hint="eastAsia"/>
        </w:rPr>
        <w:t>§</w:t>
      </w:r>
      <w:r>
        <w:t xml:space="preserve"> 1. </w:t>
      </w:r>
      <w:r>
        <w:rPr>
          <w:rFonts w:hint="eastAsia"/>
        </w:rPr>
        <w:t>Сущность</w:t>
      </w:r>
      <w:r>
        <w:t xml:space="preserve"> </w:t>
      </w:r>
      <w:r>
        <w:rPr>
          <w:rFonts w:hint="eastAsia"/>
        </w:rPr>
        <w:t>категоризации</w:t>
      </w:r>
      <w:r>
        <w:t xml:space="preserve"> </w:t>
      </w:r>
      <w:r>
        <w:rPr>
          <w:rFonts w:hint="eastAsia"/>
        </w:rPr>
        <w:t>преступлений</w:t>
      </w:r>
    </w:p>
    <w:p w14:paraId="0CAAEFCC" w14:textId="77777777" w:rsidR="00A07FEB" w:rsidRDefault="00A07FEB" w:rsidP="00A07FEB"/>
    <w:p w14:paraId="14BE1571" w14:textId="77777777" w:rsidR="00A07FEB" w:rsidRDefault="00A07FEB" w:rsidP="00A07FEB">
      <w:r>
        <w:rPr>
          <w:rFonts w:hint="eastAsia"/>
        </w:rPr>
        <w:t>§</w:t>
      </w:r>
      <w:r>
        <w:t xml:space="preserve"> 2. </w:t>
      </w:r>
      <w:r>
        <w:rPr>
          <w:rFonts w:hint="eastAsia"/>
        </w:rPr>
        <w:t>Норма</w:t>
      </w:r>
      <w:r>
        <w:t xml:space="preserve"> </w:t>
      </w:r>
      <w:r>
        <w:rPr>
          <w:rFonts w:hint="eastAsia"/>
        </w:rPr>
        <w:t>об</w:t>
      </w:r>
      <w:r>
        <w:t xml:space="preserve"> </w:t>
      </w:r>
      <w:r>
        <w:rPr>
          <w:rFonts w:hint="eastAsia"/>
        </w:rPr>
        <w:t>изменении</w:t>
      </w:r>
      <w:r>
        <w:t xml:space="preserve"> </w:t>
      </w:r>
      <w:r>
        <w:rPr>
          <w:rFonts w:hint="eastAsia"/>
        </w:rPr>
        <w:t>судом</w:t>
      </w:r>
      <w:r>
        <w:t xml:space="preserve"> </w:t>
      </w:r>
      <w:r>
        <w:rPr>
          <w:rFonts w:hint="eastAsia"/>
        </w:rPr>
        <w:t>категории</w:t>
      </w:r>
      <w:r>
        <w:t xml:space="preserve"> </w:t>
      </w:r>
      <w:r>
        <w:rPr>
          <w:rFonts w:hint="eastAsia"/>
        </w:rPr>
        <w:t>преступления</w:t>
      </w:r>
      <w:r>
        <w:t>:</w:t>
      </w:r>
    </w:p>
    <w:p w14:paraId="5B494998" w14:textId="77777777" w:rsidR="00A07FEB" w:rsidRDefault="00A07FEB" w:rsidP="00A07FEB"/>
    <w:p w14:paraId="2599393E" w14:textId="77777777" w:rsidR="00A07FEB" w:rsidRDefault="00A07FEB" w:rsidP="00A07FEB">
      <w:r>
        <w:rPr>
          <w:rFonts w:hint="eastAsia"/>
        </w:rPr>
        <w:t>критический</w:t>
      </w:r>
      <w:r>
        <w:t xml:space="preserve"> </w:t>
      </w:r>
      <w:r>
        <w:rPr>
          <w:rFonts w:hint="eastAsia"/>
        </w:rPr>
        <w:t>анализ</w:t>
      </w:r>
    </w:p>
    <w:p w14:paraId="0235BE05" w14:textId="77777777" w:rsidR="00A07FEB" w:rsidRDefault="00A07FEB" w:rsidP="00A07FEB"/>
    <w:p w14:paraId="62C765A9" w14:textId="77777777" w:rsidR="00A07FEB" w:rsidRDefault="00A07FEB" w:rsidP="00A07FEB">
      <w:r>
        <w:rPr>
          <w:rFonts w:hint="eastAsia"/>
        </w:rPr>
        <w:t>§</w:t>
      </w:r>
      <w:r>
        <w:t xml:space="preserve"> 3. </w:t>
      </w:r>
      <w:r>
        <w:rPr>
          <w:rFonts w:hint="eastAsia"/>
        </w:rPr>
        <w:t>Дифференциация</w:t>
      </w:r>
      <w:r>
        <w:t xml:space="preserve"> </w:t>
      </w:r>
      <w:r>
        <w:rPr>
          <w:rFonts w:hint="eastAsia"/>
        </w:rPr>
        <w:t>уголовной</w:t>
      </w:r>
      <w:r>
        <w:t xml:space="preserve"> </w:t>
      </w:r>
      <w:r>
        <w:rPr>
          <w:rFonts w:hint="eastAsia"/>
        </w:rPr>
        <w:t>ответственности</w:t>
      </w:r>
    </w:p>
    <w:p w14:paraId="1693E5CE" w14:textId="77777777" w:rsidR="00A07FEB" w:rsidRDefault="00A07FEB" w:rsidP="00A07FEB"/>
    <w:p w14:paraId="42E3DF69" w14:textId="77777777" w:rsidR="00A07FEB" w:rsidRDefault="00A07FEB" w:rsidP="00A07FEB">
      <w:r>
        <w:rPr>
          <w:rFonts w:hint="eastAsia"/>
        </w:rPr>
        <w:t>и</w:t>
      </w:r>
      <w:r>
        <w:t xml:space="preserve"> </w:t>
      </w:r>
      <w:r>
        <w:rPr>
          <w:rFonts w:hint="eastAsia"/>
        </w:rPr>
        <w:t>роль</w:t>
      </w:r>
      <w:r>
        <w:t xml:space="preserve"> </w:t>
      </w:r>
      <w:r>
        <w:rPr>
          <w:rFonts w:hint="eastAsia"/>
        </w:rPr>
        <w:t>в</w:t>
      </w:r>
      <w:r>
        <w:t xml:space="preserve"> </w:t>
      </w:r>
      <w:r>
        <w:rPr>
          <w:rFonts w:hint="eastAsia"/>
        </w:rPr>
        <w:t>ней</w:t>
      </w:r>
      <w:r>
        <w:t xml:space="preserve"> </w:t>
      </w:r>
      <w:r>
        <w:rPr>
          <w:rFonts w:hint="eastAsia"/>
        </w:rPr>
        <w:t>категоризации</w:t>
      </w:r>
      <w:r>
        <w:t xml:space="preserve"> </w:t>
      </w:r>
      <w:r>
        <w:rPr>
          <w:rFonts w:hint="eastAsia"/>
        </w:rPr>
        <w:t>преступлений</w:t>
      </w:r>
    </w:p>
    <w:p w14:paraId="3AFE953D" w14:textId="77777777" w:rsidR="00A07FEB" w:rsidRDefault="00A07FEB" w:rsidP="00A07FEB"/>
    <w:p w14:paraId="53B013AF" w14:textId="77777777" w:rsidR="00A07FEB" w:rsidRDefault="00A07FEB" w:rsidP="00A07FEB">
      <w:r>
        <w:rPr>
          <w:rFonts w:hint="eastAsia"/>
        </w:rPr>
        <w:t>Глава</w:t>
      </w:r>
      <w:r>
        <w:t xml:space="preserve"> 3. </w:t>
      </w:r>
      <w:r>
        <w:rPr>
          <w:rFonts w:hint="eastAsia"/>
        </w:rPr>
        <w:t>Категоризация</w:t>
      </w:r>
      <w:r>
        <w:t xml:space="preserve"> </w:t>
      </w:r>
      <w:r>
        <w:rPr>
          <w:rFonts w:hint="eastAsia"/>
        </w:rPr>
        <w:t>преступлений</w:t>
      </w:r>
      <w:r>
        <w:t xml:space="preserve"> </w:t>
      </w:r>
      <w:r>
        <w:rPr>
          <w:rFonts w:hint="eastAsia"/>
        </w:rPr>
        <w:t>как</w:t>
      </w:r>
      <w:r>
        <w:t xml:space="preserve"> </w:t>
      </w:r>
      <w:r>
        <w:rPr>
          <w:rFonts w:hint="eastAsia"/>
        </w:rPr>
        <w:t>средство</w:t>
      </w:r>
      <w:r>
        <w:t xml:space="preserve"> </w:t>
      </w:r>
      <w:r>
        <w:rPr>
          <w:rFonts w:hint="eastAsia"/>
        </w:rPr>
        <w:t>дифференциации</w:t>
      </w:r>
      <w:r>
        <w:t xml:space="preserve"> </w:t>
      </w:r>
      <w:r>
        <w:rPr>
          <w:rFonts w:hint="eastAsia"/>
        </w:rPr>
        <w:t>ответственности</w:t>
      </w:r>
      <w:r>
        <w:t xml:space="preserve"> </w:t>
      </w:r>
      <w:r>
        <w:rPr>
          <w:rFonts w:hint="eastAsia"/>
        </w:rPr>
        <w:t>в</w:t>
      </w:r>
      <w:r>
        <w:t xml:space="preserve"> </w:t>
      </w:r>
      <w:r>
        <w:rPr>
          <w:rFonts w:hint="eastAsia"/>
        </w:rPr>
        <w:t>Общей</w:t>
      </w:r>
      <w:r>
        <w:t xml:space="preserve"> </w:t>
      </w:r>
      <w:r>
        <w:rPr>
          <w:rFonts w:hint="eastAsia"/>
        </w:rPr>
        <w:t>части</w:t>
      </w:r>
      <w:r>
        <w:t xml:space="preserve"> </w:t>
      </w:r>
      <w:r>
        <w:rPr>
          <w:rFonts w:hint="eastAsia"/>
        </w:rPr>
        <w:t>УК</w:t>
      </w:r>
      <w:r>
        <w:t xml:space="preserve"> </w:t>
      </w:r>
      <w:r>
        <w:rPr>
          <w:rFonts w:hint="eastAsia"/>
        </w:rPr>
        <w:t>РФ</w:t>
      </w:r>
    </w:p>
    <w:p w14:paraId="24F00834" w14:textId="77777777" w:rsidR="00A07FEB" w:rsidRDefault="00A07FEB" w:rsidP="00A07FEB"/>
    <w:p w14:paraId="27776E63" w14:textId="77777777" w:rsidR="00A07FEB" w:rsidRDefault="00A07FEB" w:rsidP="00A07FEB">
      <w:r>
        <w:rPr>
          <w:rFonts w:hint="eastAsia"/>
        </w:rPr>
        <w:t>§</w:t>
      </w:r>
      <w:r>
        <w:t xml:space="preserve"> 1. </w:t>
      </w:r>
      <w:r>
        <w:rPr>
          <w:rFonts w:hint="eastAsia"/>
        </w:rPr>
        <w:t>Категоризация</w:t>
      </w:r>
      <w:r>
        <w:t xml:space="preserve"> </w:t>
      </w:r>
      <w:r>
        <w:rPr>
          <w:rFonts w:hint="eastAsia"/>
        </w:rPr>
        <w:t>преступлений</w:t>
      </w:r>
      <w:r>
        <w:t xml:space="preserve"> </w:t>
      </w:r>
      <w:r>
        <w:rPr>
          <w:rFonts w:hint="eastAsia"/>
        </w:rPr>
        <w:t>в</w:t>
      </w:r>
      <w:r>
        <w:t xml:space="preserve"> </w:t>
      </w:r>
      <w:r>
        <w:rPr>
          <w:rFonts w:hint="eastAsia"/>
        </w:rPr>
        <w:t>действующих</w:t>
      </w:r>
    </w:p>
    <w:p w14:paraId="2BD287FC" w14:textId="77777777" w:rsidR="00A07FEB" w:rsidRDefault="00A07FEB" w:rsidP="00A07FEB"/>
    <w:p w14:paraId="46B794FB" w14:textId="77777777" w:rsidR="00A07FEB" w:rsidRDefault="00A07FEB" w:rsidP="00A07FEB">
      <w:r>
        <w:rPr>
          <w:rFonts w:hint="eastAsia"/>
        </w:rPr>
        <w:t>нормах</w:t>
      </w:r>
      <w:r>
        <w:t xml:space="preserve"> </w:t>
      </w:r>
      <w:r>
        <w:rPr>
          <w:rFonts w:hint="eastAsia"/>
        </w:rPr>
        <w:t>Общей</w:t>
      </w:r>
      <w:r>
        <w:t xml:space="preserve"> </w:t>
      </w:r>
      <w:r>
        <w:rPr>
          <w:rFonts w:hint="eastAsia"/>
        </w:rPr>
        <w:t>части</w:t>
      </w:r>
      <w:r>
        <w:t xml:space="preserve"> </w:t>
      </w:r>
      <w:r>
        <w:rPr>
          <w:rFonts w:hint="eastAsia"/>
        </w:rPr>
        <w:t>УК</w:t>
      </w:r>
      <w:r>
        <w:t xml:space="preserve"> </w:t>
      </w:r>
      <w:r>
        <w:rPr>
          <w:rFonts w:hint="eastAsia"/>
        </w:rPr>
        <w:t>РФ</w:t>
      </w:r>
    </w:p>
    <w:p w14:paraId="0BDB3123" w14:textId="77777777" w:rsidR="00A07FEB" w:rsidRDefault="00A07FEB" w:rsidP="00A07FEB"/>
    <w:p w14:paraId="72F8B7EB" w14:textId="77777777" w:rsidR="00A07FEB" w:rsidRDefault="00A07FEB" w:rsidP="00A07FEB">
      <w:r>
        <w:rPr>
          <w:rFonts w:hint="eastAsia"/>
        </w:rPr>
        <w:t>§</w:t>
      </w:r>
      <w:r>
        <w:t xml:space="preserve"> 2. </w:t>
      </w:r>
      <w:r>
        <w:rPr>
          <w:rFonts w:hint="eastAsia"/>
        </w:rPr>
        <w:t>Преступление</w:t>
      </w:r>
      <w:r>
        <w:t xml:space="preserve"> </w:t>
      </w:r>
      <w:r>
        <w:rPr>
          <w:rFonts w:hint="eastAsia"/>
        </w:rPr>
        <w:t>наименьшей</w:t>
      </w:r>
      <w:r>
        <w:t xml:space="preserve"> </w:t>
      </w:r>
      <w:r>
        <w:rPr>
          <w:rFonts w:hint="eastAsia"/>
        </w:rPr>
        <w:t>тяжести</w:t>
      </w:r>
      <w:r>
        <w:t xml:space="preserve"> </w:t>
      </w:r>
      <w:r>
        <w:rPr>
          <w:rFonts w:hint="eastAsia"/>
        </w:rPr>
        <w:t>как</w:t>
      </w:r>
      <w:r>
        <w:t xml:space="preserve"> </w:t>
      </w:r>
      <w:r>
        <w:rPr>
          <w:rFonts w:hint="eastAsia"/>
        </w:rPr>
        <w:t>потенциальное</w:t>
      </w:r>
      <w:r>
        <w:t xml:space="preserve"> </w:t>
      </w:r>
      <w:r>
        <w:rPr>
          <w:rFonts w:hint="eastAsia"/>
        </w:rPr>
        <w:t>средство</w:t>
      </w:r>
    </w:p>
    <w:p w14:paraId="4AB4B904" w14:textId="77777777" w:rsidR="00A07FEB" w:rsidRDefault="00A07FEB" w:rsidP="00A07FEB"/>
    <w:p w14:paraId="122AB808" w14:textId="77777777" w:rsidR="00A07FEB" w:rsidRDefault="00A07FEB" w:rsidP="00A07FEB">
      <w:r>
        <w:rPr>
          <w:rFonts w:hint="eastAsia"/>
        </w:rPr>
        <w:t>углубления</w:t>
      </w:r>
      <w:r>
        <w:t xml:space="preserve"> </w:t>
      </w:r>
      <w:r>
        <w:rPr>
          <w:rFonts w:hint="eastAsia"/>
        </w:rPr>
        <w:t>дифференциации</w:t>
      </w:r>
      <w:r>
        <w:t xml:space="preserve"> </w:t>
      </w:r>
      <w:r>
        <w:rPr>
          <w:rFonts w:hint="eastAsia"/>
        </w:rPr>
        <w:t>ответственности</w:t>
      </w:r>
    </w:p>
    <w:p w14:paraId="0BE2BBC3" w14:textId="77777777" w:rsidR="00A07FEB" w:rsidRDefault="00A07FEB" w:rsidP="00A07FEB"/>
    <w:p w14:paraId="1449EBCE" w14:textId="77777777" w:rsidR="00A07FEB" w:rsidRDefault="00A07FEB" w:rsidP="00A07FEB">
      <w:r>
        <w:rPr>
          <w:rFonts w:hint="eastAsia"/>
        </w:rPr>
        <w:t>Глава</w:t>
      </w:r>
      <w:r>
        <w:t xml:space="preserve"> 4. </w:t>
      </w:r>
      <w:r>
        <w:rPr>
          <w:rFonts w:hint="eastAsia"/>
        </w:rPr>
        <w:t>Категоризация</w:t>
      </w:r>
      <w:r>
        <w:t xml:space="preserve"> </w:t>
      </w:r>
      <w:r>
        <w:rPr>
          <w:rFonts w:hint="eastAsia"/>
        </w:rPr>
        <w:t>преступлений</w:t>
      </w:r>
      <w:r>
        <w:t xml:space="preserve"> </w:t>
      </w:r>
      <w:r>
        <w:rPr>
          <w:rFonts w:hint="eastAsia"/>
        </w:rPr>
        <w:t>как</w:t>
      </w:r>
      <w:r>
        <w:t xml:space="preserve"> </w:t>
      </w:r>
      <w:r>
        <w:rPr>
          <w:rFonts w:hint="eastAsia"/>
        </w:rPr>
        <w:t>средство</w:t>
      </w:r>
      <w:r>
        <w:t xml:space="preserve"> </w:t>
      </w:r>
      <w:r>
        <w:rPr>
          <w:rFonts w:hint="eastAsia"/>
        </w:rPr>
        <w:t>дифференциации</w:t>
      </w:r>
    </w:p>
    <w:p w14:paraId="72E7E7A5" w14:textId="77777777" w:rsidR="00A07FEB" w:rsidRDefault="00A07FEB" w:rsidP="00A07FEB"/>
    <w:p w14:paraId="45AE8C6B" w14:textId="77777777" w:rsidR="00A07FEB" w:rsidRDefault="00A07FEB" w:rsidP="00A07FEB">
      <w:r>
        <w:rPr>
          <w:rFonts w:hint="eastAsia"/>
        </w:rPr>
        <w:t>ответственности</w:t>
      </w:r>
      <w:r>
        <w:t xml:space="preserve"> </w:t>
      </w:r>
      <w:r>
        <w:rPr>
          <w:rFonts w:hint="eastAsia"/>
        </w:rPr>
        <w:t>в</w:t>
      </w:r>
      <w:r>
        <w:t xml:space="preserve"> </w:t>
      </w:r>
      <w:r>
        <w:rPr>
          <w:rFonts w:hint="eastAsia"/>
        </w:rPr>
        <w:t>Особенной</w:t>
      </w:r>
      <w:r>
        <w:t xml:space="preserve"> </w:t>
      </w:r>
      <w:r>
        <w:rPr>
          <w:rFonts w:hint="eastAsia"/>
        </w:rPr>
        <w:t>части</w:t>
      </w:r>
      <w:r>
        <w:t xml:space="preserve"> </w:t>
      </w:r>
      <w:r>
        <w:rPr>
          <w:rFonts w:hint="eastAsia"/>
        </w:rPr>
        <w:t>УК</w:t>
      </w:r>
      <w:r>
        <w:t xml:space="preserve"> </w:t>
      </w:r>
      <w:r>
        <w:rPr>
          <w:rFonts w:hint="eastAsia"/>
        </w:rPr>
        <w:t>РФ</w:t>
      </w:r>
    </w:p>
    <w:p w14:paraId="544DB8DD" w14:textId="77777777" w:rsidR="00A07FEB" w:rsidRDefault="00A07FEB" w:rsidP="00A07FEB"/>
    <w:p w14:paraId="44B9E7E0" w14:textId="77777777" w:rsidR="00A07FEB" w:rsidRDefault="00A07FEB" w:rsidP="00A07FEB">
      <w:r>
        <w:rPr>
          <w:rFonts w:hint="eastAsia"/>
        </w:rPr>
        <w:t>§</w:t>
      </w:r>
      <w:r>
        <w:t xml:space="preserve"> 1. </w:t>
      </w:r>
      <w:r>
        <w:rPr>
          <w:rFonts w:hint="eastAsia"/>
        </w:rPr>
        <w:t>Значение</w:t>
      </w:r>
      <w:r>
        <w:t xml:space="preserve"> </w:t>
      </w:r>
      <w:r>
        <w:rPr>
          <w:rFonts w:hint="eastAsia"/>
        </w:rPr>
        <w:t>категоризации</w:t>
      </w:r>
      <w:r>
        <w:t xml:space="preserve"> </w:t>
      </w:r>
      <w:r>
        <w:rPr>
          <w:rFonts w:hint="eastAsia"/>
        </w:rPr>
        <w:t>преступлений</w:t>
      </w:r>
      <w:r>
        <w:t xml:space="preserve"> </w:t>
      </w:r>
      <w:r>
        <w:rPr>
          <w:rFonts w:hint="eastAsia"/>
        </w:rPr>
        <w:t>при</w:t>
      </w:r>
      <w:r>
        <w:t xml:space="preserve"> </w:t>
      </w:r>
      <w:r>
        <w:rPr>
          <w:rFonts w:hint="eastAsia"/>
        </w:rPr>
        <w:t>конструировании</w:t>
      </w:r>
    </w:p>
    <w:p w14:paraId="2B01644D" w14:textId="77777777" w:rsidR="00A07FEB" w:rsidRDefault="00A07FEB" w:rsidP="00A07FEB"/>
    <w:p w14:paraId="6F71B556" w14:textId="77777777" w:rsidR="00A07FEB" w:rsidRDefault="00A07FEB" w:rsidP="00A07FEB">
      <w:r>
        <w:rPr>
          <w:rFonts w:hint="eastAsia"/>
        </w:rPr>
        <w:t>составов</w:t>
      </w:r>
      <w:r>
        <w:t xml:space="preserve"> </w:t>
      </w:r>
      <w:r>
        <w:rPr>
          <w:rFonts w:hint="eastAsia"/>
        </w:rPr>
        <w:t>преступлений</w:t>
      </w:r>
    </w:p>
    <w:p w14:paraId="78469C80" w14:textId="77777777" w:rsidR="00A07FEB" w:rsidRDefault="00A07FEB" w:rsidP="00A07FEB"/>
    <w:p w14:paraId="47EEC8DF" w14:textId="77777777" w:rsidR="00A07FEB" w:rsidRDefault="00A07FEB" w:rsidP="00A07FEB">
      <w:r>
        <w:rPr>
          <w:rFonts w:hint="eastAsia"/>
        </w:rPr>
        <w:t>§</w:t>
      </w:r>
      <w:r>
        <w:t xml:space="preserve"> 2. </w:t>
      </w:r>
      <w:r>
        <w:rPr>
          <w:rFonts w:hint="eastAsia"/>
        </w:rPr>
        <w:t>Санкция</w:t>
      </w:r>
      <w:r>
        <w:t xml:space="preserve"> </w:t>
      </w:r>
      <w:r>
        <w:rPr>
          <w:rFonts w:hint="eastAsia"/>
        </w:rPr>
        <w:t>статьи</w:t>
      </w:r>
      <w:r>
        <w:t xml:space="preserve"> </w:t>
      </w:r>
      <w:r>
        <w:rPr>
          <w:rFonts w:hint="eastAsia"/>
        </w:rPr>
        <w:t>Особенной</w:t>
      </w:r>
      <w:r>
        <w:t xml:space="preserve"> </w:t>
      </w:r>
      <w:r>
        <w:rPr>
          <w:rFonts w:hint="eastAsia"/>
        </w:rPr>
        <w:t>части</w:t>
      </w:r>
      <w:r>
        <w:t xml:space="preserve"> </w:t>
      </w:r>
      <w:r>
        <w:rPr>
          <w:rFonts w:hint="eastAsia"/>
        </w:rPr>
        <w:t>УК</w:t>
      </w:r>
      <w:r>
        <w:t xml:space="preserve"> </w:t>
      </w:r>
      <w:r>
        <w:rPr>
          <w:rFonts w:hint="eastAsia"/>
        </w:rPr>
        <w:t>РФ</w:t>
      </w:r>
      <w:r>
        <w:t xml:space="preserve"> </w:t>
      </w:r>
      <w:r>
        <w:rPr>
          <w:rFonts w:hint="eastAsia"/>
        </w:rPr>
        <w:t>как</w:t>
      </w:r>
      <w:r>
        <w:t xml:space="preserve"> </w:t>
      </w:r>
      <w:r>
        <w:rPr>
          <w:rFonts w:hint="eastAsia"/>
        </w:rPr>
        <w:t>формальный</w:t>
      </w:r>
      <w:r>
        <w:t xml:space="preserve"> </w:t>
      </w:r>
      <w:r>
        <w:rPr>
          <w:rFonts w:hint="eastAsia"/>
        </w:rPr>
        <w:t>критерий</w:t>
      </w:r>
    </w:p>
    <w:p w14:paraId="2E9CDBEB" w14:textId="77777777" w:rsidR="00A07FEB" w:rsidRDefault="00A07FEB" w:rsidP="00A07FEB"/>
    <w:p w14:paraId="52AD9618" w14:textId="77777777" w:rsidR="00A07FEB" w:rsidRDefault="00A07FEB" w:rsidP="00A07FEB">
      <w:r>
        <w:rPr>
          <w:rFonts w:hint="eastAsia"/>
        </w:rPr>
        <w:t>категоризации</w:t>
      </w:r>
      <w:r>
        <w:t xml:space="preserve"> </w:t>
      </w:r>
      <w:r>
        <w:rPr>
          <w:rFonts w:hint="eastAsia"/>
        </w:rPr>
        <w:t>преступлений</w:t>
      </w:r>
    </w:p>
    <w:p w14:paraId="6863FABF" w14:textId="77777777" w:rsidR="00A07FEB" w:rsidRDefault="00A07FEB" w:rsidP="00A07FEB"/>
    <w:p w14:paraId="5E975E08" w14:textId="77777777" w:rsidR="00A07FEB" w:rsidRDefault="00A07FEB" w:rsidP="00A07FEB">
      <w:r>
        <w:rPr>
          <w:rFonts w:hint="eastAsia"/>
        </w:rPr>
        <w:t>Заключение</w:t>
      </w:r>
    </w:p>
    <w:p w14:paraId="6FFF4147" w14:textId="77777777" w:rsidR="00A07FEB" w:rsidRDefault="00A07FEB" w:rsidP="00A07FEB"/>
    <w:p w14:paraId="2E7841F9" w14:textId="77777777" w:rsidR="00A07FEB" w:rsidRDefault="00A07FEB" w:rsidP="00A07FEB">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687A6A0" w14:textId="77777777" w:rsidR="00A07FEB" w:rsidRDefault="00A07FEB" w:rsidP="00A07FEB"/>
    <w:p w14:paraId="2D1038AB" w14:textId="77777777" w:rsidR="00A07FEB" w:rsidRDefault="00A07FEB" w:rsidP="00A07FEB">
      <w:r>
        <w:rPr>
          <w:rFonts w:hint="eastAsia"/>
        </w:rPr>
        <w:t>Приложение</w:t>
      </w:r>
    </w:p>
    <w:p w14:paraId="625ACB37" w14:textId="77777777" w:rsidR="00A07FEB" w:rsidRDefault="00A07FEB" w:rsidP="00A07FEB"/>
    <w:p w14:paraId="64239924" w14:textId="5032E7AD" w:rsidR="00A07FEB" w:rsidRPr="00A07FEB" w:rsidRDefault="00A07FEB" w:rsidP="00A07FEB">
      <w:r>
        <w:rPr>
          <w:rFonts w:hint="eastAsia"/>
        </w:rPr>
        <w:t>Приложение</w:t>
      </w:r>
    </w:p>
    <w:sectPr w:rsidR="00A07FEB" w:rsidRPr="00A07FEB" w:rsidSect="00CC48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2711" w14:textId="77777777" w:rsidR="00CC488B" w:rsidRDefault="00CC488B">
      <w:pPr>
        <w:spacing w:after="0" w:line="240" w:lineRule="auto"/>
      </w:pPr>
      <w:r>
        <w:separator/>
      </w:r>
    </w:p>
  </w:endnote>
  <w:endnote w:type="continuationSeparator" w:id="0">
    <w:p w14:paraId="6AF40EC1" w14:textId="77777777" w:rsidR="00CC488B" w:rsidRDefault="00CC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9253" w14:textId="77777777" w:rsidR="00CC488B" w:rsidRDefault="00CC488B"/>
    <w:p w14:paraId="656840F5" w14:textId="77777777" w:rsidR="00CC488B" w:rsidRDefault="00CC488B"/>
    <w:p w14:paraId="6B90E9CB" w14:textId="77777777" w:rsidR="00CC488B" w:rsidRDefault="00CC488B"/>
    <w:p w14:paraId="3165F514" w14:textId="77777777" w:rsidR="00CC488B" w:rsidRDefault="00CC488B"/>
    <w:p w14:paraId="2F77BC22" w14:textId="77777777" w:rsidR="00CC488B" w:rsidRDefault="00CC488B"/>
    <w:p w14:paraId="1F794337" w14:textId="77777777" w:rsidR="00CC488B" w:rsidRDefault="00CC488B"/>
    <w:p w14:paraId="0A1446D0" w14:textId="77777777" w:rsidR="00CC488B" w:rsidRDefault="00CC48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A04E9B" wp14:editId="11F45B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C93E" w14:textId="77777777" w:rsidR="00CC488B" w:rsidRDefault="00CC48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A04E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BCC93E" w14:textId="77777777" w:rsidR="00CC488B" w:rsidRDefault="00CC48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ED4505" w14:textId="77777777" w:rsidR="00CC488B" w:rsidRDefault="00CC488B"/>
    <w:p w14:paraId="177DB825" w14:textId="77777777" w:rsidR="00CC488B" w:rsidRDefault="00CC488B"/>
    <w:p w14:paraId="4D0E296D" w14:textId="77777777" w:rsidR="00CC488B" w:rsidRDefault="00CC48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5A1F57" wp14:editId="2A7138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7AE4" w14:textId="77777777" w:rsidR="00CC488B" w:rsidRDefault="00CC488B"/>
                          <w:p w14:paraId="23B5552C" w14:textId="77777777" w:rsidR="00CC488B" w:rsidRDefault="00CC48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5A1F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567AE4" w14:textId="77777777" w:rsidR="00CC488B" w:rsidRDefault="00CC488B"/>
                    <w:p w14:paraId="23B5552C" w14:textId="77777777" w:rsidR="00CC488B" w:rsidRDefault="00CC48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58071A" w14:textId="77777777" w:rsidR="00CC488B" w:rsidRDefault="00CC488B"/>
    <w:p w14:paraId="53153561" w14:textId="77777777" w:rsidR="00CC488B" w:rsidRDefault="00CC488B">
      <w:pPr>
        <w:rPr>
          <w:sz w:val="2"/>
          <w:szCs w:val="2"/>
        </w:rPr>
      </w:pPr>
    </w:p>
    <w:p w14:paraId="6FADA845" w14:textId="77777777" w:rsidR="00CC488B" w:rsidRDefault="00CC488B"/>
    <w:p w14:paraId="741D5DB1" w14:textId="77777777" w:rsidR="00CC488B" w:rsidRDefault="00CC488B">
      <w:pPr>
        <w:spacing w:after="0" w:line="240" w:lineRule="auto"/>
      </w:pPr>
    </w:p>
  </w:footnote>
  <w:footnote w:type="continuationSeparator" w:id="0">
    <w:p w14:paraId="59ABFFEC" w14:textId="77777777" w:rsidR="00CC488B" w:rsidRDefault="00CC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8B"/>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56417</TotalTime>
  <Pages>2</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1186</cp:revision>
  <cp:lastPrinted>2009-02-06T05:36:00Z</cp:lastPrinted>
  <dcterms:created xsi:type="dcterms:W3CDTF">2024-01-07T13:43:00Z</dcterms:created>
  <dcterms:modified xsi:type="dcterms:W3CDTF">2024-04-03T15:03:00Z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