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A599B" w14:textId="77777777" w:rsidR="00736468" w:rsidRPr="00736468" w:rsidRDefault="00736468" w:rsidP="00736468">
      <w:pPr>
        <w:rPr>
          <w:rFonts w:ascii="Helvetica" w:hAnsi="Helvetica" w:cs="Helvetica"/>
          <w:b/>
          <w:bCs/>
          <w:color w:val="222222"/>
          <w:sz w:val="21"/>
          <w:szCs w:val="21"/>
        </w:rPr>
      </w:pPr>
      <w:r w:rsidRPr="00736468">
        <w:rPr>
          <w:rFonts w:ascii="Helvetica" w:hAnsi="Helvetica" w:cs="Helvetica" w:hint="eastAsia"/>
          <w:b/>
          <w:bCs/>
          <w:color w:val="222222"/>
          <w:sz w:val="21"/>
          <w:szCs w:val="21"/>
        </w:rPr>
        <w:t>Шипицын</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Александр</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Валерьевич</w:t>
      </w:r>
      <w:r w:rsidRPr="00736468">
        <w:rPr>
          <w:rFonts w:ascii="Helvetica" w:hAnsi="Helvetica" w:cs="Helvetica"/>
          <w:b/>
          <w:bCs/>
          <w:color w:val="222222"/>
          <w:sz w:val="21"/>
          <w:szCs w:val="21"/>
        </w:rPr>
        <w:t>.</w:t>
      </w:r>
    </w:p>
    <w:p w14:paraId="533C70B7" w14:textId="77777777" w:rsidR="00736468" w:rsidRPr="00736468" w:rsidRDefault="00736468" w:rsidP="00736468">
      <w:pPr>
        <w:rPr>
          <w:rFonts w:ascii="Helvetica" w:hAnsi="Helvetica" w:cs="Helvetica"/>
          <w:b/>
          <w:bCs/>
          <w:color w:val="222222"/>
          <w:sz w:val="21"/>
          <w:szCs w:val="21"/>
        </w:rPr>
      </w:pPr>
      <w:r w:rsidRPr="00736468">
        <w:rPr>
          <w:rFonts w:ascii="Helvetica" w:hAnsi="Helvetica" w:cs="Helvetica" w:hint="eastAsia"/>
          <w:b/>
          <w:bCs/>
          <w:color w:val="222222"/>
          <w:sz w:val="21"/>
          <w:szCs w:val="21"/>
        </w:rPr>
        <w:t>Синтез</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фосфонатных</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производных</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нуклеотидов</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с</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повышенной</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устойчивостью</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к</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ферментам</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дефосфорилирования</w:t>
      </w:r>
      <w:r w:rsidRPr="00736468">
        <w:rPr>
          <w:rFonts w:ascii="Helvetica" w:hAnsi="Helvetica" w:cs="Helvetica"/>
          <w:b/>
          <w:bCs/>
          <w:color w:val="222222"/>
          <w:sz w:val="21"/>
          <w:szCs w:val="21"/>
        </w:rPr>
        <w:t xml:space="preserve"> : </w:t>
      </w:r>
      <w:r w:rsidRPr="00736468">
        <w:rPr>
          <w:rFonts w:ascii="Helvetica" w:hAnsi="Helvetica" w:cs="Helvetica" w:hint="eastAsia"/>
          <w:b/>
          <w:bCs/>
          <w:color w:val="222222"/>
          <w:sz w:val="21"/>
          <w:szCs w:val="21"/>
        </w:rPr>
        <w:t>диссертация</w:t>
      </w:r>
      <w:r w:rsidRPr="00736468">
        <w:rPr>
          <w:rFonts w:ascii="Helvetica" w:hAnsi="Helvetica" w:cs="Helvetica"/>
          <w:b/>
          <w:bCs/>
          <w:color w:val="222222"/>
          <w:sz w:val="21"/>
          <w:szCs w:val="21"/>
        </w:rPr>
        <w:t xml:space="preserve"> ... </w:t>
      </w:r>
      <w:r w:rsidRPr="00736468">
        <w:rPr>
          <w:rFonts w:ascii="Helvetica" w:hAnsi="Helvetica" w:cs="Helvetica" w:hint="eastAsia"/>
          <w:b/>
          <w:bCs/>
          <w:color w:val="222222"/>
          <w:sz w:val="21"/>
          <w:szCs w:val="21"/>
        </w:rPr>
        <w:t>кандидата</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химических</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наук</w:t>
      </w:r>
      <w:r w:rsidRPr="00736468">
        <w:rPr>
          <w:rFonts w:ascii="Helvetica" w:hAnsi="Helvetica" w:cs="Helvetica"/>
          <w:b/>
          <w:bCs/>
          <w:color w:val="222222"/>
          <w:sz w:val="21"/>
          <w:szCs w:val="21"/>
        </w:rPr>
        <w:t xml:space="preserve"> : 03.00.03. - </w:t>
      </w:r>
      <w:r w:rsidRPr="00736468">
        <w:rPr>
          <w:rFonts w:ascii="Helvetica" w:hAnsi="Helvetica" w:cs="Helvetica" w:hint="eastAsia"/>
          <w:b/>
          <w:bCs/>
          <w:color w:val="222222"/>
          <w:sz w:val="21"/>
          <w:szCs w:val="21"/>
        </w:rPr>
        <w:t>Москва</w:t>
      </w:r>
      <w:r w:rsidRPr="00736468">
        <w:rPr>
          <w:rFonts w:ascii="Helvetica" w:hAnsi="Helvetica" w:cs="Helvetica"/>
          <w:b/>
          <w:bCs/>
          <w:color w:val="222222"/>
          <w:sz w:val="21"/>
          <w:szCs w:val="21"/>
        </w:rPr>
        <w:t xml:space="preserve">, 1998. - 131 </w:t>
      </w:r>
      <w:r w:rsidRPr="00736468">
        <w:rPr>
          <w:rFonts w:ascii="Helvetica" w:hAnsi="Helvetica" w:cs="Helvetica" w:hint="eastAsia"/>
          <w:b/>
          <w:bCs/>
          <w:color w:val="222222"/>
          <w:sz w:val="21"/>
          <w:szCs w:val="21"/>
        </w:rPr>
        <w:t>с</w:t>
      </w:r>
      <w:r w:rsidRPr="00736468">
        <w:rPr>
          <w:rFonts w:ascii="Helvetica" w:hAnsi="Helvetica" w:cs="Helvetica"/>
          <w:b/>
          <w:bCs/>
          <w:color w:val="222222"/>
          <w:sz w:val="21"/>
          <w:szCs w:val="21"/>
        </w:rPr>
        <w:t>.</w:t>
      </w:r>
    </w:p>
    <w:p w14:paraId="50BCFB6A" w14:textId="77777777" w:rsidR="00736468" w:rsidRPr="00736468" w:rsidRDefault="00736468" w:rsidP="00736468">
      <w:pPr>
        <w:rPr>
          <w:rFonts w:ascii="Helvetica" w:hAnsi="Helvetica" w:cs="Helvetica"/>
          <w:b/>
          <w:bCs/>
          <w:color w:val="222222"/>
          <w:sz w:val="21"/>
          <w:szCs w:val="21"/>
        </w:rPr>
      </w:pPr>
      <w:r w:rsidRPr="00736468">
        <w:rPr>
          <w:rFonts w:ascii="Helvetica" w:hAnsi="Helvetica" w:cs="Helvetica" w:hint="eastAsia"/>
          <w:b/>
          <w:bCs/>
          <w:color w:val="222222"/>
          <w:sz w:val="21"/>
          <w:szCs w:val="21"/>
        </w:rPr>
        <w:t>больше</w:t>
      </w:r>
    </w:p>
    <w:p w14:paraId="7D05F0AA" w14:textId="77777777" w:rsidR="00736468" w:rsidRPr="00736468" w:rsidRDefault="00736468" w:rsidP="00736468">
      <w:pPr>
        <w:rPr>
          <w:rFonts w:ascii="Helvetica" w:hAnsi="Helvetica" w:cs="Helvetica"/>
          <w:b/>
          <w:bCs/>
          <w:color w:val="222222"/>
          <w:sz w:val="21"/>
          <w:szCs w:val="21"/>
        </w:rPr>
      </w:pPr>
      <w:r w:rsidRPr="00736468">
        <w:rPr>
          <w:rFonts w:ascii="Helvetica" w:hAnsi="Helvetica" w:cs="Helvetica" w:hint="eastAsia"/>
          <w:b/>
          <w:bCs/>
          <w:color w:val="222222"/>
          <w:sz w:val="21"/>
          <w:szCs w:val="21"/>
        </w:rPr>
        <w:t>Цитаты</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из</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текста</w:t>
      </w:r>
      <w:r w:rsidRPr="00736468">
        <w:rPr>
          <w:rFonts w:ascii="Helvetica" w:hAnsi="Helvetica" w:cs="Helvetica"/>
          <w:b/>
          <w:bCs/>
          <w:color w:val="222222"/>
          <w:sz w:val="21"/>
          <w:szCs w:val="21"/>
        </w:rPr>
        <w:t>:</w:t>
      </w:r>
    </w:p>
    <w:p w14:paraId="67EE9DD2" w14:textId="77777777" w:rsidR="00736468" w:rsidRPr="00736468" w:rsidRDefault="00736468" w:rsidP="00736468">
      <w:pPr>
        <w:rPr>
          <w:rFonts w:ascii="Helvetica" w:hAnsi="Helvetica" w:cs="Helvetica"/>
          <w:b/>
          <w:bCs/>
          <w:color w:val="222222"/>
          <w:sz w:val="21"/>
          <w:szCs w:val="21"/>
        </w:rPr>
      </w:pPr>
      <w:r w:rsidRPr="00736468">
        <w:rPr>
          <w:rFonts w:ascii="Helvetica" w:hAnsi="Helvetica" w:cs="Helvetica" w:hint="eastAsia"/>
          <w:b/>
          <w:bCs/>
          <w:color w:val="222222"/>
          <w:sz w:val="21"/>
          <w:szCs w:val="21"/>
        </w:rPr>
        <w:t>стр</w:t>
      </w:r>
      <w:r w:rsidRPr="00736468">
        <w:rPr>
          <w:rFonts w:ascii="Helvetica" w:hAnsi="Helvetica" w:cs="Helvetica"/>
          <w:b/>
          <w:bCs/>
          <w:color w:val="222222"/>
          <w:sz w:val="21"/>
          <w:szCs w:val="21"/>
        </w:rPr>
        <w:t>. 1</w:t>
      </w:r>
    </w:p>
    <w:p w14:paraId="48296911" w14:textId="77777777" w:rsidR="00736468" w:rsidRPr="00736468" w:rsidRDefault="00736468" w:rsidP="00736468">
      <w:pPr>
        <w:rPr>
          <w:rFonts w:ascii="Helvetica" w:hAnsi="Helvetica" w:cs="Helvetica"/>
          <w:b/>
          <w:bCs/>
          <w:color w:val="222222"/>
          <w:sz w:val="21"/>
          <w:szCs w:val="21"/>
        </w:rPr>
      </w:pPr>
      <w:r w:rsidRPr="00736468">
        <w:rPr>
          <w:rFonts w:ascii="Helvetica" w:hAnsi="Helvetica" w:cs="Helvetica" w:hint="eastAsia"/>
          <w:b/>
          <w:bCs/>
          <w:color w:val="222222"/>
          <w:sz w:val="21"/>
          <w:szCs w:val="21"/>
        </w:rPr>
        <w:t>РОССИЙСКАЯ</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АКАДЕМИЯ</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НАУК</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ИНСТИТУТ</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МОЛЕКУЛЯРНОЙ</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Б</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И</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О</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Л</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О</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Г</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И</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И</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ИМ</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В</w:t>
      </w:r>
      <w:r w:rsidRPr="00736468">
        <w:rPr>
          <w:rFonts w:ascii="Helvetica" w:hAnsi="Helvetica" w:cs="Helvetica"/>
          <w:b/>
          <w:bCs/>
          <w:color w:val="222222"/>
          <w:sz w:val="21"/>
          <w:szCs w:val="21"/>
        </w:rPr>
        <w:t>.</w:t>
      </w:r>
      <w:r w:rsidRPr="00736468">
        <w:rPr>
          <w:rFonts w:ascii="Helvetica" w:hAnsi="Helvetica" w:cs="Helvetica" w:hint="eastAsia"/>
          <w:b/>
          <w:bCs/>
          <w:color w:val="222222"/>
          <w:sz w:val="21"/>
          <w:szCs w:val="21"/>
        </w:rPr>
        <w:t>А</w:t>
      </w:r>
      <w:r w:rsidRPr="00736468">
        <w:rPr>
          <w:rFonts w:ascii="Helvetica" w:hAnsi="Helvetica" w:cs="Helvetica"/>
          <w:b/>
          <w:bCs/>
          <w:color w:val="222222"/>
          <w:sz w:val="21"/>
          <w:szCs w:val="21"/>
        </w:rPr>
        <w:t>.</w:t>
      </w:r>
      <w:r w:rsidRPr="00736468">
        <w:rPr>
          <w:rFonts w:ascii="Helvetica" w:hAnsi="Helvetica" w:cs="Helvetica" w:hint="eastAsia"/>
          <w:b/>
          <w:bCs/>
          <w:color w:val="222222"/>
          <w:sz w:val="21"/>
          <w:szCs w:val="21"/>
        </w:rPr>
        <w:t>ЭНГЕЛЬГАРДТА</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Н</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а</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правах</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рукописи</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Шипицьщ</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Александр</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Валерьевич</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СИНТЕЗ</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ФОСФОНАТНЫХ</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ПРОИЗВОДНЫХ</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НУКЛЕОТИДОВ</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С</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ПОВЬШШННОЙ</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УСТОЙЧИВОСТЬЮ</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к</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ФЕРМЕНТАМ</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ДЕФОСФОРИЛИРОВАНИЯ</w:t>
      </w:r>
      <w:r w:rsidRPr="00736468">
        <w:rPr>
          <w:rFonts w:ascii="Helvetica" w:hAnsi="Helvetica" w:cs="Helvetica"/>
          <w:b/>
          <w:bCs/>
          <w:color w:val="222222"/>
          <w:sz w:val="21"/>
          <w:szCs w:val="21"/>
        </w:rPr>
        <w:t xml:space="preserve"> 03. 00. 03 - </w:t>
      </w:r>
      <w:r w:rsidRPr="00736468">
        <w:rPr>
          <w:rFonts w:ascii="Helvetica" w:hAnsi="Helvetica" w:cs="Helvetica" w:hint="eastAsia"/>
          <w:b/>
          <w:bCs/>
          <w:color w:val="222222"/>
          <w:sz w:val="21"/>
          <w:szCs w:val="21"/>
        </w:rPr>
        <w:t>молекулярная</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биология</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ДИССЕРТАЦИЯ</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на</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соискание</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ученой</w:t>
      </w:r>
    </w:p>
    <w:p w14:paraId="77B07A9A" w14:textId="77777777" w:rsidR="00736468" w:rsidRPr="00736468" w:rsidRDefault="00736468" w:rsidP="00736468">
      <w:pPr>
        <w:rPr>
          <w:rFonts w:ascii="Helvetica" w:hAnsi="Helvetica" w:cs="Helvetica"/>
          <w:b/>
          <w:bCs/>
          <w:color w:val="222222"/>
          <w:sz w:val="21"/>
          <w:szCs w:val="21"/>
        </w:rPr>
      </w:pPr>
      <w:r w:rsidRPr="00736468">
        <w:rPr>
          <w:rFonts w:ascii="Helvetica" w:hAnsi="Helvetica" w:cs="Helvetica" w:hint="eastAsia"/>
          <w:b/>
          <w:bCs/>
          <w:color w:val="222222"/>
          <w:sz w:val="21"/>
          <w:szCs w:val="21"/>
        </w:rPr>
        <w:t>стр</w:t>
      </w:r>
      <w:r w:rsidRPr="00736468">
        <w:rPr>
          <w:rFonts w:ascii="Helvetica" w:hAnsi="Helvetica" w:cs="Helvetica"/>
          <w:b/>
          <w:bCs/>
          <w:color w:val="222222"/>
          <w:sz w:val="21"/>
          <w:szCs w:val="21"/>
        </w:rPr>
        <w:t>. 2</w:t>
      </w:r>
    </w:p>
    <w:p w14:paraId="485C6672" w14:textId="77777777" w:rsidR="00736468" w:rsidRPr="00736468" w:rsidRDefault="00736468" w:rsidP="00736468">
      <w:pPr>
        <w:rPr>
          <w:rFonts w:ascii="Helvetica" w:hAnsi="Helvetica" w:cs="Helvetica"/>
          <w:b/>
          <w:bCs/>
          <w:color w:val="222222"/>
          <w:sz w:val="21"/>
          <w:szCs w:val="21"/>
        </w:rPr>
      </w:pPr>
      <w:r w:rsidRPr="00736468">
        <w:rPr>
          <w:rFonts w:ascii="Helvetica" w:hAnsi="Helvetica" w:cs="Helvetica"/>
          <w:b/>
          <w:bCs/>
          <w:color w:val="222222"/>
          <w:sz w:val="21"/>
          <w:szCs w:val="21"/>
        </w:rPr>
        <w:t>5'-</w:t>
      </w:r>
      <w:r w:rsidRPr="00736468">
        <w:rPr>
          <w:rFonts w:ascii="Helvetica" w:hAnsi="Helvetica" w:cs="Helvetica" w:hint="eastAsia"/>
          <w:b/>
          <w:bCs/>
          <w:color w:val="222222"/>
          <w:sz w:val="21"/>
          <w:szCs w:val="21"/>
        </w:rPr>
        <w:t>фосфонатов</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рибонуклеозидов</w:t>
      </w:r>
      <w:r w:rsidRPr="00736468">
        <w:rPr>
          <w:rFonts w:ascii="Helvetica" w:hAnsi="Helvetica" w:cs="Helvetica"/>
          <w:b/>
          <w:bCs/>
          <w:color w:val="222222"/>
          <w:sz w:val="21"/>
          <w:szCs w:val="21"/>
        </w:rPr>
        <w:t xml:space="preserve"> 1.2. </w:t>
      </w:r>
      <w:r w:rsidRPr="00736468">
        <w:rPr>
          <w:rFonts w:ascii="Helvetica" w:hAnsi="Helvetica" w:cs="Helvetica" w:hint="eastAsia"/>
          <w:b/>
          <w:bCs/>
          <w:color w:val="222222"/>
          <w:sz w:val="21"/>
          <w:szCs w:val="21"/>
        </w:rPr>
        <w:t>Синтез</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аналогов</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Ш</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Р</w:t>
      </w:r>
      <w:r w:rsidRPr="00736468">
        <w:rPr>
          <w:rFonts w:ascii="Helvetica" w:hAnsi="Helvetica" w:cs="Helvetica"/>
          <w:b/>
          <w:bCs/>
          <w:color w:val="222222"/>
          <w:sz w:val="21"/>
          <w:szCs w:val="21"/>
        </w:rPr>
        <w:t xml:space="preserve"> 1.3. </w:t>
      </w:r>
      <w:r w:rsidRPr="00736468">
        <w:rPr>
          <w:rFonts w:ascii="Helvetica" w:hAnsi="Helvetica" w:cs="Helvetica" w:hint="eastAsia"/>
          <w:b/>
          <w:bCs/>
          <w:color w:val="222222"/>
          <w:sz w:val="21"/>
          <w:szCs w:val="21"/>
        </w:rPr>
        <w:t>Синтез</w:t>
      </w:r>
      <w:r w:rsidRPr="00736468">
        <w:rPr>
          <w:rFonts w:ascii="Helvetica" w:hAnsi="Helvetica" w:cs="Helvetica"/>
          <w:b/>
          <w:bCs/>
          <w:color w:val="222222"/>
          <w:sz w:val="21"/>
          <w:szCs w:val="21"/>
        </w:rPr>
        <w:t xml:space="preserve"> 5'-8-</w:t>
      </w:r>
      <w:r w:rsidRPr="00736468">
        <w:rPr>
          <w:rFonts w:ascii="Helvetica" w:hAnsi="Helvetica" w:cs="Helvetica" w:hint="eastAsia"/>
          <w:b/>
          <w:bCs/>
          <w:color w:val="222222"/>
          <w:sz w:val="21"/>
          <w:szCs w:val="21"/>
        </w:rPr>
        <w:t>трифосфатов</w:t>
      </w:r>
      <w:r w:rsidRPr="00736468">
        <w:rPr>
          <w:rFonts w:ascii="Helvetica" w:hAnsi="Helvetica" w:cs="Helvetica"/>
          <w:b/>
          <w:bCs/>
          <w:color w:val="222222"/>
          <w:sz w:val="21"/>
          <w:szCs w:val="21"/>
        </w:rPr>
        <w:t xml:space="preserve"> 5'-</w:t>
      </w:r>
      <w:r w:rsidRPr="00736468">
        <w:rPr>
          <w:rFonts w:ascii="Helvetica" w:hAnsi="Helvetica" w:cs="Helvetica" w:hint="eastAsia"/>
          <w:b/>
          <w:bCs/>
          <w:color w:val="222222"/>
          <w:sz w:val="21"/>
          <w:szCs w:val="21"/>
        </w:rPr>
        <w:t>меркаптотимидинов</w:t>
      </w:r>
      <w:r w:rsidRPr="00736468">
        <w:rPr>
          <w:rFonts w:ascii="Helvetica" w:hAnsi="Helvetica" w:cs="Helvetica"/>
          <w:b/>
          <w:bCs/>
          <w:color w:val="222222"/>
          <w:sz w:val="21"/>
          <w:szCs w:val="21"/>
        </w:rPr>
        <w:t xml:space="preserve"> 2. </w:t>
      </w:r>
      <w:r w:rsidRPr="00736468">
        <w:rPr>
          <w:rFonts w:ascii="Helvetica" w:hAnsi="Helvetica" w:cs="Helvetica" w:hint="eastAsia"/>
          <w:b/>
          <w:bCs/>
          <w:color w:val="222222"/>
          <w:sz w:val="21"/>
          <w:szCs w:val="21"/>
        </w:rPr>
        <w:t>Синтез</w:t>
      </w:r>
      <w:r w:rsidRPr="00736468">
        <w:rPr>
          <w:rFonts w:ascii="Helvetica" w:hAnsi="Helvetica" w:cs="Helvetica"/>
          <w:b/>
          <w:bCs/>
          <w:color w:val="222222"/>
          <w:sz w:val="21"/>
          <w:szCs w:val="21"/>
        </w:rPr>
        <w:t xml:space="preserve"> 2 ' , 3 ' - </w:t>
      </w:r>
      <w:r w:rsidRPr="00736468">
        <w:rPr>
          <w:rFonts w:ascii="Helvetica" w:hAnsi="Helvetica" w:cs="Helvetica" w:hint="eastAsia"/>
          <w:b/>
          <w:bCs/>
          <w:color w:val="222222"/>
          <w:sz w:val="21"/>
          <w:szCs w:val="21"/>
        </w:rPr>
        <w:t>н</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е</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н</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а</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с</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ы</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щ</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е</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н</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н</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ы</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х</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ациклических</w:t>
      </w:r>
    </w:p>
    <w:p w14:paraId="1BD31109" w14:textId="77777777" w:rsidR="00736468" w:rsidRPr="00736468" w:rsidRDefault="00736468" w:rsidP="00736468">
      <w:pPr>
        <w:rPr>
          <w:rFonts w:ascii="Helvetica" w:hAnsi="Helvetica" w:cs="Helvetica"/>
          <w:b/>
          <w:bCs/>
          <w:color w:val="222222"/>
          <w:sz w:val="21"/>
          <w:szCs w:val="21"/>
        </w:rPr>
      </w:pPr>
      <w:r w:rsidRPr="00736468">
        <w:rPr>
          <w:rFonts w:ascii="Helvetica" w:hAnsi="Helvetica" w:cs="Helvetica" w:hint="eastAsia"/>
          <w:b/>
          <w:bCs/>
          <w:color w:val="222222"/>
          <w:sz w:val="21"/>
          <w:szCs w:val="21"/>
        </w:rPr>
        <w:t>стр</w:t>
      </w:r>
      <w:r w:rsidRPr="00736468">
        <w:rPr>
          <w:rFonts w:ascii="Helvetica" w:hAnsi="Helvetica" w:cs="Helvetica"/>
          <w:b/>
          <w:bCs/>
          <w:color w:val="222222"/>
          <w:sz w:val="21"/>
          <w:szCs w:val="21"/>
        </w:rPr>
        <w:t>. 68</w:t>
      </w:r>
    </w:p>
    <w:p w14:paraId="109CC004" w14:textId="0B415626" w:rsidR="00484EB4" w:rsidRPr="00736468" w:rsidRDefault="00736468" w:rsidP="00736468">
      <w:r w:rsidRPr="00736468">
        <w:rPr>
          <w:rFonts w:ascii="Helvetica" w:hAnsi="Helvetica" w:cs="Helvetica" w:hint="eastAsia"/>
          <w:b/>
          <w:bCs/>
          <w:color w:val="222222"/>
          <w:sz w:val="21"/>
          <w:szCs w:val="21"/>
        </w:rPr>
        <w:t>Поэтому</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представляется</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перспективным</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р</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а</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с</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ш</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и</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р</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е</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н</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и</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е</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знаний</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о</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связи</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структура</w:t>
      </w:r>
      <w:r w:rsidRPr="00736468">
        <w:rPr>
          <w:rFonts w:ascii="Helvetica" w:hAnsi="Helvetica" w:cs="Helvetica"/>
          <w:b/>
          <w:bCs/>
          <w:color w:val="222222"/>
          <w:sz w:val="21"/>
          <w:szCs w:val="21"/>
        </w:rPr>
        <w:t xml:space="preserve"> - </w:t>
      </w:r>
      <w:r w:rsidRPr="00736468">
        <w:rPr>
          <w:rFonts w:ascii="Helvetica" w:hAnsi="Helvetica" w:cs="Helvetica" w:hint="eastAsia"/>
          <w:b/>
          <w:bCs/>
          <w:color w:val="222222"/>
          <w:sz w:val="21"/>
          <w:szCs w:val="21"/>
        </w:rPr>
        <w:t>функция</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в</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ряду</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ф</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о</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с</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ф</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о</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н</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а</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т</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н</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ы</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х</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производных</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нуклеотидов</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С</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этой</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целью</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был</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предпринят</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синтез</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нескольких</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т</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и</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п</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о</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в</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фосфонатных</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аналогов</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нуклеотидов</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Основным</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является</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преимуществом</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фосфонатов</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первых</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перед</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природными</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нуклеозидами</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повышенная</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устойчивость</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для</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ф</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е</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р</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м</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е</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н</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т</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о</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в</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дефосфорил</w:t>
      </w:r>
      <w:r w:rsidRPr="00736468">
        <w:rPr>
          <w:rFonts w:ascii="Helvetica" w:hAnsi="Helvetica" w:cs="Helvetica"/>
          <w:b/>
          <w:bCs/>
          <w:color w:val="222222"/>
          <w:sz w:val="21"/>
          <w:szCs w:val="21"/>
        </w:rPr>
        <w:t>11</w:t>
      </w:r>
      <w:r w:rsidRPr="00736468">
        <w:rPr>
          <w:rFonts w:ascii="Helvetica" w:hAnsi="Helvetica" w:cs="Helvetica" w:hint="eastAsia"/>
          <w:b/>
          <w:bCs/>
          <w:color w:val="222222"/>
          <w:sz w:val="21"/>
          <w:szCs w:val="21"/>
        </w:rPr>
        <w:t>рования</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прежде</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всего</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крови</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человека</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И</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м</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е</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н</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н</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о</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это</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свойство</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и</w:t>
      </w:r>
      <w:r w:rsidRPr="00736468">
        <w:rPr>
          <w:rFonts w:ascii="Helvetica" w:hAnsi="Helvetica" w:cs="Helvetica"/>
          <w:b/>
          <w:bCs/>
          <w:color w:val="222222"/>
          <w:sz w:val="21"/>
          <w:szCs w:val="21"/>
        </w:rPr>
        <w:t xml:space="preserve"> </w:t>
      </w:r>
      <w:r w:rsidRPr="00736468">
        <w:rPr>
          <w:rFonts w:ascii="Helvetica" w:hAnsi="Helvetica" w:cs="Helvetica" w:hint="eastAsia"/>
          <w:b/>
          <w:bCs/>
          <w:color w:val="222222"/>
          <w:sz w:val="21"/>
          <w:szCs w:val="21"/>
        </w:rPr>
        <w:t>стало</w:t>
      </w:r>
      <w:r w:rsidRPr="00736468">
        <w:rPr>
          <w:rFonts w:ascii="Helvetica" w:hAnsi="Helvetica" w:cs="Helvetica"/>
          <w:b/>
          <w:bCs/>
          <w:color w:val="222222"/>
          <w:sz w:val="21"/>
          <w:szCs w:val="21"/>
        </w:rPr>
        <w:t>...</w:t>
      </w:r>
    </w:p>
    <w:sectPr w:rsidR="00484EB4" w:rsidRPr="0073646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0FADB" w14:textId="77777777" w:rsidR="00E00E12" w:rsidRDefault="00E00E12">
      <w:pPr>
        <w:spacing w:after="0" w:line="240" w:lineRule="auto"/>
      </w:pPr>
      <w:r>
        <w:separator/>
      </w:r>
    </w:p>
  </w:endnote>
  <w:endnote w:type="continuationSeparator" w:id="0">
    <w:p w14:paraId="1959F3A3" w14:textId="77777777" w:rsidR="00E00E12" w:rsidRDefault="00E00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FC94C" w14:textId="77777777" w:rsidR="00E00E12" w:rsidRDefault="00E00E12"/>
    <w:p w14:paraId="1DFA3F01" w14:textId="77777777" w:rsidR="00E00E12" w:rsidRDefault="00E00E12"/>
    <w:p w14:paraId="244FCD66" w14:textId="77777777" w:rsidR="00E00E12" w:rsidRDefault="00E00E12"/>
    <w:p w14:paraId="24879933" w14:textId="77777777" w:rsidR="00E00E12" w:rsidRDefault="00E00E12"/>
    <w:p w14:paraId="010CF686" w14:textId="77777777" w:rsidR="00E00E12" w:rsidRDefault="00E00E12"/>
    <w:p w14:paraId="695A209C" w14:textId="77777777" w:rsidR="00E00E12" w:rsidRDefault="00E00E12"/>
    <w:p w14:paraId="41A1E7C6" w14:textId="77777777" w:rsidR="00E00E12" w:rsidRDefault="00E00E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56D793" wp14:editId="2798F4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48535" w14:textId="77777777" w:rsidR="00E00E12" w:rsidRDefault="00E00E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56D7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D48535" w14:textId="77777777" w:rsidR="00E00E12" w:rsidRDefault="00E00E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4579D5" w14:textId="77777777" w:rsidR="00E00E12" w:rsidRDefault="00E00E12"/>
    <w:p w14:paraId="335FD797" w14:textId="77777777" w:rsidR="00E00E12" w:rsidRDefault="00E00E12"/>
    <w:p w14:paraId="7EDE9564" w14:textId="77777777" w:rsidR="00E00E12" w:rsidRDefault="00E00E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F23521" wp14:editId="33ED02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C1B40" w14:textId="77777777" w:rsidR="00E00E12" w:rsidRDefault="00E00E12"/>
                          <w:p w14:paraId="2C1E5A64" w14:textId="77777777" w:rsidR="00E00E12" w:rsidRDefault="00E00E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F2352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2C1B40" w14:textId="77777777" w:rsidR="00E00E12" w:rsidRDefault="00E00E12"/>
                    <w:p w14:paraId="2C1E5A64" w14:textId="77777777" w:rsidR="00E00E12" w:rsidRDefault="00E00E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161FDB" w14:textId="77777777" w:rsidR="00E00E12" w:rsidRDefault="00E00E12"/>
    <w:p w14:paraId="37D0D838" w14:textId="77777777" w:rsidR="00E00E12" w:rsidRDefault="00E00E12">
      <w:pPr>
        <w:rPr>
          <w:sz w:val="2"/>
          <w:szCs w:val="2"/>
        </w:rPr>
      </w:pPr>
    </w:p>
    <w:p w14:paraId="6203B701" w14:textId="77777777" w:rsidR="00E00E12" w:rsidRDefault="00E00E12"/>
    <w:p w14:paraId="43909953" w14:textId="77777777" w:rsidR="00E00E12" w:rsidRDefault="00E00E12">
      <w:pPr>
        <w:spacing w:after="0" w:line="240" w:lineRule="auto"/>
      </w:pPr>
    </w:p>
  </w:footnote>
  <w:footnote w:type="continuationSeparator" w:id="0">
    <w:p w14:paraId="61A30E6A" w14:textId="77777777" w:rsidR="00E00E12" w:rsidRDefault="00E00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E12"/>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213237</TotalTime>
  <Pages>1</Pages>
  <Words>175</Words>
  <Characters>999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2271</cp:revision>
  <cp:lastPrinted>2009-02-06T05:36:00Z</cp:lastPrinted>
  <dcterms:created xsi:type="dcterms:W3CDTF">2024-01-07T13:43:00Z</dcterms:created>
  <dcterms:modified xsi:type="dcterms:W3CDTF">2025-11-22T13:58:00Z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