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927AE93" w:rsidR="00A963E5" w:rsidRPr="00865DBD" w:rsidRDefault="00865DBD" w:rsidP="00865DB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людей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короткозорістю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мешкають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14.03.04 - 2011.</w:t>
      </w:r>
    </w:p>
    <w:sectPr w:rsidR="00A963E5" w:rsidRPr="00865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C572" w14:textId="77777777" w:rsidR="00C35F81" w:rsidRDefault="00C35F81">
      <w:pPr>
        <w:spacing w:after="0" w:line="240" w:lineRule="auto"/>
      </w:pPr>
      <w:r>
        <w:separator/>
      </w:r>
    </w:p>
  </w:endnote>
  <w:endnote w:type="continuationSeparator" w:id="0">
    <w:p w14:paraId="2A0890D7" w14:textId="77777777" w:rsidR="00C35F81" w:rsidRDefault="00C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3B08" w14:textId="77777777" w:rsidR="00C35F81" w:rsidRDefault="00C35F81">
      <w:pPr>
        <w:spacing w:after="0" w:line="240" w:lineRule="auto"/>
      </w:pPr>
      <w:r>
        <w:separator/>
      </w:r>
    </w:p>
  </w:footnote>
  <w:footnote w:type="continuationSeparator" w:id="0">
    <w:p w14:paraId="65FC5A0D" w14:textId="77777777" w:rsidR="00C35F81" w:rsidRDefault="00C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F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5F81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6862</cp:revision>
  <dcterms:created xsi:type="dcterms:W3CDTF">2024-06-20T08:51:00Z</dcterms:created>
  <dcterms:modified xsi:type="dcterms:W3CDTF">2025-02-03T08:53:00Z</dcterms:modified>
  <cp:category/>
</cp:coreProperties>
</file>