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757" w:rsidRDefault="003076B8" w:rsidP="003076B8">
      <w:pPr>
        <w:rPr>
          <w:rFonts w:ascii="Times New Roman" w:eastAsia="Times New Roman" w:hAnsi="Times New Roman" w:cs="Times New Roman"/>
          <w:kern w:val="0"/>
          <w:sz w:val="28"/>
          <w:szCs w:val="28"/>
          <w:lang w:eastAsia="ru-RU"/>
        </w:rPr>
      </w:pPr>
      <w:bookmarkStart w:id="0" w:name="_GoBack"/>
      <w:proofErr w:type="spellStart"/>
      <w:r w:rsidRPr="003076B8">
        <w:rPr>
          <w:rFonts w:ascii="Times New Roman" w:eastAsia="Times New Roman" w:hAnsi="Times New Roman" w:cs="Times New Roman" w:hint="eastAsia"/>
          <w:kern w:val="0"/>
          <w:sz w:val="28"/>
          <w:szCs w:val="28"/>
          <w:lang w:eastAsia="ru-RU"/>
        </w:rPr>
        <w:t>Процик</w:t>
      </w:r>
      <w:proofErr w:type="spell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Тетяна</w:t>
      </w:r>
      <w:proofErr w:type="spell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Вікторівна</w:t>
      </w:r>
      <w:proofErr w:type="spell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Грошово</w:t>
      </w:r>
      <w:r w:rsidRPr="003076B8">
        <w:rPr>
          <w:rFonts w:ascii="Times New Roman" w:eastAsia="Times New Roman" w:hAnsi="Times New Roman" w:cs="Times New Roman"/>
          <w:kern w:val="0"/>
          <w:sz w:val="28"/>
          <w:szCs w:val="28"/>
          <w:lang w:eastAsia="ru-RU"/>
        </w:rPr>
        <w:t>-</w:t>
      </w:r>
      <w:r w:rsidRPr="003076B8">
        <w:rPr>
          <w:rFonts w:ascii="Times New Roman" w:eastAsia="Times New Roman" w:hAnsi="Times New Roman" w:cs="Times New Roman" w:hint="eastAsia"/>
          <w:kern w:val="0"/>
          <w:sz w:val="28"/>
          <w:szCs w:val="28"/>
          <w:lang w:eastAsia="ru-RU"/>
        </w:rPr>
        <w:t>кредитні</w:t>
      </w:r>
      <w:proofErr w:type="spell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засоби</w:t>
      </w:r>
      <w:proofErr w:type="spell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регулювання</w:t>
      </w:r>
      <w:proofErr w:type="spell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національної</w:t>
      </w:r>
      <w:proofErr w:type="spellEnd"/>
      <w:r w:rsidRPr="003076B8">
        <w:rPr>
          <w:rFonts w:ascii="Times New Roman" w:eastAsia="Times New Roman" w:hAnsi="Times New Roman" w:cs="Times New Roman"/>
          <w:kern w:val="0"/>
          <w:sz w:val="28"/>
          <w:szCs w:val="28"/>
          <w:lang w:eastAsia="ru-RU"/>
        </w:rPr>
        <w:t xml:space="preserve"> </w:t>
      </w:r>
      <w:proofErr w:type="spellStart"/>
      <w:proofErr w:type="gramStart"/>
      <w:r w:rsidRPr="003076B8">
        <w:rPr>
          <w:rFonts w:ascii="Times New Roman" w:eastAsia="Times New Roman" w:hAnsi="Times New Roman" w:cs="Times New Roman" w:hint="eastAsia"/>
          <w:kern w:val="0"/>
          <w:sz w:val="28"/>
          <w:szCs w:val="28"/>
          <w:lang w:eastAsia="ru-RU"/>
        </w:rPr>
        <w:t>економіки</w:t>
      </w:r>
      <w:proofErr w:type="spellEnd"/>
      <w:r w:rsidRPr="003076B8">
        <w:rPr>
          <w:rFonts w:ascii="Times New Roman" w:eastAsia="Times New Roman" w:hAnsi="Times New Roman" w:cs="Times New Roman"/>
          <w:kern w:val="0"/>
          <w:sz w:val="28"/>
          <w:szCs w:val="28"/>
          <w:lang w:eastAsia="ru-RU"/>
        </w:rPr>
        <w:t xml:space="preserve"> :</w:t>
      </w:r>
      <w:proofErr w:type="gramEnd"/>
      <w:r w:rsidRPr="003076B8">
        <w:rPr>
          <w:rFonts w:ascii="Times New Roman" w:eastAsia="Times New Roman" w:hAnsi="Times New Roman" w:cs="Times New Roman"/>
          <w:kern w:val="0"/>
          <w:sz w:val="28"/>
          <w:szCs w:val="28"/>
          <w:lang w:eastAsia="ru-RU"/>
        </w:rPr>
        <w:t xml:space="preserve"> </w:t>
      </w:r>
      <w:proofErr w:type="spellStart"/>
      <w:r w:rsidRPr="003076B8">
        <w:rPr>
          <w:rFonts w:ascii="Times New Roman" w:eastAsia="Times New Roman" w:hAnsi="Times New Roman" w:cs="Times New Roman" w:hint="eastAsia"/>
          <w:kern w:val="0"/>
          <w:sz w:val="28"/>
          <w:szCs w:val="28"/>
          <w:lang w:eastAsia="ru-RU"/>
        </w:rPr>
        <w:t>Дис</w:t>
      </w:r>
      <w:proofErr w:type="spellEnd"/>
      <w:r w:rsidRPr="003076B8">
        <w:rPr>
          <w:rFonts w:ascii="Times New Roman" w:eastAsia="Times New Roman" w:hAnsi="Times New Roman" w:cs="Times New Roman"/>
          <w:kern w:val="0"/>
          <w:sz w:val="28"/>
          <w:szCs w:val="28"/>
          <w:lang w:eastAsia="ru-RU"/>
        </w:rPr>
        <w:t xml:space="preserve">... </w:t>
      </w:r>
      <w:r w:rsidRPr="003076B8">
        <w:rPr>
          <w:rFonts w:ascii="Times New Roman" w:eastAsia="Times New Roman" w:hAnsi="Times New Roman" w:cs="Times New Roman" w:hint="eastAsia"/>
          <w:kern w:val="0"/>
          <w:sz w:val="28"/>
          <w:szCs w:val="28"/>
          <w:lang w:eastAsia="ru-RU"/>
        </w:rPr>
        <w:t>канд</w:t>
      </w:r>
      <w:r w:rsidRPr="003076B8">
        <w:rPr>
          <w:rFonts w:ascii="Times New Roman" w:eastAsia="Times New Roman" w:hAnsi="Times New Roman" w:cs="Times New Roman"/>
          <w:kern w:val="0"/>
          <w:sz w:val="28"/>
          <w:szCs w:val="28"/>
          <w:lang w:eastAsia="ru-RU"/>
        </w:rPr>
        <w:t xml:space="preserve">. </w:t>
      </w:r>
      <w:r w:rsidRPr="003076B8">
        <w:rPr>
          <w:rFonts w:ascii="Times New Roman" w:eastAsia="Times New Roman" w:hAnsi="Times New Roman" w:cs="Times New Roman" w:hint="eastAsia"/>
          <w:kern w:val="0"/>
          <w:sz w:val="28"/>
          <w:szCs w:val="28"/>
          <w:lang w:eastAsia="ru-RU"/>
        </w:rPr>
        <w:t>наук</w:t>
      </w:r>
      <w:r w:rsidRPr="003076B8">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3076B8">
        <w:rPr>
          <w:rFonts w:ascii="Times New Roman" w:eastAsia="Times New Roman" w:hAnsi="Times New Roman" w:cs="Times New Roman"/>
          <w:kern w:val="0"/>
          <w:sz w:val="28"/>
          <w:szCs w:val="28"/>
          <w:lang w:eastAsia="ru-RU"/>
        </w:rPr>
        <w:t xml:space="preserve"> 2008</w:t>
      </w:r>
    </w:p>
    <w:p w:rsidR="003076B8" w:rsidRDefault="003076B8" w:rsidP="003076B8">
      <w:r>
        <w:rPr>
          <w:rFonts w:hint="eastAsia"/>
        </w:rPr>
        <w:t>Процик</w:t>
      </w:r>
      <w:r>
        <w:t></w:t>
      </w:r>
      <w:r>
        <w:rPr>
          <w:rFonts w:hint="eastAsia"/>
        </w:rPr>
        <w:t>Т</w:t>
      </w:r>
      <w:r>
        <w:t></w:t>
      </w:r>
      <w:r>
        <w:rPr>
          <w:rFonts w:hint="eastAsia"/>
        </w:rPr>
        <w:t>В</w:t>
      </w:r>
      <w:r>
        <w:t></w:t>
      </w:r>
      <w:r>
        <w:t></w:t>
      </w:r>
      <w:r>
        <w:rPr>
          <w:rFonts w:hint="eastAsia"/>
        </w:rPr>
        <w:t>Грошово</w:t>
      </w:r>
      <w:r>
        <w:t></w:t>
      </w:r>
      <w:r>
        <w:rPr>
          <w:rFonts w:hint="eastAsia"/>
        </w:rPr>
        <w:t>кредитні</w:t>
      </w:r>
      <w:r>
        <w:t></w:t>
      </w:r>
      <w:r>
        <w:rPr>
          <w:rFonts w:hint="eastAsia"/>
        </w:rPr>
        <w:t>засоби</w:t>
      </w:r>
      <w:r>
        <w:t></w:t>
      </w:r>
      <w:r>
        <w:rPr>
          <w:rFonts w:hint="eastAsia"/>
        </w:rPr>
        <w:t>регулювання</w:t>
      </w:r>
      <w:r>
        <w:t></w:t>
      </w:r>
      <w:r>
        <w:rPr>
          <w:rFonts w:hint="eastAsia"/>
        </w:rPr>
        <w:t>національної</w:t>
      </w:r>
      <w:r>
        <w:t></w:t>
      </w:r>
      <w:r>
        <w:rPr>
          <w:rFonts w:hint="eastAsia"/>
        </w:rPr>
        <w:t>економіки</w:t>
      </w:r>
      <w:r>
        <w:t></w:t>
      </w:r>
      <w:r>
        <w:t></w:t>
      </w:r>
      <w:r>
        <w:rPr>
          <w:rFonts w:hint="eastAsia"/>
        </w:rPr>
        <w:t>–</w:t>
      </w:r>
      <w:r>
        <w:t></w:t>
      </w:r>
      <w:r>
        <w:rPr>
          <w:rFonts w:hint="eastAsia"/>
        </w:rPr>
        <w:t>Рукопис</w:t>
      </w:r>
      <w:r>
        <w:t></w:t>
      </w:r>
    </w:p>
    <w:p w:rsidR="003076B8" w:rsidRDefault="003076B8" w:rsidP="003076B8"/>
    <w:p w:rsidR="003076B8" w:rsidRDefault="003076B8" w:rsidP="003076B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3076B8" w:rsidRDefault="003076B8" w:rsidP="003076B8"/>
    <w:p w:rsidR="003076B8" w:rsidRDefault="003076B8" w:rsidP="003076B8">
      <w:r>
        <w:rPr>
          <w:rFonts w:hint="eastAsia"/>
        </w:rPr>
        <w:t>У</w:t>
      </w:r>
      <w:r>
        <w:t></w:t>
      </w:r>
      <w:r>
        <w:rPr>
          <w:rFonts w:hint="eastAsia"/>
        </w:rPr>
        <w:t>дисертаційній</w:t>
      </w:r>
      <w:r>
        <w:t></w:t>
      </w:r>
      <w:r>
        <w:rPr>
          <w:rFonts w:hint="eastAsia"/>
        </w:rPr>
        <w:t>роботі</w:t>
      </w:r>
      <w:r>
        <w:t></w:t>
      </w:r>
      <w:r>
        <w:rPr>
          <w:rFonts w:hint="eastAsia"/>
        </w:rPr>
        <w:t>узагальнено</w:t>
      </w:r>
      <w:r>
        <w:t></w:t>
      </w:r>
      <w:r>
        <w:rPr>
          <w:rFonts w:hint="eastAsia"/>
        </w:rPr>
        <w:t>теоретичні</w:t>
      </w:r>
      <w:r>
        <w:t></w:t>
      </w:r>
      <w:r>
        <w:rPr>
          <w:rFonts w:hint="eastAsia"/>
        </w:rPr>
        <w:t>положення</w:t>
      </w:r>
      <w:r>
        <w:t></w:t>
      </w:r>
      <w:r>
        <w:rPr>
          <w:rFonts w:hint="eastAsia"/>
        </w:rPr>
        <w:t>та</w:t>
      </w:r>
      <w:r>
        <w:t></w:t>
      </w:r>
      <w:r>
        <w:rPr>
          <w:rFonts w:hint="eastAsia"/>
        </w:rPr>
        <w:t>досліджено</w:t>
      </w:r>
      <w:r>
        <w:t></w:t>
      </w:r>
      <w:r>
        <w:rPr>
          <w:rFonts w:hint="eastAsia"/>
        </w:rPr>
        <w:t>основні</w:t>
      </w:r>
      <w:r>
        <w:t></w:t>
      </w:r>
      <w:r>
        <w:rPr>
          <w:rFonts w:hint="eastAsia"/>
        </w:rPr>
        <w:t>напрями</w:t>
      </w:r>
      <w:r>
        <w:t></w:t>
      </w:r>
      <w:r>
        <w:rPr>
          <w:rFonts w:hint="eastAsia"/>
        </w:rPr>
        <w:t>грошово</w:t>
      </w:r>
      <w:r>
        <w:t></w:t>
      </w:r>
      <w:r>
        <w:rPr>
          <w:rFonts w:hint="eastAsia"/>
        </w:rPr>
        <w:t>кредитного</w:t>
      </w:r>
      <w:r>
        <w:t></w:t>
      </w:r>
      <w:r>
        <w:rPr>
          <w:rFonts w:hint="eastAsia"/>
        </w:rPr>
        <w:t>регулювання</w:t>
      </w:r>
      <w:r>
        <w:t></w:t>
      </w:r>
      <w:r>
        <w:rPr>
          <w:rFonts w:hint="eastAsia"/>
        </w:rPr>
        <w:t>національної</w:t>
      </w:r>
      <w:r>
        <w:t></w:t>
      </w:r>
      <w:r>
        <w:rPr>
          <w:rFonts w:hint="eastAsia"/>
        </w:rPr>
        <w:t>економіки</w:t>
      </w:r>
      <w:r>
        <w:t></w:t>
      </w:r>
      <w:r>
        <w:t></w:t>
      </w:r>
      <w:r>
        <w:rPr>
          <w:rFonts w:hint="eastAsia"/>
        </w:rPr>
        <w:t>Удосконалено</w:t>
      </w:r>
      <w:r>
        <w:t></w:t>
      </w:r>
      <w:r>
        <w:rPr>
          <w:rFonts w:hint="eastAsia"/>
        </w:rPr>
        <w:t>грошово</w:t>
      </w:r>
      <w:r>
        <w:t></w:t>
      </w:r>
      <w:r>
        <w:rPr>
          <w:rFonts w:hint="eastAsia"/>
        </w:rPr>
        <w:t>кредитний</w:t>
      </w:r>
      <w:r>
        <w:t></w:t>
      </w:r>
      <w:r>
        <w:rPr>
          <w:rFonts w:hint="eastAsia"/>
        </w:rPr>
        <w:t>механізм</w:t>
      </w:r>
      <w:r>
        <w:t></w:t>
      </w:r>
      <w:r>
        <w:rPr>
          <w:rFonts w:hint="eastAsia"/>
        </w:rPr>
        <w:t>регулювання</w:t>
      </w:r>
      <w:r>
        <w:t></w:t>
      </w:r>
      <w:r>
        <w:rPr>
          <w:rFonts w:hint="eastAsia"/>
        </w:rPr>
        <w:t>економічних</w:t>
      </w:r>
      <w:r>
        <w:t></w:t>
      </w:r>
      <w:r>
        <w:rPr>
          <w:rFonts w:hint="eastAsia"/>
        </w:rPr>
        <w:t>процесів</w:t>
      </w:r>
      <w:r>
        <w:t></w:t>
      </w:r>
      <w:r>
        <w:t></w:t>
      </w:r>
      <w:r>
        <w:rPr>
          <w:rFonts w:hint="eastAsia"/>
        </w:rPr>
        <w:t>який</w:t>
      </w:r>
      <w:r>
        <w:t></w:t>
      </w:r>
      <w:r>
        <w:rPr>
          <w:rFonts w:hint="eastAsia"/>
        </w:rPr>
        <w:t>включає</w:t>
      </w:r>
      <w:r>
        <w:t></w:t>
      </w:r>
      <w:r>
        <w:rPr>
          <w:rFonts w:hint="eastAsia"/>
        </w:rPr>
        <w:t>сукупність</w:t>
      </w:r>
      <w:r>
        <w:t></w:t>
      </w:r>
      <w:r>
        <w:rPr>
          <w:rFonts w:hint="eastAsia"/>
        </w:rPr>
        <w:t>форм</w:t>
      </w:r>
      <w:r>
        <w:t></w:t>
      </w:r>
      <w:r>
        <w:t></w:t>
      </w:r>
      <w:r>
        <w:rPr>
          <w:rFonts w:hint="eastAsia"/>
        </w:rPr>
        <w:t>інструментів</w:t>
      </w:r>
      <w:r>
        <w:t></w:t>
      </w:r>
      <w:r>
        <w:rPr>
          <w:rFonts w:hint="eastAsia"/>
        </w:rPr>
        <w:t>і</w:t>
      </w:r>
      <w:r>
        <w:t></w:t>
      </w:r>
      <w:r>
        <w:rPr>
          <w:rFonts w:hint="eastAsia"/>
        </w:rPr>
        <w:t>методів</w:t>
      </w:r>
      <w:r>
        <w:t></w:t>
      </w:r>
      <w:r>
        <w:rPr>
          <w:rFonts w:hint="eastAsia"/>
        </w:rPr>
        <w:t>активізації</w:t>
      </w:r>
      <w:r>
        <w:t></w:t>
      </w:r>
      <w:r>
        <w:rPr>
          <w:rFonts w:hint="eastAsia"/>
        </w:rPr>
        <w:t>економічної</w:t>
      </w:r>
      <w:r>
        <w:t></w:t>
      </w:r>
      <w:r>
        <w:rPr>
          <w:rFonts w:hint="eastAsia"/>
        </w:rPr>
        <w:t>діяльності</w:t>
      </w:r>
      <w:r>
        <w:t></w:t>
      </w:r>
      <w:r>
        <w:t></w:t>
      </w:r>
      <w:r>
        <w:rPr>
          <w:rFonts w:hint="eastAsia"/>
        </w:rPr>
        <w:t>взаємовідносини</w:t>
      </w:r>
      <w:r>
        <w:t></w:t>
      </w:r>
      <w:r>
        <w:rPr>
          <w:rFonts w:hint="eastAsia"/>
        </w:rPr>
        <w:t>та</w:t>
      </w:r>
      <w:r>
        <w:t></w:t>
      </w:r>
      <w:r>
        <w:rPr>
          <w:rFonts w:hint="eastAsia"/>
        </w:rPr>
        <w:t>взаємодію</w:t>
      </w:r>
      <w:r>
        <w:t></w:t>
      </w:r>
      <w:r>
        <w:rPr>
          <w:rFonts w:hint="eastAsia"/>
        </w:rPr>
        <w:t>між</w:t>
      </w:r>
      <w:r>
        <w:t></w:t>
      </w:r>
      <w:r>
        <w:rPr>
          <w:rFonts w:hint="eastAsia"/>
        </w:rPr>
        <w:t>суб</w:t>
      </w:r>
      <w:r>
        <w:t></w:t>
      </w:r>
      <w:r>
        <w:rPr>
          <w:rFonts w:hint="eastAsia"/>
        </w:rPr>
        <w:t>єктами</w:t>
      </w:r>
      <w:r>
        <w:t></w:t>
      </w:r>
      <w:r>
        <w:rPr>
          <w:rFonts w:hint="eastAsia"/>
        </w:rPr>
        <w:t>і</w:t>
      </w:r>
      <w:r>
        <w:t></w:t>
      </w:r>
      <w:r>
        <w:rPr>
          <w:rFonts w:hint="eastAsia"/>
        </w:rPr>
        <w:t>об</w:t>
      </w:r>
      <w:r>
        <w:t></w:t>
      </w:r>
      <w:r>
        <w:rPr>
          <w:rFonts w:hint="eastAsia"/>
        </w:rPr>
        <w:t>єктами</w:t>
      </w:r>
      <w:r>
        <w:t></w:t>
      </w:r>
      <w:r>
        <w:rPr>
          <w:rFonts w:hint="eastAsia"/>
        </w:rPr>
        <w:t>регулювання</w:t>
      </w:r>
      <w:r>
        <w:t></w:t>
      </w:r>
      <w:r>
        <w:rPr>
          <w:rFonts w:hint="eastAsia"/>
        </w:rPr>
        <w:t>економічних</w:t>
      </w:r>
      <w:r>
        <w:t></w:t>
      </w:r>
      <w:r>
        <w:rPr>
          <w:rFonts w:hint="eastAsia"/>
        </w:rPr>
        <w:t>процесів</w:t>
      </w:r>
      <w:r>
        <w:t></w:t>
      </w:r>
      <w:r>
        <w:rPr>
          <w:rFonts w:hint="eastAsia"/>
        </w:rPr>
        <w:t>та</w:t>
      </w:r>
      <w:r>
        <w:t></w:t>
      </w:r>
      <w:r>
        <w:rPr>
          <w:rFonts w:hint="eastAsia"/>
        </w:rPr>
        <w:t>передбачає</w:t>
      </w:r>
      <w:r>
        <w:t></w:t>
      </w:r>
      <w:r>
        <w:rPr>
          <w:rFonts w:hint="eastAsia"/>
        </w:rPr>
        <w:t>забезпечення</w:t>
      </w:r>
      <w:r>
        <w:t></w:t>
      </w:r>
      <w:r>
        <w:rPr>
          <w:rFonts w:hint="eastAsia"/>
        </w:rPr>
        <w:t>сталого</w:t>
      </w:r>
      <w:r>
        <w:t></w:t>
      </w:r>
      <w:r>
        <w:rPr>
          <w:rFonts w:hint="eastAsia"/>
        </w:rPr>
        <w:t>економічного</w:t>
      </w:r>
      <w:r>
        <w:t></w:t>
      </w:r>
      <w:r>
        <w:rPr>
          <w:rFonts w:hint="eastAsia"/>
        </w:rPr>
        <w:t>розвитку</w:t>
      </w:r>
      <w:r>
        <w:t></w:t>
      </w:r>
      <w:r>
        <w:rPr>
          <w:rFonts w:hint="eastAsia"/>
        </w:rPr>
        <w:t>країни</w:t>
      </w:r>
      <w:r>
        <w:t></w:t>
      </w:r>
    </w:p>
    <w:p w:rsidR="003076B8" w:rsidRDefault="003076B8" w:rsidP="003076B8"/>
    <w:p w:rsidR="003076B8" w:rsidRDefault="003076B8" w:rsidP="003076B8">
      <w:r>
        <w:rPr>
          <w:rFonts w:hint="eastAsia"/>
        </w:rPr>
        <w:t>З</w:t>
      </w:r>
      <w:r>
        <w:t></w:t>
      </w:r>
      <w:r>
        <w:rPr>
          <w:rFonts w:hint="eastAsia"/>
        </w:rPr>
        <w:t>позицій</w:t>
      </w:r>
      <w:r>
        <w:t></w:t>
      </w:r>
      <w:r>
        <w:rPr>
          <w:rFonts w:hint="eastAsia"/>
        </w:rPr>
        <w:t>системного</w:t>
      </w:r>
      <w:r>
        <w:t></w:t>
      </w:r>
      <w:r>
        <w:rPr>
          <w:rFonts w:hint="eastAsia"/>
        </w:rPr>
        <w:t>підходу</w:t>
      </w:r>
      <w:r>
        <w:t></w:t>
      </w:r>
      <w:r>
        <w:rPr>
          <w:rFonts w:hint="eastAsia"/>
        </w:rPr>
        <w:t>визначено</w:t>
      </w:r>
      <w:r>
        <w:t></w:t>
      </w:r>
      <w:r>
        <w:rPr>
          <w:rFonts w:hint="eastAsia"/>
        </w:rPr>
        <w:t>поняття</w:t>
      </w:r>
      <w:r>
        <w:t></w:t>
      </w:r>
      <w:r>
        <w:rPr>
          <w:rFonts w:hint="eastAsia"/>
        </w:rPr>
        <w:t>“засоби</w:t>
      </w:r>
      <w:r>
        <w:t></w:t>
      </w:r>
      <w:r>
        <w:rPr>
          <w:rFonts w:hint="eastAsia"/>
        </w:rPr>
        <w:t>грошово</w:t>
      </w:r>
      <w:r>
        <w:t></w:t>
      </w:r>
      <w:r>
        <w:rPr>
          <w:rFonts w:hint="eastAsia"/>
        </w:rPr>
        <w:t>кредитного</w:t>
      </w:r>
      <w:r>
        <w:t></w:t>
      </w:r>
      <w:r>
        <w:rPr>
          <w:rFonts w:hint="eastAsia"/>
        </w:rPr>
        <w:t>регулювання”</w:t>
      </w:r>
      <w:r>
        <w:t></w:t>
      </w:r>
      <w:r>
        <w:rPr>
          <w:rFonts w:hint="eastAsia"/>
        </w:rPr>
        <w:t>та</w:t>
      </w:r>
      <w:r>
        <w:t></w:t>
      </w:r>
      <w:r>
        <w:rPr>
          <w:rFonts w:hint="eastAsia"/>
        </w:rPr>
        <w:t>уточнено</w:t>
      </w:r>
      <w:r>
        <w:t></w:t>
      </w:r>
      <w:r>
        <w:rPr>
          <w:rFonts w:hint="eastAsia"/>
        </w:rPr>
        <w:t>економічний</w:t>
      </w:r>
      <w:r>
        <w:t></w:t>
      </w:r>
      <w:r>
        <w:rPr>
          <w:rFonts w:hint="eastAsia"/>
        </w:rPr>
        <w:t>зміст</w:t>
      </w:r>
      <w:r>
        <w:t></w:t>
      </w:r>
      <w:r>
        <w:rPr>
          <w:rFonts w:hint="eastAsia"/>
        </w:rPr>
        <w:t>поняття</w:t>
      </w:r>
      <w:r>
        <w:t></w:t>
      </w:r>
      <w:r>
        <w:rPr>
          <w:rFonts w:hint="eastAsia"/>
        </w:rPr>
        <w:t>“грошово</w:t>
      </w:r>
      <w:r>
        <w:t></w:t>
      </w:r>
      <w:r>
        <w:rPr>
          <w:rFonts w:hint="eastAsia"/>
        </w:rPr>
        <w:t>кредитне</w:t>
      </w:r>
      <w:r>
        <w:t></w:t>
      </w:r>
      <w:r>
        <w:rPr>
          <w:rFonts w:hint="eastAsia"/>
        </w:rPr>
        <w:t>регулювання”</w:t>
      </w:r>
      <w:r>
        <w:t></w:t>
      </w:r>
      <w:r>
        <w:t></w:t>
      </w:r>
      <w:r>
        <w:rPr>
          <w:rFonts w:hint="eastAsia"/>
        </w:rPr>
        <w:t>Запропоновано</w:t>
      </w:r>
      <w:r>
        <w:t></w:t>
      </w:r>
      <w:r>
        <w:rPr>
          <w:rFonts w:hint="eastAsia"/>
        </w:rPr>
        <w:t>підходи</w:t>
      </w:r>
      <w:r>
        <w:t></w:t>
      </w:r>
      <w:r>
        <w:rPr>
          <w:rFonts w:hint="eastAsia"/>
        </w:rPr>
        <w:t>до</w:t>
      </w:r>
      <w:r>
        <w:t></w:t>
      </w:r>
      <w:r>
        <w:rPr>
          <w:rFonts w:hint="eastAsia"/>
        </w:rPr>
        <w:t>оцінки</w:t>
      </w:r>
      <w:r>
        <w:t></w:t>
      </w:r>
      <w:r>
        <w:rPr>
          <w:rFonts w:hint="eastAsia"/>
        </w:rPr>
        <w:t>та</w:t>
      </w:r>
      <w:r>
        <w:t></w:t>
      </w:r>
      <w:r>
        <w:rPr>
          <w:rFonts w:hint="eastAsia"/>
        </w:rPr>
        <w:t>прогнозування</w:t>
      </w:r>
      <w:r>
        <w:t></w:t>
      </w:r>
      <w:r>
        <w:rPr>
          <w:rFonts w:hint="eastAsia"/>
        </w:rPr>
        <w:t>стабільності</w:t>
      </w:r>
      <w:r>
        <w:t></w:t>
      </w:r>
      <w:r>
        <w:rPr>
          <w:rFonts w:hint="eastAsia"/>
        </w:rPr>
        <w:t>грошово</w:t>
      </w:r>
      <w:r>
        <w:t></w:t>
      </w:r>
      <w:r>
        <w:rPr>
          <w:rFonts w:hint="eastAsia"/>
        </w:rPr>
        <w:t>кредитної</w:t>
      </w:r>
      <w:r>
        <w:t></w:t>
      </w:r>
      <w:r>
        <w:rPr>
          <w:rFonts w:hint="eastAsia"/>
        </w:rPr>
        <w:t>системи</w:t>
      </w:r>
      <w:r>
        <w:t></w:t>
      </w:r>
      <w:r>
        <w:t></w:t>
      </w:r>
      <w:r>
        <w:rPr>
          <w:rFonts w:hint="eastAsia"/>
        </w:rPr>
        <w:t>а</w:t>
      </w:r>
      <w:r>
        <w:t></w:t>
      </w:r>
      <w:r>
        <w:rPr>
          <w:rFonts w:hint="eastAsia"/>
        </w:rPr>
        <w:t>також</w:t>
      </w:r>
      <w:r>
        <w:t></w:t>
      </w:r>
      <w:r>
        <w:rPr>
          <w:rFonts w:hint="eastAsia"/>
        </w:rPr>
        <w:t>розроблено</w:t>
      </w:r>
      <w:r>
        <w:t></w:t>
      </w:r>
      <w:r>
        <w:rPr>
          <w:rFonts w:hint="eastAsia"/>
        </w:rPr>
        <w:t>рекомендації</w:t>
      </w:r>
      <w:r>
        <w:t></w:t>
      </w:r>
      <w:r>
        <w:rPr>
          <w:rFonts w:hint="eastAsia"/>
        </w:rPr>
        <w:t>щодо</w:t>
      </w:r>
      <w:r>
        <w:t></w:t>
      </w:r>
      <w:r>
        <w:rPr>
          <w:rFonts w:hint="eastAsia"/>
        </w:rPr>
        <w:t>застосування</w:t>
      </w:r>
      <w:r>
        <w:t></w:t>
      </w:r>
      <w:r>
        <w:rPr>
          <w:rFonts w:hint="eastAsia"/>
        </w:rPr>
        <w:t>грошово</w:t>
      </w:r>
      <w:r>
        <w:t></w:t>
      </w:r>
      <w:r>
        <w:rPr>
          <w:rFonts w:hint="eastAsia"/>
        </w:rPr>
        <w:t>кредитних</w:t>
      </w:r>
      <w:r>
        <w:t></w:t>
      </w:r>
      <w:r>
        <w:rPr>
          <w:rFonts w:hint="eastAsia"/>
        </w:rPr>
        <w:t>важелів</w:t>
      </w:r>
      <w:r>
        <w:t></w:t>
      </w:r>
      <w:r>
        <w:rPr>
          <w:rFonts w:hint="eastAsia"/>
        </w:rPr>
        <w:t>з</w:t>
      </w:r>
      <w:r>
        <w:t></w:t>
      </w:r>
      <w:r>
        <w:rPr>
          <w:rFonts w:hint="eastAsia"/>
        </w:rPr>
        <w:t>метою</w:t>
      </w:r>
      <w:r>
        <w:t></w:t>
      </w:r>
      <w:r>
        <w:rPr>
          <w:rFonts w:hint="eastAsia"/>
        </w:rPr>
        <w:t>забезпечення</w:t>
      </w:r>
      <w:r>
        <w:t></w:t>
      </w:r>
      <w:r>
        <w:rPr>
          <w:rFonts w:hint="eastAsia"/>
        </w:rPr>
        <w:t>сталого</w:t>
      </w:r>
      <w:r>
        <w:t></w:t>
      </w:r>
      <w:r>
        <w:rPr>
          <w:rFonts w:hint="eastAsia"/>
        </w:rPr>
        <w:t>економічного</w:t>
      </w:r>
      <w:r>
        <w:t></w:t>
      </w:r>
      <w:r>
        <w:rPr>
          <w:rFonts w:hint="eastAsia"/>
        </w:rPr>
        <w:t>розвитку</w:t>
      </w:r>
      <w:r>
        <w:t></w:t>
      </w:r>
      <w:r>
        <w:rPr>
          <w:rFonts w:hint="eastAsia"/>
        </w:rPr>
        <w:t>країни</w:t>
      </w:r>
      <w:r>
        <w:t></w:t>
      </w:r>
      <w:r>
        <w:rPr>
          <w:rFonts w:hint="eastAsia"/>
        </w:rPr>
        <w:t>через</w:t>
      </w:r>
      <w:r>
        <w:t></w:t>
      </w:r>
      <w:r>
        <w:rPr>
          <w:rFonts w:hint="eastAsia"/>
        </w:rPr>
        <w:t>регулювання</w:t>
      </w:r>
      <w:r>
        <w:t></w:t>
      </w:r>
      <w:r>
        <w:rPr>
          <w:rFonts w:hint="eastAsia"/>
        </w:rPr>
        <w:t>банківських</w:t>
      </w:r>
      <w:r>
        <w:t></w:t>
      </w:r>
      <w:r>
        <w:rPr>
          <w:rFonts w:hint="eastAsia"/>
        </w:rPr>
        <w:t>резервів</w:t>
      </w:r>
      <w:r>
        <w:t></w:t>
      </w:r>
      <w:r>
        <w:rPr>
          <w:rFonts w:hint="eastAsia"/>
        </w:rPr>
        <w:t>і</w:t>
      </w:r>
      <w:r>
        <w:t></w:t>
      </w:r>
      <w:r>
        <w:rPr>
          <w:rFonts w:hint="eastAsia"/>
        </w:rPr>
        <w:t>відсоткових</w:t>
      </w:r>
      <w:r>
        <w:t></w:t>
      </w:r>
      <w:r>
        <w:rPr>
          <w:rFonts w:hint="eastAsia"/>
        </w:rPr>
        <w:t>ставок</w:t>
      </w:r>
      <w:r>
        <w:t></w:t>
      </w:r>
    </w:p>
    <w:p w:rsidR="003076B8" w:rsidRDefault="003076B8" w:rsidP="003076B8"/>
    <w:p w:rsidR="003076B8" w:rsidRPr="003076B8" w:rsidRDefault="003076B8" w:rsidP="003076B8">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в</w:t>
      </w:r>
      <w:r>
        <w:t></w:t>
      </w:r>
      <w:r>
        <w:rPr>
          <w:rFonts w:hint="eastAsia"/>
        </w:rPr>
        <w:t>необхідності</w:t>
      </w:r>
      <w:r>
        <w:t></w:t>
      </w:r>
      <w:r>
        <w:rPr>
          <w:rFonts w:hint="eastAsia"/>
        </w:rPr>
        <w:t>вдосконалення</w:t>
      </w:r>
      <w:r>
        <w:t></w:t>
      </w:r>
      <w:r>
        <w:rPr>
          <w:rFonts w:hint="eastAsia"/>
        </w:rPr>
        <w:t>науково</w:t>
      </w:r>
      <w:r>
        <w:t></w:t>
      </w:r>
      <w:r>
        <w:rPr>
          <w:rFonts w:hint="eastAsia"/>
        </w:rPr>
        <w:t>методичних</w:t>
      </w:r>
      <w:r>
        <w:t></w:t>
      </w:r>
      <w:r>
        <w:rPr>
          <w:rFonts w:hint="eastAsia"/>
        </w:rPr>
        <w:t>підходів</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використання</w:t>
      </w:r>
      <w:r>
        <w:t></w:t>
      </w:r>
      <w:r>
        <w:rPr>
          <w:rFonts w:hint="eastAsia"/>
        </w:rPr>
        <w:t>грошово</w:t>
      </w:r>
      <w:r>
        <w:t></w:t>
      </w:r>
      <w:r>
        <w:rPr>
          <w:rFonts w:hint="eastAsia"/>
        </w:rPr>
        <w:t>кредитних</w:t>
      </w:r>
      <w:r>
        <w:t></w:t>
      </w:r>
      <w:r>
        <w:rPr>
          <w:rFonts w:hint="eastAsia"/>
        </w:rPr>
        <w:t>засобів</w:t>
      </w:r>
      <w:r>
        <w:t></w:t>
      </w:r>
      <w:r>
        <w:rPr>
          <w:rFonts w:hint="eastAsia"/>
        </w:rPr>
        <w:t>у</w:t>
      </w:r>
      <w:r>
        <w:t></w:t>
      </w:r>
      <w:r>
        <w:rPr>
          <w:rFonts w:hint="eastAsia"/>
        </w:rPr>
        <w:t>регулюванні</w:t>
      </w:r>
      <w:r>
        <w:t></w:t>
      </w:r>
      <w:r>
        <w:rPr>
          <w:rFonts w:hint="eastAsia"/>
        </w:rPr>
        <w:t>національної</w:t>
      </w:r>
      <w:r>
        <w:t></w:t>
      </w:r>
      <w:r>
        <w:rPr>
          <w:rFonts w:hint="eastAsia"/>
        </w:rPr>
        <w:t>економіки</w:t>
      </w:r>
      <w:r>
        <w:t></w:t>
      </w:r>
      <w:bookmarkEnd w:id="0"/>
    </w:p>
    <w:sectPr w:rsidR="003076B8" w:rsidRPr="003076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F6C" w:rsidRDefault="002A0F6C">
      <w:pPr>
        <w:spacing w:after="0" w:line="240" w:lineRule="auto"/>
      </w:pPr>
      <w:r>
        <w:separator/>
      </w:r>
    </w:p>
  </w:endnote>
  <w:endnote w:type="continuationSeparator" w:id="0">
    <w:p w:rsidR="002A0F6C" w:rsidRDefault="002A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F6C" w:rsidRDefault="002A0F6C"/>
    <w:p w:rsidR="002A0F6C" w:rsidRDefault="002A0F6C"/>
    <w:p w:rsidR="002A0F6C" w:rsidRDefault="002A0F6C"/>
    <w:p w:rsidR="002A0F6C" w:rsidRDefault="002A0F6C"/>
    <w:p w:rsidR="002A0F6C" w:rsidRDefault="002A0F6C"/>
    <w:p w:rsidR="002A0F6C" w:rsidRDefault="002A0F6C"/>
    <w:p w:rsidR="002A0F6C" w:rsidRDefault="002A0F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F6C" w:rsidRDefault="002A0F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0F6C" w:rsidRDefault="002A0F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0F6C" w:rsidRDefault="002A0F6C"/>
    <w:p w:rsidR="002A0F6C" w:rsidRDefault="002A0F6C"/>
    <w:p w:rsidR="002A0F6C" w:rsidRDefault="002A0F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F6C" w:rsidRDefault="002A0F6C"/>
                          <w:p w:rsidR="002A0F6C" w:rsidRDefault="002A0F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0F6C" w:rsidRDefault="002A0F6C"/>
                    <w:p w:rsidR="002A0F6C" w:rsidRDefault="002A0F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0F6C" w:rsidRDefault="002A0F6C"/>
    <w:p w:rsidR="002A0F6C" w:rsidRDefault="002A0F6C">
      <w:pPr>
        <w:rPr>
          <w:sz w:val="2"/>
          <w:szCs w:val="2"/>
        </w:rPr>
      </w:pPr>
    </w:p>
    <w:p w:rsidR="002A0F6C" w:rsidRDefault="002A0F6C"/>
    <w:p w:rsidR="002A0F6C" w:rsidRDefault="002A0F6C">
      <w:pPr>
        <w:spacing w:after="0" w:line="240" w:lineRule="auto"/>
      </w:pPr>
    </w:p>
  </w:footnote>
  <w:footnote w:type="continuationSeparator" w:id="0">
    <w:p w:rsidR="002A0F6C" w:rsidRDefault="002A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0F6C"/>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5E79C-8C36-4C5B-B345-F547D276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17457</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854</cp:revision>
  <cp:lastPrinted>2009-02-06T05:36:00Z</cp:lastPrinted>
  <dcterms:created xsi:type="dcterms:W3CDTF">2023-09-07T12:38:00Z</dcterms:created>
  <dcterms:modified xsi:type="dcterms:W3CDTF">2023-11-22T14:32:00Z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