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E989" w14:textId="20CD17BA" w:rsidR="00BA746D" w:rsidRPr="0064114F" w:rsidRDefault="0064114F" w:rsidP="0064114F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Федоренко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Геокриміногенна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обстановка в особливо великому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12.00.08 - 2001</w:t>
      </w:r>
    </w:p>
    <w:sectPr w:rsidR="00BA746D" w:rsidRPr="006411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FB44" w14:textId="77777777" w:rsidR="009A486B" w:rsidRDefault="009A486B">
      <w:pPr>
        <w:spacing w:after="0" w:line="240" w:lineRule="auto"/>
      </w:pPr>
      <w:r>
        <w:separator/>
      </w:r>
    </w:p>
  </w:endnote>
  <w:endnote w:type="continuationSeparator" w:id="0">
    <w:p w14:paraId="6799E0EA" w14:textId="77777777" w:rsidR="009A486B" w:rsidRDefault="009A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6C47" w14:textId="77777777" w:rsidR="009A486B" w:rsidRDefault="009A486B">
      <w:pPr>
        <w:spacing w:after="0" w:line="240" w:lineRule="auto"/>
      </w:pPr>
      <w:r>
        <w:separator/>
      </w:r>
    </w:p>
  </w:footnote>
  <w:footnote w:type="continuationSeparator" w:id="0">
    <w:p w14:paraId="68C6309C" w14:textId="77777777" w:rsidR="009A486B" w:rsidRDefault="009A4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48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18"/>
  </w:num>
  <w:num w:numId="20">
    <w:abstractNumId w:val="20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86B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40847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8221</cp:revision>
  <dcterms:created xsi:type="dcterms:W3CDTF">2024-06-20T08:51:00Z</dcterms:created>
  <dcterms:modified xsi:type="dcterms:W3CDTF">2024-07-31T12:57:00Z</dcterms:modified>
  <cp:category/>
</cp:coreProperties>
</file>